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DDFE4">
      <w:pPr>
        <w:spacing w:before="0" w:after="59" w:line="602" w:lineRule="exact"/>
        <w:ind w:left="6408" w:right="6412" w:firstLine="0"/>
        <w:jc w:val="center"/>
        <w:rPr>
          <w:rFonts w:ascii="方正小标宋简体" w:eastAsia="方正小标宋简体"/>
          <w:sz w:val="36"/>
        </w:rPr>
      </w:pPr>
      <w:bookmarkStart w:id="0" w:name="_GoBack"/>
      <w:bookmarkEnd w:id="0"/>
      <w:r>
        <w:rPr>
          <w:rFonts w:hint="eastAsia" w:ascii="方正小标宋简体" w:eastAsia="方正小标宋简体"/>
          <w:sz w:val="36"/>
          <w:lang w:val="en-US" w:eastAsia="zh-CN"/>
        </w:rPr>
        <w:t>社旗县应急管理局</w:t>
      </w:r>
      <w:r>
        <w:rPr>
          <w:rFonts w:ascii="方正小标宋简体" w:eastAsia="方正小标宋简体"/>
          <w:sz w:val="36"/>
        </w:rPr>
        <w:t>涉企行政检查事项清单（2025 年版</w:t>
      </w:r>
      <w:r>
        <w:rPr>
          <w:rFonts w:ascii="方正小标宋简体" w:eastAsia="方正小标宋简体"/>
          <w:spacing w:val="-10"/>
          <w:sz w:val="36"/>
        </w:rPr>
        <w:t>）</w:t>
      </w:r>
    </w:p>
    <w:tbl>
      <w:tblPr>
        <w:tblStyle w:val="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14:paraId="3D883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755" w:type="dxa"/>
          </w:tcPr>
          <w:p w14:paraId="687CA9B0">
            <w:pPr>
              <w:pStyle w:val="7"/>
              <w:spacing w:before="164"/>
              <w:ind w:left="167"/>
              <w:rPr>
                <w:b/>
                <w:sz w:val="21"/>
              </w:rPr>
            </w:pPr>
            <w:r>
              <w:rPr>
                <w:b/>
                <w:w w:val="95"/>
                <w:sz w:val="21"/>
              </w:rPr>
              <w:t>序</w:t>
            </w:r>
            <w:r>
              <w:rPr>
                <w:b/>
                <w:spacing w:val="-10"/>
                <w:sz w:val="21"/>
              </w:rPr>
              <w:t>号</w:t>
            </w:r>
          </w:p>
        </w:tc>
        <w:tc>
          <w:tcPr>
            <w:tcW w:w="1917" w:type="dxa"/>
          </w:tcPr>
          <w:p w14:paraId="61393736">
            <w:pPr>
              <w:pStyle w:val="7"/>
              <w:spacing w:before="164"/>
              <w:ind w:left="326"/>
              <w:rPr>
                <w:b/>
                <w:sz w:val="21"/>
              </w:rPr>
            </w:pPr>
            <w:r>
              <w:rPr>
                <w:b/>
                <w:w w:val="95"/>
                <w:sz w:val="21"/>
              </w:rPr>
              <w:t>检查事</w:t>
            </w:r>
            <w:r>
              <w:rPr>
                <w:b/>
                <w:spacing w:val="-4"/>
                <w:w w:val="95"/>
                <w:sz w:val="21"/>
              </w:rPr>
              <w:t>项名称</w:t>
            </w:r>
          </w:p>
        </w:tc>
        <w:tc>
          <w:tcPr>
            <w:tcW w:w="1878" w:type="dxa"/>
          </w:tcPr>
          <w:p w14:paraId="53B99C9A">
            <w:pPr>
              <w:pStyle w:val="7"/>
              <w:spacing w:before="164"/>
              <w:ind w:left="519"/>
              <w:rPr>
                <w:b/>
                <w:sz w:val="21"/>
              </w:rPr>
            </w:pPr>
            <w:r>
              <w:rPr>
                <w:b/>
                <w:w w:val="95"/>
                <w:sz w:val="21"/>
              </w:rPr>
              <w:t>检查内</w:t>
            </w:r>
            <w:r>
              <w:rPr>
                <w:b/>
                <w:spacing w:val="-10"/>
                <w:w w:val="95"/>
                <w:sz w:val="21"/>
              </w:rPr>
              <w:t>容</w:t>
            </w:r>
          </w:p>
        </w:tc>
        <w:tc>
          <w:tcPr>
            <w:tcW w:w="15503" w:type="dxa"/>
          </w:tcPr>
          <w:p w14:paraId="27596C44">
            <w:pPr>
              <w:pStyle w:val="7"/>
              <w:spacing w:before="164"/>
              <w:ind w:left="7337" w:right="7324"/>
              <w:jc w:val="center"/>
              <w:rPr>
                <w:b/>
                <w:sz w:val="21"/>
              </w:rPr>
            </w:pPr>
            <w:r>
              <w:rPr>
                <w:b/>
                <w:w w:val="95"/>
                <w:sz w:val="21"/>
              </w:rPr>
              <w:t>检查依</w:t>
            </w:r>
            <w:r>
              <w:rPr>
                <w:b/>
                <w:spacing w:val="-10"/>
                <w:w w:val="95"/>
                <w:sz w:val="21"/>
              </w:rPr>
              <w:t>据</w:t>
            </w:r>
          </w:p>
        </w:tc>
        <w:tc>
          <w:tcPr>
            <w:tcW w:w="644" w:type="dxa"/>
          </w:tcPr>
          <w:p w14:paraId="1451C1D7">
            <w:pPr>
              <w:pStyle w:val="7"/>
              <w:spacing w:before="3" w:line="340" w:lineRule="exact"/>
              <w:ind w:left="111"/>
              <w:rPr>
                <w:b/>
                <w:sz w:val="21"/>
              </w:rPr>
            </w:pPr>
            <w:r>
              <w:rPr>
                <w:b/>
                <w:w w:val="95"/>
                <w:sz w:val="21"/>
              </w:rPr>
              <w:t>检</w:t>
            </w:r>
            <w:r>
              <w:rPr>
                <w:b/>
                <w:spacing w:val="-10"/>
                <w:sz w:val="21"/>
              </w:rPr>
              <w:t>查</w:t>
            </w:r>
          </w:p>
          <w:p w14:paraId="04B15B35">
            <w:pPr>
              <w:pStyle w:val="7"/>
              <w:spacing w:line="292" w:lineRule="exact"/>
              <w:ind w:left="111"/>
              <w:rPr>
                <w:b/>
                <w:sz w:val="21"/>
              </w:rPr>
            </w:pPr>
            <w:r>
              <w:rPr>
                <w:b/>
                <w:w w:val="95"/>
                <w:sz w:val="21"/>
              </w:rPr>
              <w:t>主</w:t>
            </w:r>
            <w:r>
              <w:rPr>
                <w:b/>
                <w:spacing w:val="-10"/>
                <w:sz w:val="21"/>
              </w:rPr>
              <w:t>体</w:t>
            </w:r>
          </w:p>
        </w:tc>
        <w:tc>
          <w:tcPr>
            <w:tcW w:w="650" w:type="dxa"/>
          </w:tcPr>
          <w:p w14:paraId="0172C9A2">
            <w:pPr>
              <w:pStyle w:val="7"/>
              <w:spacing w:before="3" w:line="340" w:lineRule="exact"/>
              <w:ind w:left="115"/>
              <w:rPr>
                <w:b/>
                <w:sz w:val="21"/>
              </w:rPr>
            </w:pPr>
            <w:r>
              <w:rPr>
                <w:b/>
                <w:w w:val="95"/>
                <w:sz w:val="21"/>
              </w:rPr>
              <w:t>检</w:t>
            </w:r>
            <w:r>
              <w:rPr>
                <w:b/>
                <w:spacing w:val="-10"/>
                <w:sz w:val="21"/>
              </w:rPr>
              <w:t>查</w:t>
            </w:r>
          </w:p>
          <w:p w14:paraId="14058CEE">
            <w:pPr>
              <w:pStyle w:val="7"/>
              <w:spacing w:line="292" w:lineRule="exact"/>
              <w:ind w:left="115"/>
              <w:rPr>
                <w:b/>
                <w:sz w:val="21"/>
              </w:rPr>
            </w:pPr>
            <w:r>
              <w:rPr>
                <w:b/>
                <w:w w:val="95"/>
                <w:sz w:val="21"/>
              </w:rPr>
              <w:t>方</w:t>
            </w:r>
            <w:r>
              <w:rPr>
                <w:b/>
                <w:spacing w:val="-10"/>
                <w:sz w:val="21"/>
              </w:rPr>
              <w:t>式</w:t>
            </w:r>
          </w:p>
        </w:tc>
      </w:tr>
      <w:tr w14:paraId="37425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8" w:hRule="atLeast"/>
        </w:trPr>
        <w:tc>
          <w:tcPr>
            <w:tcW w:w="755" w:type="dxa"/>
            <w:vMerge w:val="restart"/>
          </w:tcPr>
          <w:p w14:paraId="58612852">
            <w:pPr>
              <w:pStyle w:val="7"/>
              <w:rPr>
                <w:rFonts w:ascii="方正小标宋简体"/>
                <w:sz w:val="22"/>
              </w:rPr>
            </w:pPr>
          </w:p>
          <w:p w14:paraId="5279ECF7">
            <w:pPr>
              <w:pStyle w:val="7"/>
              <w:rPr>
                <w:rFonts w:ascii="方正小标宋简体"/>
                <w:sz w:val="22"/>
              </w:rPr>
            </w:pPr>
          </w:p>
          <w:p w14:paraId="146C7EB1">
            <w:pPr>
              <w:pStyle w:val="7"/>
              <w:rPr>
                <w:rFonts w:ascii="方正小标宋简体"/>
                <w:sz w:val="22"/>
              </w:rPr>
            </w:pPr>
          </w:p>
          <w:p w14:paraId="0765A664">
            <w:pPr>
              <w:pStyle w:val="7"/>
              <w:rPr>
                <w:rFonts w:ascii="方正小标宋简体"/>
                <w:sz w:val="22"/>
              </w:rPr>
            </w:pPr>
          </w:p>
          <w:p w14:paraId="093D1901">
            <w:pPr>
              <w:pStyle w:val="7"/>
              <w:rPr>
                <w:rFonts w:ascii="方正小标宋简体"/>
                <w:sz w:val="22"/>
              </w:rPr>
            </w:pPr>
          </w:p>
          <w:p w14:paraId="609FD77B">
            <w:pPr>
              <w:pStyle w:val="7"/>
              <w:rPr>
                <w:rFonts w:ascii="方正小标宋简体"/>
                <w:sz w:val="22"/>
              </w:rPr>
            </w:pPr>
          </w:p>
          <w:p w14:paraId="775D8B0A">
            <w:pPr>
              <w:pStyle w:val="7"/>
              <w:rPr>
                <w:rFonts w:ascii="方正小标宋简体"/>
                <w:sz w:val="22"/>
              </w:rPr>
            </w:pPr>
          </w:p>
          <w:p w14:paraId="61E31FDD">
            <w:pPr>
              <w:pStyle w:val="7"/>
              <w:rPr>
                <w:rFonts w:ascii="方正小标宋简体"/>
                <w:sz w:val="22"/>
              </w:rPr>
            </w:pPr>
          </w:p>
          <w:p w14:paraId="2489AAC1">
            <w:pPr>
              <w:pStyle w:val="7"/>
              <w:rPr>
                <w:rFonts w:ascii="方正小标宋简体"/>
                <w:sz w:val="22"/>
              </w:rPr>
            </w:pPr>
          </w:p>
          <w:p w14:paraId="7B5D1C03">
            <w:pPr>
              <w:pStyle w:val="7"/>
              <w:rPr>
                <w:rFonts w:ascii="方正小标宋简体"/>
                <w:sz w:val="22"/>
              </w:rPr>
            </w:pPr>
          </w:p>
          <w:p w14:paraId="34C804E8">
            <w:pPr>
              <w:pStyle w:val="7"/>
              <w:rPr>
                <w:rFonts w:ascii="方正小标宋简体"/>
                <w:sz w:val="22"/>
              </w:rPr>
            </w:pPr>
          </w:p>
          <w:p w14:paraId="46187A63">
            <w:pPr>
              <w:pStyle w:val="7"/>
              <w:rPr>
                <w:rFonts w:ascii="方正小标宋简体"/>
                <w:sz w:val="22"/>
              </w:rPr>
            </w:pPr>
          </w:p>
          <w:p w14:paraId="05109875">
            <w:pPr>
              <w:pStyle w:val="7"/>
              <w:rPr>
                <w:rFonts w:ascii="方正小标宋简体"/>
                <w:sz w:val="22"/>
              </w:rPr>
            </w:pPr>
          </w:p>
          <w:p w14:paraId="40E9CEA3">
            <w:pPr>
              <w:pStyle w:val="7"/>
              <w:spacing w:before="15"/>
              <w:rPr>
                <w:rFonts w:ascii="方正小标宋简体"/>
                <w:sz w:val="27"/>
              </w:rPr>
            </w:pPr>
          </w:p>
          <w:p w14:paraId="564B9650">
            <w:pPr>
              <w:pStyle w:val="7"/>
              <w:ind w:left="11"/>
              <w:jc w:val="center"/>
              <w:rPr>
                <w:sz w:val="21"/>
              </w:rPr>
            </w:pPr>
            <w:r>
              <w:rPr>
                <w:w w:val="100"/>
                <w:sz w:val="21"/>
              </w:rPr>
              <w:t>1</w:t>
            </w:r>
          </w:p>
        </w:tc>
        <w:tc>
          <w:tcPr>
            <w:tcW w:w="1917" w:type="dxa"/>
            <w:vMerge w:val="restart"/>
          </w:tcPr>
          <w:p w14:paraId="79BBF448">
            <w:pPr>
              <w:pStyle w:val="7"/>
              <w:rPr>
                <w:rFonts w:ascii="方正小标宋简体"/>
                <w:sz w:val="22"/>
              </w:rPr>
            </w:pPr>
          </w:p>
          <w:p w14:paraId="033DA9B3">
            <w:pPr>
              <w:pStyle w:val="7"/>
              <w:rPr>
                <w:rFonts w:ascii="方正小标宋简体"/>
                <w:sz w:val="22"/>
              </w:rPr>
            </w:pPr>
          </w:p>
          <w:p w14:paraId="07113C06">
            <w:pPr>
              <w:pStyle w:val="7"/>
              <w:rPr>
                <w:rFonts w:ascii="方正小标宋简体"/>
                <w:sz w:val="22"/>
              </w:rPr>
            </w:pPr>
          </w:p>
          <w:p w14:paraId="1AC7A4E7">
            <w:pPr>
              <w:pStyle w:val="7"/>
              <w:rPr>
                <w:rFonts w:ascii="方正小标宋简体"/>
                <w:sz w:val="22"/>
              </w:rPr>
            </w:pPr>
          </w:p>
          <w:p w14:paraId="3740FB2F">
            <w:pPr>
              <w:pStyle w:val="7"/>
              <w:rPr>
                <w:rFonts w:ascii="方正小标宋简体"/>
                <w:sz w:val="22"/>
              </w:rPr>
            </w:pPr>
          </w:p>
          <w:p w14:paraId="5C380A8C">
            <w:pPr>
              <w:pStyle w:val="7"/>
              <w:rPr>
                <w:rFonts w:ascii="方正小标宋简体"/>
                <w:sz w:val="22"/>
              </w:rPr>
            </w:pPr>
          </w:p>
          <w:p w14:paraId="15838FA5">
            <w:pPr>
              <w:pStyle w:val="7"/>
              <w:rPr>
                <w:rFonts w:ascii="方正小标宋简体"/>
                <w:sz w:val="22"/>
              </w:rPr>
            </w:pPr>
          </w:p>
          <w:p w14:paraId="4E6E2594">
            <w:pPr>
              <w:pStyle w:val="7"/>
              <w:rPr>
                <w:rFonts w:ascii="方正小标宋简体"/>
                <w:sz w:val="22"/>
              </w:rPr>
            </w:pPr>
          </w:p>
          <w:p w14:paraId="4CDDD148">
            <w:pPr>
              <w:pStyle w:val="7"/>
              <w:rPr>
                <w:rFonts w:ascii="方正小标宋简体"/>
                <w:sz w:val="22"/>
              </w:rPr>
            </w:pPr>
          </w:p>
          <w:p w14:paraId="54C309FA">
            <w:pPr>
              <w:pStyle w:val="7"/>
              <w:rPr>
                <w:rFonts w:ascii="方正小标宋简体"/>
                <w:sz w:val="22"/>
              </w:rPr>
            </w:pPr>
          </w:p>
          <w:p w14:paraId="5151433A">
            <w:pPr>
              <w:pStyle w:val="7"/>
              <w:rPr>
                <w:rFonts w:ascii="方正小标宋简体"/>
                <w:sz w:val="22"/>
              </w:rPr>
            </w:pPr>
          </w:p>
          <w:p w14:paraId="65D34898">
            <w:pPr>
              <w:pStyle w:val="7"/>
              <w:rPr>
                <w:rFonts w:ascii="方正小标宋简体"/>
                <w:sz w:val="22"/>
              </w:rPr>
            </w:pPr>
          </w:p>
          <w:p w14:paraId="3A2BC297">
            <w:pPr>
              <w:pStyle w:val="7"/>
              <w:rPr>
                <w:rFonts w:ascii="方正小标宋简体"/>
                <w:sz w:val="22"/>
              </w:rPr>
            </w:pPr>
          </w:p>
          <w:p w14:paraId="06352D44">
            <w:pPr>
              <w:pStyle w:val="7"/>
              <w:spacing w:before="4"/>
              <w:rPr>
                <w:rFonts w:ascii="方正小标宋简体"/>
                <w:sz w:val="20"/>
              </w:rPr>
            </w:pPr>
          </w:p>
          <w:p w14:paraId="0B40E8B8">
            <w:pPr>
              <w:pStyle w:val="7"/>
              <w:spacing w:before="1" w:line="213" w:lineRule="auto"/>
              <w:ind w:left="14" w:right="212"/>
              <w:rPr>
                <w:sz w:val="21"/>
              </w:rPr>
            </w:pPr>
            <w:r>
              <w:rPr>
                <w:spacing w:val="-2"/>
                <w:sz w:val="21"/>
              </w:rPr>
              <w:t>对安全生产许可的</w:t>
            </w:r>
            <w:r>
              <w:rPr>
                <w:spacing w:val="-4"/>
                <w:sz w:val="21"/>
              </w:rPr>
              <w:t>监督检查</w:t>
            </w:r>
          </w:p>
        </w:tc>
        <w:tc>
          <w:tcPr>
            <w:tcW w:w="1878" w:type="dxa"/>
          </w:tcPr>
          <w:p w14:paraId="6E9AEB71">
            <w:pPr>
              <w:pStyle w:val="7"/>
              <w:rPr>
                <w:rFonts w:ascii="方正小标宋简体"/>
                <w:sz w:val="22"/>
              </w:rPr>
            </w:pPr>
          </w:p>
          <w:p w14:paraId="0A74010D">
            <w:pPr>
              <w:pStyle w:val="7"/>
              <w:rPr>
                <w:rFonts w:ascii="方正小标宋简体"/>
                <w:sz w:val="22"/>
              </w:rPr>
            </w:pPr>
          </w:p>
          <w:p w14:paraId="1DD1209E">
            <w:pPr>
              <w:pStyle w:val="7"/>
              <w:rPr>
                <w:rFonts w:ascii="方正小标宋简体"/>
                <w:sz w:val="22"/>
              </w:rPr>
            </w:pPr>
          </w:p>
          <w:p w14:paraId="267EEB6F">
            <w:pPr>
              <w:pStyle w:val="7"/>
              <w:rPr>
                <w:rFonts w:ascii="方正小标宋简体"/>
                <w:sz w:val="22"/>
              </w:rPr>
            </w:pPr>
          </w:p>
          <w:p w14:paraId="15A77EAB">
            <w:pPr>
              <w:pStyle w:val="7"/>
              <w:spacing w:before="10"/>
              <w:rPr>
                <w:rFonts w:ascii="方正小标宋简体"/>
                <w:sz w:val="19"/>
              </w:rPr>
            </w:pPr>
          </w:p>
          <w:p w14:paraId="608B98F8">
            <w:pPr>
              <w:pStyle w:val="7"/>
              <w:spacing w:line="211" w:lineRule="auto"/>
              <w:ind w:left="15" w:right="172"/>
              <w:jc w:val="both"/>
              <w:rPr>
                <w:sz w:val="21"/>
              </w:rPr>
            </w:pPr>
            <w:r>
              <w:rPr>
                <w:spacing w:val="-2"/>
                <w:sz w:val="21"/>
              </w:rPr>
              <w:t>非煤矿山企业依法办理安全生产许可</w:t>
            </w:r>
            <w:r>
              <w:rPr>
                <w:spacing w:val="-4"/>
                <w:sz w:val="21"/>
              </w:rPr>
              <w:t>有关情况</w:t>
            </w:r>
          </w:p>
        </w:tc>
        <w:tc>
          <w:tcPr>
            <w:tcW w:w="15503" w:type="dxa"/>
          </w:tcPr>
          <w:p w14:paraId="2E5CB9EB">
            <w:pPr>
              <w:pStyle w:val="7"/>
              <w:spacing w:before="10"/>
              <w:rPr>
                <w:rFonts w:ascii="方正小标宋简体"/>
                <w:sz w:val="24"/>
              </w:rPr>
            </w:pPr>
          </w:p>
          <w:p w14:paraId="4B37CCF8">
            <w:pPr>
              <w:pStyle w:val="7"/>
              <w:numPr>
                <w:ilvl w:val="0"/>
                <w:numId w:val="1"/>
              </w:numPr>
              <w:tabs>
                <w:tab w:val="left" w:pos="594"/>
              </w:tabs>
              <w:spacing w:before="0" w:after="0" w:line="340" w:lineRule="exact"/>
              <w:ind w:left="593" w:right="0" w:hanging="160"/>
              <w:jc w:val="left"/>
              <w:rPr>
                <w:b/>
                <w:sz w:val="21"/>
              </w:rPr>
            </w:pPr>
            <w:r>
              <w:rPr>
                <w:b/>
                <w:spacing w:val="-1"/>
                <w:w w:val="95"/>
                <w:sz w:val="21"/>
              </w:rPr>
              <w:t>《安全生产许可证条例》</w:t>
            </w:r>
          </w:p>
          <w:p w14:paraId="5CC8FD14">
            <w:pPr>
              <w:pStyle w:val="7"/>
              <w:spacing w:line="319" w:lineRule="exact"/>
              <w:ind w:left="434"/>
              <w:rPr>
                <w:sz w:val="21"/>
              </w:rPr>
            </w:pPr>
            <w:r>
              <w:rPr>
                <w:w w:val="95"/>
                <w:sz w:val="21"/>
              </w:rPr>
              <w:t>第三条</w:t>
            </w:r>
            <w:r>
              <w:rPr>
                <w:spacing w:val="77"/>
                <w:w w:val="150"/>
                <w:sz w:val="21"/>
              </w:rPr>
              <w:t xml:space="preserve">    </w:t>
            </w:r>
            <w:r>
              <w:rPr>
                <w:spacing w:val="-1"/>
                <w:w w:val="95"/>
                <w:sz w:val="21"/>
              </w:rPr>
              <w:t>国务院安全生产监督管理部门负责中央管理的非煤矿矿山企业和危险化学品、烟花爆竹生产企业安全生产许可证的颁发和管理。</w:t>
            </w:r>
          </w:p>
          <w:p w14:paraId="226BA749">
            <w:pPr>
              <w:pStyle w:val="7"/>
              <w:spacing w:before="5" w:line="213" w:lineRule="auto"/>
              <w:ind w:left="14" w:right="3" w:firstLine="420"/>
              <w:rPr>
                <w:sz w:val="21"/>
              </w:rPr>
            </w:pPr>
            <w:r>
              <w:rPr>
                <w:spacing w:val="-7"/>
                <w:w w:val="99"/>
                <w:sz w:val="21"/>
              </w:rPr>
              <w:t>省、自治区、直辖市人民政府安全生产监督管理部门负责前款规定以外的非煤矿矿山企业和危险化学品、烟花爆竹生产企业安全生产许可证的颁发和管理，并接受国</w:t>
            </w:r>
            <w:r>
              <w:rPr>
                <w:spacing w:val="-1"/>
                <w:w w:val="99"/>
                <w:sz w:val="21"/>
              </w:rPr>
              <w:t>务院安全生产监督管理部门的指导和监督。</w:t>
            </w:r>
          </w:p>
          <w:p w14:paraId="1F0EC1F5">
            <w:pPr>
              <w:pStyle w:val="7"/>
              <w:spacing w:line="312" w:lineRule="exact"/>
              <w:ind w:left="434"/>
              <w:rPr>
                <w:sz w:val="21"/>
              </w:rPr>
            </w:pPr>
            <w:r>
              <w:rPr>
                <w:spacing w:val="-1"/>
                <w:w w:val="95"/>
                <w:sz w:val="21"/>
              </w:rPr>
              <w:t>国家煤矿安全监察机构负责中央管理的煤矿企业安全生产许可证的颁发和管理。</w:t>
            </w:r>
          </w:p>
          <w:p w14:paraId="7BB4BCCB">
            <w:pPr>
              <w:pStyle w:val="7"/>
              <w:spacing w:before="6" w:line="213" w:lineRule="auto"/>
              <w:ind w:left="434" w:right="359"/>
              <w:rPr>
                <w:b/>
                <w:sz w:val="21"/>
              </w:rPr>
            </w:pPr>
            <w:r>
              <w:rPr>
                <w:spacing w:val="-2"/>
                <w:w w:val="95"/>
                <w:sz w:val="21"/>
              </w:rPr>
              <w:t>在省、自治区、直辖市设立的煤矿安全监察机构负责前款规定以外的其他煤矿企业安全生产许可证的颁发和管理，并接受国家煤矿安全监察机构的指导和监督。</w:t>
            </w:r>
            <w:r>
              <w:rPr>
                <w:spacing w:val="80"/>
                <w:w w:val="150"/>
                <w:sz w:val="21"/>
              </w:rPr>
              <w:t xml:space="preserve">     </w:t>
            </w:r>
            <w:r>
              <w:rPr>
                <w:b/>
                <w:spacing w:val="-2"/>
                <w:sz w:val="21"/>
              </w:rPr>
              <w:t>2.《非煤矿矿山企业安全生产许可证实施办法》</w:t>
            </w:r>
          </w:p>
          <w:p w14:paraId="6BB266BA">
            <w:pPr>
              <w:pStyle w:val="7"/>
              <w:tabs>
                <w:tab w:val="left" w:pos="1274"/>
              </w:tabs>
              <w:spacing w:line="312" w:lineRule="exact"/>
              <w:ind w:left="434"/>
              <w:rPr>
                <w:sz w:val="21"/>
              </w:rPr>
            </w:pPr>
            <w:r>
              <w:rPr>
                <w:w w:val="95"/>
                <w:sz w:val="21"/>
              </w:rPr>
              <w:t>第四</w:t>
            </w:r>
            <w:r>
              <w:rPr>
                <w:spacing w:val="-10"/>
                <w:w w:val="95"/>
                <w:sz w:val="21"/>
              </w:rPr>
              <w:t>条</w:t>
            </w:r>
            <w:r>
              <w:rPr>
                <w:sz w:val="21"/>
              </w:rPr>
              <w:tab/>
            </w:r>
            <w:r>
              <w:rPr>
                <w:w w:val="95"/>
                <w:sz w:val="21"/>
              </w:rPr>
              <w:t>国家安全生产监督管理总局指导、监督全国非煤矿矿山企业安全生产许可证的颁发管理工作，负责海洋石油天然气企业安全生产许可证的颁发和管理</w:t>
            </w:r>
            <w:r>
              <w:rPr>
                <w:spacing w:val="-10"/>
                <w:w w:val="95"/>
                <w:sz w:val="21"/>
              </w:rPr>
              <w:t>。</w:t>
            </w:r>
          </w:p>
          <w:p w14:paraId="0BD25EBE">
            <w:pPr>
              <w:pStyle w:val="7"/>
              <w:spacing w:before="6" w:line="213" w:lineRule="auto"/>
              <w:ind w:left="14" w:right="4" w:firstLine="420"/>
              <w:rPr>
                <w:sz w:val="21"/>
              </w:rPr>
            </w:pPr>
            <w:r>
              <w:rPr>
                <w:spacing w:val="-6"/>
                <w:w w:val="99"/>
                <w:sz w:val="21"/>
              </w:rPr>
              <w:t>省、自治区、直辖市人民政府安全生产监督管理部门</w:t>
            </w:r>
            <w:r>
              <w:rPr>
                <w:spacing w:val="-1"/>
                <w:w w:val="99"/>
                <w:sz w:val="21"/>
              </w:rPr>
              <w:t>（以下简称省级安全生产许可证颁发管理机关</w:t>
            </w:r>
            <w:r>
              <w:rPr>
                <w:spacing w:val="-17"/>
                <w:w w:val="99"/>
                <w:sz w:val="21"/>
              </w:rPr>
              <w:t>）</w:t>
            </w:r>
            <w:r>
              <w:rPr>
                <w:spacing w:val="-1"/>
                <w:w w:val="99"/>
                <w:sz w:val="21"/>
              </w:rPr>
              <w:t>负责本行政区域内除本条第一款规定以外的非煤矿矿山企业安全生产许可证的颁发和管理。</w:t>
            </w:r>
          </w:p>
          <w:p w14:paraId="323DCDB3">
            <w:pPr>
              <w:pStyle w:val="7"/>
              <w:spacing w:before="1" w:line="211" w:lineRule="auto"/>
              <w:ind w:left="14" w:right="6" w:firstLine="420"/>
              <w:rPr>
                <w:sz w:val="21"/>
              </w:rPr>
            </w:pPr>
            <w:r>
              <w:rPr>
                <w:spacing w:val="-3"/>
                <w:w w:val="99"/>
                <w:sz w:val="21"/>
              </w:rPr>
              <w:t>省级安全生产许可证颁发管理机关可以委托设区的市级安全生产监督管理部门实施非煤矿矿山企业安全生产许可证的颁发管理工作；但中央管理企业所属非煤矿矿山</w:t>
            </w:r>
            <w:r>
              <w:rPr>
                <w:spacing w:val="-1"/>
                <w:w w:val="99"/>
                <w:sz w:val="21"/>
              </w:rPr>
              <w:t>的安全生产许可证颁发管理工作不得委托实施。</w:t>
            </w:r>
          </w:p>
        </w:tc>
        <w:tc>
          <w:tcPr>
            <w:tcW w:w="644" w:type="dxa"/>
          </w:tcPr>
          <w:p w14:paraId="23411308">
            <w:pPr>
              <w:pStyle w:val="7"/>
              <w:rPr>
                <w:rFonts w:ascii="方正小标宋简体"/>
                <w:sz w:val="22"/>
              </w:rPr>
            </w:pPr>
          </w:p>
          <w:p w14:paraId="05772EF7">
            <w:pPr>
              <w:pStyle w:val="7"/>
              <w:rPr>
                <w:rFonts w:ascii="方正小标宋简体"/>
                <w:sz w:val="22"/>
              </w:rPr>
            </w:pPr>
          </w:p>
          <w:p w14:paraId="7C908467">
            <w:pPr>
              <w:pStyle w:val="7"/>
              <w:rPr>
                <w:rFonts w:ascii="方正小标宋简体"/>
                <w:sz w:val="22"/>
              </w:rPr>
            </w:pPr>
          </w:p>
          <w:p w14:paraId="27A1CD74">
            <w:pPr>
              <w:pStyle w:val="7"/>
              <w:rPr>
                <w:rFonts w:ascii="方正小标宋简体"/>
                <w:sz w:val="22"/>
              </w:rPr>
            </w:pPr>
          </w:p>
          <w:p w14:paraId="0A14043C">
            <w:pPr>
              <w:pStyle w:val="7"/>
              <w:spacing w:before="10"/>
              <w:rPr>
                <w:rFonts w:ascii="方正小标宋简体"/>
                <w:sz w:val="19"/>
              </w:rPr>
            </w:pPr>
          </w:p>
          <w:p w14:paraId="3B8AFABB">
            <w:pPr>
              <w:pStyle w:val="7"/>
              <w:spacing w:line="211" w:lineRule="auto"/>
              <w:ind w:left="15" w:right="199"/>
              <w:jc w:val="both"/>
              <w:rPr>
                <w:rFonts w:hint="eastAsia" w:eastAsia="方正书宋_GBK"/>
                <w:sz w:val="21"/>
                <w:lang w:val="en-US" w:eastAsia="zh-CN"/>
              </w:rPr>
            </w:pPr>
            <w:r>
              <w:rPr>
                <w:rFonts w:hint="eastAsia"/>
                <w:sz w:val="21"/>
                <w:lang w:val="en-US" w:eastAsia="zh-CN"/>
              </w:rPr>
              <w:t>社旗县应急管理局</w:t>
            </w:r>
          </w:p>
        </w:tc>
        <w:tc>
          <w:tcPr>
            <w:tcW w:w="650" w:type="dxa"/>
          </w:tcPr>
          <w:p w14:paraId="2D2B2E4C">
            <w:pPr>
              <w:pStyle w:val="7"/>
              <w:rPr>
                <w:rFonts w:ascii="方正小标宋简体"/>
                <w:sz w:val="22"/>
              </w:rPr>
            </w:pPr>
          </w:p>
          <w:p w14:paraId="11125A25">
            <w:pPr>
              <w:pStyle w:val="7"/>
              <w:rPr>
                <w:rFonts w:ascii="方正小标宋简体"/>
                <w:sz w:val="22"/>
              </w:rPr>
            </w:pPr>
          </w:p>
          <w:p w14:paraId="0E928657">
            <w:pPr>
              <w:pStyle w:val="7"/>
              <w:rPr>
                <w:rFonts w:ascii="方正小标宋简体"/>
                <w:sz w:val="22"/>
              </w:rPr>
            </w:pPr>
          </w:p>
          <w:p w14:paraId="351CC289">
            <w:pPr>
              <w:pStyle w:val="7"/>
              <w:rPr>
                <w:rFonts w:ascii="方正小标宋简体"/>
                <w:sz w:val="22"/>
              </w:rPr>
            </w:pPr>
          </w:p>
          <w:p w14:paraId="6F624B29">
            <w:pPr>
              <w:pStyle w:val="7"/>
              <w:spacing w:before="7"/>
              <w:rPr>
                <w:rFonts w:ascii="方正小标宋简体"/>
                <w:sz w:val="28"/>
              </w:rPr>
            </w:pPr>
          </w:p>
          <w:p w14:paraId="4E262DB4">
            <w:pPr>
              <w:pStyle w:val="7"/>
              <w:spacing w:line="213" w:lineRule="auto"/>
              <w:ind w:left="115" w:right="105"/>
              <w:rPr>
                <w:sz w:val="21"/>
              </w:rPr>
            </w:pPr>
            <w:r>
              <w:rPr>
                <w:spacing w:val="-6"/>
                <w:sz w:val="21"/>
              </w:rPr>
              <w:t>现场</w:t>
            </w:r>
            <w:r>
              <w:rPr>
                <w:w w:val="95"/>
                <w:sz w:val="21"/>
              </w:rPr>
              <w:t>检</w:t>
            </w:r>
            <w:r>
              <w:rPr>
                <w:spacing w:val="-10"/>
                <w:sz w:val="21"/>
              </w:rPr>
              <w:t>查</w:t>
            </w:r>
          </w:p>
        </w:tc>
      </w:tr>
      <w:tr w14:paraId="7A58C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8" w:hRule="atLeast"/>
        </w:trPr>
        <w:tc>
          <w:tcPr>
            <w:tcW w:w="755" w:type="dxa"/>
            <w:vMerge w:val="continue"/>
            <w:tcBorders>
              <w:top w:val="nil"/>
            </w:tcBorders>
          </w:tcPr>
          <w:p w14:paraId="7C48F72D">
            <w:pPr>
              <w:rPr>
                <w:sz w:val="2"/>
                <w:szCs w:val="2"/>
              </w:rPr>
            </w:pPr>
          </w:p>
        </w:tc>
        <w:tc>
          <w:tcPr>
            <w:tcW w:w="1917" w:type="dxa"/>
            <w:vMerge w:val="continue"/>
            <w:tcBorders>
              <w:top w:val="nil"/>
            </w:tcBorders>
          </w:tcPr>
          <w:p w14:paraId="513D31F0">
            <w:pPr>
              <w:rPr>
                <w:sz w:val="2"/>
                <w:szCs w:val="2"/>
              </w:rPr>
            </w:pPr>
          </w:p>
        </w:tc>
        <w:tc>
          <w:tcPr>
            <w:tcW w:w="1878" w:type="dxa"/>
          </w:tcPr>
          <w:p w14:paraId="537650FD">
            <w:pPr>
              <w:pStyle w:val="7"/>
              <w:rPr>
                <w:rFonts w:ascii="方正小标宋简体"/>
                <w:sz w:val="22"/>
              </w:rPr>
            </w:pPr>
          </w:p>
          <w:p w14:paraId="32B0DA6D">
            <w:pPr>
              <w:pStyle w:val="7"/>
              <w:rPr>
                <w:rFonts w:ascii="方正小标宋简体"/>
                <w:sz w:val="22"/>
              </w:rPr>
            </w:pPr>
          </w:p>
          <w:p w14:paraId="58B29D71">
            <w:pPr>
              <w:pStyle w:val="7"/>
              <w:rPr>
                <w:rFonts w:ascii="方正小标宋简体"/>
                <w:sz w:val="22"/>
              </w:rPr>
            </w:pPr>
          </w:p>
          <w:p w14:paraId="7DE9E92F">
            <w:pPr>
              <w:pStyle w:val="7"/>
              <w:rPr>
                <w:rFonts w:ascii="方正小标宋简体"/>
                <w:sz w:val="22"/>
              </w:rPr>
            </w:pPr>
          </w:p>
          <w:p w14:paraId="5CD18718">
            <w:pPr>
              <w:pStyle w:val="7"/>
              <w:rPr>
                <w:rFonts w:ascii="方正小标宋简体"/>
                <w:sz w:val="22"/>
              </w:rPr>
            </w:pPr>
          </w:p>
          <w:p w14:paraId="0F2B403F">
            <w:pPr>
              <w:pStyle w:val="7"/>
              <w:rPr>
                <w:rFonts w:ascii="方正小标宋简体"/>
                <w:sz w:val="22"/>
              </w:rPr>
            </w:pPr>
          </w:p>
          <w:p w14:paraId="219CF6EB">
            <w:pPr>
              <w:pStyle w:val="7"/>
              <w:spacing w:before="15"/>
              <w:rPr>
                <w:rFonts w:ascii="方正小标宋简体"/>
                <w:sz w:val="31"/>
              </w:rPr>
            </w:pPr>
          </w:p>
          <w:p w14:paraId="4AB81075">
            <w:pPr>
              <w:pStyle w:val="7"/>
              <w:spacing w:line="211" w:lineRule="auto"/>
              <w:ind w:left="15" w:right="172"/>
              <w:jc w:val="both"/>
              <w:rPr>
                <w:sz w:val="21"/>
              </w:rPr>
            </w:pPr>
            <w:r>
              <w:rPr>
                <w:spacing w:val="-2"/>
                <w:sz w:val="21"/>
              </w:rPr>
              <w:t>危险化学品生产企业依法办理安全生产许可有关情况</w:t>
            </w:r>
          </w:p>
        </w:tc>
        <w:tc>
          <w:tcPr>
            <w:tcW w:w="15503" w:type="dxa"/>
          </w:tcPr>
          <w:p w14:paraId="39236023">
            <w:pPr>
              <w:pStyle w:val="7"/>
              <w:rPr>
                <w:rFonts w:ascii="方正小标宋简体"/>
                <w:sz w:val="22"/>
              </w:rPr>
            </w:pPr>
          </w:p>
          <w:p w14:paraId="3E8A37F4">
            <w:pPr>
              <w:pStyle w:val="7"/>
              <w:spacing w:before="9"/>
              <w:rPr>
                <w:rFonts w:ascii="方正小标宋简体"/>
                <w:sz w:val="13"/>
              </w:rPr>
            </w:pPr>
          </w:p>
          <w:p w14:paraId="72A6EE43">
            <w:pPr>
              <w:pStyle w:val="7"/>
              <w:numPr>
                <w:ilvl w:val="0"/>
                <w:numId w:val="2"/>
              </w:numPr>
              <w:tabs>
                <w:tab w:val="left" w:pos="594"/>
              </w:tabs>
              <w:spacing w:before="1" w:after="0" w:line="341" w:lineRule="exact"/>
              <w:ind w:left="593" w:right="0" w:hanging="160"/>
              <w:jc w:val="left"/>
              <w:rPr>
                <w:b/>
                <w:sz w:val="21"/>
              </w:rPr>
            </w:pPr>
            <w:r>
              <w:rPr>
                <w:b/>
                <w:spacing w:val="-1"/>
                <w:w w:val="95"/>
                <w:sz w:val="21"/>
              </w:rPr>
              <w:t>《危险化学品安全管理条例》</w:t>
            </w:r>
          </w:p>
          <w:p w14:paraId="4CD74B0F">
            <w:pPr>
              <w:pStyle w:val="7"/>
              <w:tabs>
                <w:tab w:val="left" w:pos="1485"/>
              </w:tabs>
              <w:spacing w:line="320" w:lineRule="exact"/>
              <w:ind w:left="434"/>
              <w:rPr>
                <w:sz w:val="21"/>
              </w:rPr>
            </w:pPr>
            <w:r>
              <w:rPr>
                <w:w w:val="95"/>
                <w:sz w:val="21"/>
              </w:rPr>
              <w:t>第十四</w:t>
            </w:r>
            <w:r>
              <w:rPr>
                <w:spacing w:val="-10"/>
                <w:w w:val="95"/>
                <w:sz w:val="21"/>
              </w:rPr>
              <w:t>条</w:t>
            </w:r>
            <w:r>
              <w:rPr>
                <w:sz w:val="21"/>
              </w:rPr>
              <w:tab/>
            </w:r>
            <w:r>
              <w:rPr>
                <w:w w:val="95"/>
                <w:sz w:val="21"/>
              </w:rPr>
              <w:t>危险化学品生产企业进行生产前，应当依照《安全生产许可证条例》的规定，取得危险化学品安全生产许可证</w:t>
            </w:r>
            <w:r>
              <w:rPr>
                <w:spacing w:val="-10"/>
                <w:w w:val="95"/>
                <w:sz w:val="21"/>
              </w:rPr>
              <w:t>。</w:t>
            </w:r>
          </w:p>
          <w:p w14:paraId="79F39728">
            <w:pPr>
              <w:pStyle w:val="7"/>
              <w:spacing w:line="319" w:lineRule="exact"/>
              <w:ind w:left="434"/>
              <w:rPr>
                <w:sz w:val="21"/>
              </w:rPr>
            </w:pPr>
            <w:r>
              <w:rPr>
                <w:w w:val="95"/>
                <w:sz w:val="21"/>
              </w:rPr>
              <w:t>生产列入国家实行生产许可证制度的工业产品目录的危险化学品的企业，应当依照《中</w:t>
            </w:r>
            <w:r>
              <w:rPr>
                <w:spacing w:val="-1"/>
                <w:w w:val="95"/>
                <w:sz w:val="21"/>
              </w:rPr>
              <w:t>华人民共和国工业产品生产许可证管理条例》的规定，取得工业产品生产许可</w:t>
            </w:r>
          </w:p>
          <w:p w14:paraId="433CFF14">
            <w:pPr>
              <w:pStyle w:val="7"/>
              <w:spacing w:line="320" w:lineRule="exact"/>
              <w:ind w:left="14"/>
              <w:rPr>
                <w:sz w:val="21"/>
              </w:rPr>
            </w:pPr>
            <w:r>
              <w:rPr>
                <w:w w:val="95"/>
                <w:sz w:val="21"/>
              </w:rPr>
              <w:t>证</w:t>
            </w:r>
            <w:r>
              <w:rPr>
                <w:spacing w:val="-10"/>
                <w:sz w:val="21"/>
              </w:rPr>
              <w:t>。</w:t>
            </w:r>
          </w:p>
          <w:p w14:paraId="0CCE3448">
            <w:pPr>
              <w:pStyle w:val="7"/>
              <w:spacing w:line="320" w:lineRule="exact"/>
              <w:ind w:left="434"/>
              <w:rPr>
                <w:sz w:val="21"/>
              </w:rPr>
            </w:pPr>
            <w:r>
              <w:rPr>
                <w:spacing w:val="-1"/>
                <w:w w:val="95"/>
                <w:sz w:val="21"/>
              </w:rPr>
              <w:t>负责颁发危险化学品安全生产许可证、工业产品生产许可证的部门，应当将其颁发许可证的情况及时向同级工业和信息化主管部门、环境保护主管部门和公安机关通</w:t>
            </w:r>
          </w:p>
          <w:p w14:paraId="79921FD7">
            <w:pPr>
              <w:pStyle w:val="7"/>
              <w:spacing w:line="319" w:lineRule="exact"/>
              <w:ind w:left="14"/>
              <w:rPr>
                <w:sz w:val="21"/>
              </w:rPr>
            </w:pPr>
            <w:r>
              <w:rPr>
                <w:w w:val="95"/>
                <w:sz w:val="21"/>
              </w:rPr>
              <w:t>报</w:t>
            </w:r>
            <w:r>
              <w:rPr>
                <w:spacing w:val="-10"/>
                <w:sz w:val="21"/>
              </w:rPr>
              <w:t>。</w:t>
            </w:r>
          </w:p>
          <w:p w14:paraId="1356F87B">
            <w:pPr>
              <w:pStyle w:val="7"/>
              <w:numPr>
                <w:ilvl w:val="0"/>
                <w:numId w:val="2"/>
              </w:numPr>
              <w:tabs>
                <w:tab w:val="left" w:pos="594"/>
              </w:tabs>
              <w:spacing w:before="0" w:after="0" w:line="320" w:lineRule="exact"/>
              <w:ind w:left="593" w:right="0" w:hanging="160"/>
              <w:jc w:val="left"/>
              <w:rPr>
                <w:b/>
                <w:sz w:val="21"/>
              </w:rPr>
            </w:pPr>
            <w:r>
              <w:rPr>
                <w:b/>
                <w:spacing w:val="-1"/>
                <w:w w:val="95"/>
                <w:sz w:val="21"/>
              </w:rPr>
              <w:t>《安全生产许可证条例》</w:t>
            </w:r>
          </w:p>
          <w:p w14:paraId="74719E3F">
            <w:pPr>
              <w:pStyle w:val="7"/>
              <w:spacing w:line="320" w:lineRule="exact"/>
              <w:ind w:left="434"/>
              <w:rPr>
                <w:sz w:val="21"/>
              </w:rPr>
            </w:pPr>
            <w:r>
              <w:rPr>
                <w:w w:val="95"/>
                <w:sz w:val="21"/>
              </w:rPr>
              <w:t>第三条</w:t>
            </w:r>
            <w:r>
              <w:rPr>
                <w:spacing w:val="77"/>
                <w:w w:val="150"/>
                <w:sz w:val="21"/>
              </w:rPr>
              <w:t xml:space="preserve">    </w:t>
            </w:r>
            <w:r>
              <w:rPr>
                <w:spacing w:val="-1"/>
                <w:w w:val="95"/>
                <w:sz w:val="21"/>
              </w:rPr>
              <w:t>国务院安全生产监督管理部门负责中央管理的非煤矿矿山企业和危险化学品、烟花爆竹生产企业安全生产许可证的颁发和管理。</w:t>
            </w:r>
          </w:p>
          <w:p w14:paraId="210E5101">
            <w:pPr>
              <w:pStyle w:val="7"/>
              <w:spacing w:before="8" w:line="211" w:lineRule="auto"/>
              <w:ind w:left="14" w:right="3" w:firstLine="420"/>
              <w:rPr>
                <w:sz w:val="21"/>
              </w:rPr>
            </w:pPr>
            <w:r>
              <w:rPr>
                <w:spacing w:val="-7"/>
                <w:w w:val="99"/>
                <w:sz w:val="21"/>
              </w:rPr>
              <w:t>省、自治区、直辖市人民政府安全生产监督管理部门负责前款规定以外的非煤矿矿山企业和危险化学品、烟花爆竹生产企业安全生产许可证的颁发和管理，并接受国</w:t>
            </w:r>
            <w:r>
              <w:rPr>
                <w:spacing w:val="-1"/>
                <w:w w:val="99"/>
                <w:sz w:val="21"/>
              </w:rPr>
              <w:t>务院安全生产监督管理部门的指导和监督。</w:t>
            </w:r>
          </w:p>
          <w:p w14:paraId="38123BAA">
            <w:pPr>
              <w:pStyle w:val="7"/>
              <w:spacing w:line="317" w:lineRule="exact"/>
              <w:ind w:left="434"/>
              <w:rPr>
                <w:sz w:val="21"/>
              </w:rPr>
            </w:pPr>
            <w:r>
              <w:rPr>
                <w:spacing w:val="-1"/>
                <w:w w:val="95"/>
                <w:sz w:val="21"/>
              </w:rPr>
              <w:t>国家煤矿安全监察机构负责中央管理的煤矿企业安全生产许可证的颁发和管理。</w:t>
            </w:r>
          </w:p>
          <w:p w14:paraId="41065168">
            <w:pPr>
              <w:pStyle w:val="7"/>
              <w:spacing w:before="8" w:line="211" w:lineRule="auto"/>
              <w:ind w:left="434" w:right="359"/>
              <w:rPr>
                <w:b/>
                <w:sz w:val="21"/>
              </w:rPr>
            </w:pPr>
            <w:r>
              <w:rPr>
                <w:spacing w:val="-2"/>
                <w:w w:val="95"/>
                <w:sz w:val="21"/>
              </w:rPr>
              <w:t>在省、自治区、直辖市设立的煤矿安全监察机构负责前款规定以外的其他煤矿企业安全生产许可证的颁发和管理，并接受国家煤矿安全监察机构的指导和监督。</w:t>
            </w:r>
            <w:r>
              <w:rPr>
                <w:spacing w:val="80"/>
                <w:w w:val="150"/>
                <w:sz w:val="21"/>
              </w:rPr>
              <w:t xml:space="preserve">     </w:t>
            </w:r>
            <w:r>
              <w:rPr>
                <w:b/>
                <w:spacing w:val="-2"/>
                <w:sz w:val="21"/>
              </w:rPr>
              <w:t>3.《危险化学品生产企业安全生产许可证实施办法》</w:t>
            </w:r>
          </w:p>
          <w:p w14:paraId="07E2446D">
            <w:pPr>
              <w:pStyle w:val="7"/>
              <w:tabs>
                <w:tab w:val="left" w:pos="1274"/>
              </w:tabs>
              <w:spacing w:line="317" w:lineRule="exact"/>
              <w:ind w:left="434"/>
              <w:rPr>
                <w:sz w:val="21"/>
              </w:rPr>
            </w:pPr>
            <w:r>
              <w:rPr>
                <w:w w:val="95"/>
                <w:sz w:val="21"/>
              </w:rPr>
              <w:t>第五</w:t>
            </w:r>
            <w:r>
              <w:rPr>
                <w:spacing w:val="-10"/>
                <w:w w:val="95"/>
                <w:sz w:val="21"/>
              </w:rPr>
              <w:t>条</w:t>
            </w:r>
            <w:r>
              <w:rPr>
                <w:sz w:val="21"/>
              </w:rPr>
              <w:tab/>
            </w:r>
            <w:r>
              <w:rPr>
                <w:w w:val="95"/>
                <w:sz w:val="21"/>
              </w:rPr>
              <w:t>国家安全生产监督管理总局指导、监督全国安全生产许可证的颁发管理工作</w:t>
            </w:r>
            <w:r>
              <w:rPr>
                <w:spacing w:val="-10"/>
                <w:w w:val="95"/>
                <w:sz w:val="21"/>
              </w:rPr>
              <w:t>。</w:t>
            </w:r>
          </w:p>
          <w:p w14:paraId="7A6E9A82">
            <w:pPr>
              <w:pStyle w:val="7"/>
              <w:spacing w:before="8" w:line="211" w:lineRule="auto"/>
              <w:ind w:left="14" w:right="1" w:firstLine="420"/>
              <w:rPr>
                <w:sz w:val="21"/>
              </w:rPr>
            </w:pPr>
            <w:r>
              <w:rPr>
                <w:spacing w:val="-5"/>
                <w:w w:val="99"/>
                <w:sz w:val="21"/>
              </w:rPr>
              <w:t>省、自治区、直辖市安全生产监督管理部门</w:t>
            </w:r>
            <w:r>
              <w:rPr>
                <w:spacing w:val="-1"/>
                <w:w w:val="99"/>
                <w:sz w:val="21"/>
              </w:rPr>
              <w:t>（以下简称省级安全生产监督管理部门</w:t>
            </w:r>
            <w:r>
              <w:rPr>
                <w:spacing w:val="-10"/>
                <w:w w:val="99"/>
                <w:sz w:val="21"/>
              </w:rPr>
              <w:t>）</w:t>
            </w:r>
            <w:r>
              <w:rPr>
                <w:spacing w:val="-2"/>
                <w:w w:val="99"/>
                <w:sz w:val="21"/>
              </w:rPr>
              <w:t>负责本行政区域内中央企业及其直接控股涉及危险化学品生产的企业</w:t>
            </w:r>
            <w:r>
              <w:rPr>
                <w:spacing w:val="2"/>
                <w:w w:val="99"/>
                <w:sz w:val="21"/>
              </w:rPr>
              <w:t>（</w:t>
            </w:r>
            <w:r>
              <w:rPr>
                <w:w w:val="99"/>
                <w:sz w:val="21"/>
              </w:rPr>
              <w:t>总部</w:t>
            </w:r>
            <w:r>
              <w:rPr>
                <w:spacing w:val="-13"/>
                <w:w w:val="99"/>
                <w:sz w:val="21"/>
              </w:rPr>
              <w:t>）</w:t>
            </w:r>
            <w:r>
              <w:rPr>
                <w:w w:val="99"/>
                <w:sz w:val="21"/>
              </w:rPr>
              <w:t>以</w:t>
            </w:r>
            <w:r>
              <w:rPr>
                <w:spacing w:val="-1"/>
                <w:w w:val="99"/>
                <w:sz w:val="21"/>
              </w:rPr>
              <w:t>外的企业安全生产许可证的颁发管理。</w:t>
            </w:r>
          </w:p>
          <w:p w14:paraId="7DFF4D2A">
            <w:pPr>
              <w:pStyle w:val="7"/>
              <w:tabs>
                <w:tab w:val="left" w:pos="1694"/>
              </w:tabs>
              <w:spacing w:line="338" w:lineRule="exact"/>
              <w:ind w:left="434"/>
              <w:rPr>
                <w:sz w:val="21"/>
              </w:rPr>
            </w:pPr>
            <w:r>
              <w:rPr>
                <w:w w:val="95"/>
                <w:sz w:val="21"/>
              </w:rPr>
              <w:t>第三十八</w:t>
            </w:r>
            <w:r>
              <w:rPr>
                <w:spacing w:val="-10"/>
                <w:w w:val="95"/>
                <w:sz w:val="21"/>
              </w:rPr>
              <w:t>条</w:t>
            </w:r>
            <w:r>
              <w:rPr>
                <w:sz w:val="21"/>
              </w:rPr>
              <w:tab/>
            </w:r>
            <w:r>
              <w:rPr>
                <w:w w:val="95"/>
                <w:sz w:val="21"/>
              </w:rPr>
              <w:t>实施机关应当加强对安全生产许可证的监督管理，建立、健全安全生产许可证档案管理制度</w:t>
            </w:r>
            <w:r>
              <w:rPr>
                <w:spacing w:val="-10"/>
                <w:w w:val="95"/>
                <w:sz w:val="21"/>
              </w:rPr>
              <w:t>。</w:t>
            </w:r>
          </w:p>
        </w:tc>
        <w:tc>
          <w:tcPr>
            <w:tcW w:w="644" w:type="dxa"/>
          </w:tcPr>
          <w:p w14:paraId="20AD0C05">
            <w:pPr>
              <w:pStyle w:val="7"/>
              <w:rPr>
                <w:rFonts w:ascii="方正小标宋简体"/>
                <w:sz w:val="22"/>
              </w:rPr>
            </w:pPr>
          </w:p>
          <w:p w14:paraId="21F78149">
            <w:pPr>
              <w:pStyle w:val="7"/>
              <w:rPr>
                <w:rFonts w:ascii="方正小标宋简体"/>
                <w:sz w:val="22"/>
              </w:rPr>
            </w:pPr>
          </w:p>
          <w:p w14:paraId="5D8751E1">
            <w:pPr>
              <w:pStyle w:val="7"/>
              <w:rPr>
                <w:rFonts w:ascii="方正小标宋简体"/>
                <w:sz w:val="22"/>
              </w:rPr>
            </w:pPr>
          </w:p>
          <w:p w14:paraId="5F49C1EC">
            <w:pPr>
              <w:pStyle w:val="7"/>
              <w:rPr>
                <w:rFonts w:ascii="方正小标宋简体"/>
                <w:sz w:val="22"/>
              </w:rPr>
            </w:pPr>
          </w:p>
          <w:p w14:paraId="018A37E4">
            <w:pPr>
              <w:pStyle w:val="7"/>
              <w:spacing w:line="211" w:lineRule="auto"/>
              <w:ind w:right="199"/>
              <w:jc w:val="both"/>
              <w:rPr>
                <w:rFonts w:hint="eastAsia"/>
                <w:sz w:val="21"/>
                <w:lang w:val="en-US" w:eastAsia="zh-CN"/>
              </w:rPr>
            </w:pPr>
          </w:p>
          <w:p w14:paraId="0FEB9A26">
            <w:pPr>
              <w:pStyle w:val="7"/>
              <w:spacing w:line="211" w:lineRule="auto"/>
              <w:ind w:right="199"/>
              <w:jc w:val="both"/>
              <w:rPr>
                <w:rFonts w:hint="eastAsia"/>
                <w:sz w:val="21"/>
                <w:lang w:val="en-US" w:eastAsia="zh-CN"/>
              </w:rPr>
            </w:pPr>
          </w:p>
          <w:p w14:paraId="229FA020">
            <w:pPr>
              <w:pStyle w:val="7"/>
              <w:spacing w:line="211" w:lineRule="auto"/>
              <w:ind w:right="199"/>
              <w:jc w:val="both"/>
              <w:rPr>
                <w:rFonts w:hint="eastAsia"/>
                <w:sz w:val="21"/>
                <w:lang w:val="en-US" w:eastAsia="zh-CN"/>
              </w:rPr>
            </w:pPr>
          </w:p>
          <w:p w14:paraId="1FFBD2CE">
            <w:pPr>
              <w:pStyle w:val="7"/>
              <w:spacing w:line="211" w:lineRule="auto"/>
              <w:ind w:right="199"/>
              <w:jc w:val="both"/>
              <w:rPr>
                <w:rFonts w:hint="eastAsia"/>
                <w:sz w:val="21"/>
                <w:lang w:val="en-US" w:eastAsia="zh-CN"/>
              </w:rPr>
            </w:pPr>
          </w:p>
          <w:p w14:paraId="72CAF714">
            <w:pPr>
              <w:pStyle w:val="7"/>
              <w:spacing w:line="211" w:lineRule="auto"/>
              <w:ind w:right="199"/>
              <w:jc w:val="both"/>
              <w:rPr>
                <w:rFonts w:hint="eastAsia" w:eastAsia="方正书宋_GBK"/>
                <w:sz w:val="21"/>
                <w:lang w:val="en-US" w:eastAsia="zh-CN"/>
              </w:rPr>
            </w:pPr>
            <w:r>
              <w:rPr>
                <w:rFonts w:hint="eastAsia"/>
                <w:sz w:val="21"/>
                <w:lang w:val="en-US" w:eastAsia="zh-CN"/>
              </w:rPr>
              <w:t>社旗县应急管理局</w:t>
            </w:r>
          </w:p>
        </w:tc>
        <w:tc>
          <w:tcPr>
            <w:tcW w:w="650" w:type="dxa"/>
          </w:tcPr>
          <w:p w14:paraId="2327C0BD">
            <w:pPr>
              <w:pStyle w:val="7"/>
              <w:rPr>
                <w:rFonts w:ascii="方正小标宋简体"/>
                <w:sz w:val="22"/>
              </w:rPr>
            </w:pPr>
          </w:p>
          <w:p w14:paraId="3D79F586">
            <w:pPr>
              <w:pStyle w:val="7"/>
              <w:rPr>
                <w:rFonts w:ascii="方正小标宋简体"/>
                <w:sz w:val="22"/>
              </w:rPr>
            </w:pPr>
          </w:p>
          <w:p w14:paraId="64A29B42">
            <w:pPr>
              <w:pStyle w:val="7"/>
              <w:rPr>
                <w:rFonts w:ascii="方正小标宋简体"/>
                <w:sz w:val="22"/>
              </w:rPr>
            </w:pPr>
          </w:p>
          <w:p w14:paraId="16DAAD32">
            <w:pPr>
              <w:pStyle w:val="7"/>
              <w:rPr>
                <w:rFonts w:ascii="方正小标宋简体"/>
                <w:sz w:val="22"/>
              </w:rPr>
            </w:pPr>
          </w:p>
          <w:p w14:paraId="396B4253">
            <w:pPr>
              <w:pStyle w:val="7"/>
              <w:rPr>
                <w:rFonts w:ascii="方正小标宋简体"/>
                <w:sz w:val="22"/>
              </w:rPr>
            </w:pPr>
          </w:p>
          <w:p w14:paraId="2F391FA4">
            <w:pPr>
              <w:pStyle w:val="7"/>
              <w:rPr>
                <w:rFonts w:ascii="方正小标宋简体"/>
                <w:sz w:val="22"/>
              </w:rPr>
            </w:pPr>
          </w:p>
          <w:p w14:paraId="69C36241">
            <w:pPr>
              <w:pStyle w:val="7"/>
              <w:rPr>
                <w:rFonts w:ascii="方正小标宋简体"/>
                <w:sz w:val="22"/>
              </w:rPr>
            </w:pPr>
          </w:p>
          <w:p w14:paraId="7FE86AEC">
            <w:pPr>
              <w:pStyle w:val="7"/>
              <w:spacing w:before="12"/>
              <w:rPr>
                <w:rFonts w:ascii="方正小标宋简体"/>
                <w:sz w:val="18"/>
              </w:rPr>
            </w:pPr>
          </w:p>
          <w:p w14:paraId="5CEFCA90">
            <w:pPr>
              <w:pStyle w:val="7"/>
              <w:spacing w:line="213" w:lineRule="auto"/>
              <w:ind w:left="115" w:right="105"/>
              <w:rPr>
                <w:sz w:val="21"/>
              </w:rPr>
            </w:pPr>
            <w:r>
              <w:rPr>
                <w:spacing w:val="-6"/>
                <w:sz w:val="21"/>
              </w:rPr>
              <w:t>现场</w:t>
            </w:r>
            <w:r>
              <w:rPr>
                <w:w w:val="95"/>
                <w:sz w:val="21"/>
              </w:rPr>
              <w:t>检</w:t>
            </w:r>
            <w:r>
              <w:rPr>
                <w:spacing w:val="-10"/>
                <w:sz w:val="21"/>
              </w:rPr>
              <w:t>查</w:t>
            </w:r>
          </w:p>
        </w:tc>
      </w:tr>
    </w:tbl>
    <w:p w14:paraId="0B0BB9B5">
      <w:pPr>
        <w:spacing w:after="0" w:line="213" w:lineRule="auto"/>
        <w:rPr>
          <w:sz w:val="21"/>
        </w:rPr>
        <w:sectPr>
          <w:footerReference r:id="rId5" w:type="default"/>
          <w:footerReference r:id="rId6" w:type="even"/>
          <w:pgSz w:w="23820" w:h="16840" w:orient="landscape"/>
          <w:pgMar w:top="1600" w:right="1260" w:bottom="1140" w:left="980" w:header="0" w:footer="951" w:gutter="0"/>
          <w:pgNumType w:fmt="decimal" w:start="1"/>
          <w:cols w:space="720" w:num="1"/>
        </w:sectPr>
      </w:pPr>
    </w:p>
    <w:tbl>
      <w:tblPr>
        <w:tblStyle w:val="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14:paraId="7BCDA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0" w:hRule="atLeast"/>
        </w:trPr>
        <w:tc>
          <w:tcPr>
            <w:tcW w:w="755" w:type="dxa"/>
            <w:vMerge w:val="restart"/>
          </w:tcPr>
          <w:p w14:paraId="3C9F7B9A">
            <w:pPr>
              <w:pStyle w:val="7"/>
              <w:rPr>
                <w:rFonts w:ascii="方正小标宋简体"/>
                <w:sz w:val="22"/>
              </w:rPr>
            </w:pPr>
          </w:p>
          <w:p w14:paraId="23A3F87A">
            <w:pPr>
              <w:pStyle w:val="7"/>
              <w:rPr>
                <w:rFonts w:ascii="方正小标宋简体"/>
                <w:sz w:val="22"/>
              </w:rPr>
            </w:pPr>
          </w:p>
          <w:p w14:paraId="303891AE">
            <w:pPr>
              <w:pStyle w:val="7"/>
              <w:rPr>
                <w:rFonts w:ascii="方正小标宋简体"/>
                <w:sz w:val="22"/>
              </w:rPr>
            </w:pPr>
          </w:p>
          <w:p w14:paraId="674B3E11">
            <w:pPr>
              <w:pStyle w:val="7"/>
              <w:rPr>
                <w:rFonts w:ascii="方正小标宋简体"/>
                <w:sz w:val="22"/>
              </w:rPr>
            </w:pPr>
          </w:p>
          <w:p w14:paraId="7AAD41A5">
            <w:pPr>
              <w:pStyle w:val="7"/>
              <w:rPr>
                <w:rFonts w:ascii="方正小标宋简体"/>
                <w:sz w:val="22"/>
              </w:rPr>
            </w:pPr>
          </w:p>
          <w:p w14:paraId="40BDB949">
            <w:pPr>
              <w:pStyle w:val="7"/>
              <w:rPr>
                <w:rFonts w:ascii="方正小标宋简体"/>
                <w:sz w:val="22"/>
              </w:rPr>
            </w:pPr>
          </w:p>
          <w:p w14:paraId="38D7A3CA">
            <w:pPr>
              <w:pStyle w:val="7"/>
              <w:rPr>
                <w:rFonts w:ascii="方正小标宋简体"/>
                <w:sz w:val="22"/>
              </w:rPr>
            </w:pPr>
          </w:p>
          <w:p w14:paraId="677D3993">
            <w:pPr>
              <w:pStyle w:val="7"/>
              <w:rPr>
                <w:rFonts w:ascii="方正小标宋简体"/>
                <w:sz w:val="22"/>
              </w:rPr>
            </w:pPr>
          </w:p>
          <w:p w14:paraId="085FB474">
            <w:pPr>
              <w:pStyle w:val="7"/>
              <w:rPr>
                <w:rFonts w:ascii="方正小标宋简体"/>
                <w:sz w:val="22"/>
              </w:rPr>
            </w:pPr>
          </w:p>
          <w:p w14:paraId="2EFBB2BC">
            <w:pPr>
              <w:pStyle w:val="7"/>
              <w:rPr>
                <w:rFonts w:ascii="方正小标宋简体"/>
                <w:sz w:val="22"/>
              </w:rPr>
            </w:pPr>
          </w:p>
          <w:p w14:paraId="51F5AD25">
            <w:pPr>
              <w:pStyle w:val="7"/>
              <w:rPr>
                <w:rFonts w:ascii="方正小标宋简体"/>
                <w:sz w:val="22"/>
              </w:rPr>
            </w:pPr>
          </w:p>
          <w:p w14:paraId="5482F1C2">
            <w:pPr>
              <w:pStyle w:val="7"/>
              <w:rPr>
                <w:rFonts w:ascii="方正小标宋简体"/>
                <w:sz w:val="22"/>
              </w:rPr>
            </w:pPr>
          </w:p>
          <w:p w14:paraId="75DE361B">
            <w:pPr>
              <w:pStyle w:val="7"/>
              <w:rPr>
                <w:rFonts w:ascii="方正小标宋简体"/>
                <w:sz w:val="22"/>
              </w:rPr>
            </w:pPr>
          </w:p>
          <w:p w14:paraId="24C51982">
            <w:pPr>
              <w:pStyle w:val="7"/>
              <w:rPr>
                <w:rFonts w:ascii="方正小标宋简体"/>
                <w:sz w:val="22"/>
              </w:rPr>
            </w:pPr>
          </w:p>
          <w:p w14:paraId="1D58D2BC">
            <w:pPr>
              <w:pStyle w:val="7"/>
              <w:rPr>
                <w:rFonts w:ascii="方正小标宋简体"/>
                <w:sz w:val="22"/>
              </w:rPr>
            </w:pPr>
          </w:p>
          <w:p w14:paraId="219B2755">
            <w:pPr>
              <w:pStyle w:val="7"/>
              <w:rPr>
                <w:rFonts w:ascii="方正小标宋简体"/>
                <w:sz w:val="22"/>
              </w:rPr>
            </w:pPr>
          </w:p>
          <w:p w14:paraId="34C0E41C">
            <w:pPr>
              <w:pStyle w:val="7"/>
              <w:spacing w:before="12"/>
              <w:rPr>
                <w:rFonts w:ascii="方正小标宋简体"/>
                <w:sz w:val="20"/>
              </w:rPr>
            </w:pPr>
          </w:p>
          <w:p w14:paraId="7EC8084E">
            <w:pPr>
              <w:pStyle w:val="7"/>
              <w:ind w:left="11"/>
              <w:jc w:val="center"/>
              <w:rPr>
                <w:sz w:val="21"/>
              </w:rPr>
            </w:pPr>
            <w:r>
              <w:rPr>
                <w:w w:val="100"/>
                <w:sz w:val="21"/>
              </w:rPr>
              <w:t>1</w:t>
            </w:r>
          </w:p>
        </w:tc>
        <w:tc>
          <w:tcPr>
            <w:tcW w:w="1917" w:type="dxa"/>
            <w:vMerge w:val="restart"/>
          </w:tcPr>
          <w:p w14:paraId="01BED0E0">
            <w:pPr>
              <w:pStyle w:val="7"/>
              <w:rPr>
                <w:rFonts w:ascii="方正小标宋简体"/>
                <w:sz w:val="22"/>
              </w:rPr>
            </w:pPr>
          </w:p>
          <w:p w14:paraId="6FC883AB">
            <w:pPr>
              <w:pStyle w:val="7"/>
              <w:rPr>
                <w:rFonts w:ascii="方正小标宋简体"/>
                <w:sz w:val="22"/>
              </w:rPr>
            </w:pPr>
          </w:p>
          <w:p w14:paraId="5212BC2D">
            <w:pPr>
              <w:pStyle w:val="7"/>
              <w:rPr>
                <w:rFonts w:ascii="方正小标宋简体"/>
                <w:sz w:val="22"/>
              </w:rPr>
            </w:pPr>
          </w:p>
          <w:p w14:paraId="1D8A2603">
            <w:pPr>
              <w:pStyle w:val="7"/>
              <w:rPr>
                <w:rFonts w:ascii="方正小标宋简体"/>
                <w:sz w:val="22"/>
              </w:rPr>
            </w:pPr>
          </w:p>
          <w:p w14:paraId="08FAEBBD">
            <w:pPr>
              <w:pStyle w:val="7"/>
              <w:rPr>
                <w:rFonts w:ascii="方正小标宋简体"/>
                <w:sz w:val="22"/>
              </w:rPr>
            </w:pPr>
          </w:p>
          <w:p w14:paraId="76BD2218">
            <w:pPr>
              <w:pStyle w:val="7"/>
              <w:rPr>
                <w:rFonts w:ascii="方正小标宋简体"/>
                <w:sz w:val="22"/>
              </w:rPr>
            </w:pPr>
          </w:p>
          <w:p w14:paraId="4326C233">
            <w:pPr>
              <w:pStyle w:val="7"/>
              <w:rPr>
                <w:rFonts w:ascii="方正小标宋简体"/>
                <w:sz w:val="22"/>
              </w:rPr>
            </w:pPr>
          </w:p>
          <w:p w14:paraId="5F99F633">
            <w:pPr>
              <w:pStyle w:val="7"/>
              <w:rPr>
                <w:rFonts w:ascii="方正小标宋简体"/>
                <w:sz w:val="22"/>
              </w:rPr>
            </w:pPr>
          </w:p>
          <w:p w14:paraId="28915C4E">
            <w:pPr>
              <w:pStyle w:val="7"/>
              <w:rPr>
                <w:rFonts w:ascii="方正小标宋简体"/>
                <w:sz w:val="22"/>
              </w:rPr>
            </w:pPr>
          </w:p>
          <w:p w14:paraId="62C2C3E9">
            <w:pPr>
              <w:pStyle w:val="7"/>
              <w:rPr>
                <w:rFonts w:ascii="方正小标宋简体"/>
                <w:sz w:val="22"/>
              </w:rPr>
            </w:pPr>
          </w:p>
          <w:p w14:paraId="2910BB30">
            <w:pPr>
              <w:pStyle w:val="7"/>
              <w:rPr>
                <w:rFonts w:ascii="方正小标宋简体"/>
                <w:sz w:val="22"/>
              </w:rPr>
            </w:pPr>
          </w:p>
          <w:p w14:paraId="07C693DD">
            <w:pPr>
              <w:pStyle w:val="7"/>
              <w:rPr>
                <w:rFonts w:ascii="方正小标宋简体"/>
                <w:sz w:val="22"/>
              </w:rPr>
            </w:pPr>
          </w:p>
          <w:p w14:paraId="0D4DF233">
            <w:pPr>
              <w:pStyle w:val="7"/>
              <w:rPr>
                <w:rFonts w:ascii="方正小标宋简体"/>
                <w:sz w:val="22"/>
              </w:rPr>
            </w:pPr>
          </w:p>
          <w:p w14:paraId="3ECDDC14">
            <w:pPr>
              <w:pStyle w:val="7"/>
              <w:rPr>
                <w:rFonts w:ascii="方正小标宋简体"/>
                <w:sz w:val="22"/>
              </w:rPr>
            </w:pPr>
          </w:p>
          <w:p w14:paraId="5823222D">
            <w:pPr>
              <w:pStyle w:val="7"/>
              <w:rPr>
                <w:rFonts w:ascii="方正小标宋简体"/>
                <w:sz w:val="22"/>
              </w:rPr>
            </w:pPr>
          </w:p>
          <w:p w14:paraId="1E97E2A4">
            <w:pPr>
              <w:pStyle w:val="7"/>
              <w:rPr>
                <w:rFonts w:ascii="方正小标宋简体"/>
                <w:sz w:val="22"/>
              </w:rPr>
            </w:pPr>
          </w:p>
          <w:p w14:paraId="04863BE4">
            <w:pPr>
              <w:pStyle w:val="7"/>
              <w:spacing w:before="4"/>
              <w:rPr>
                <w:rFonts w:ascii="方正小标宋简体"/>
                <w:sz w:val="13"/>
              </w:rPr>
            </w:pPr>
          </w:p>
          <w:p w14:paraId="634F9E8C">
            <w:pPr>
              <w:pStyle w:val="7"/>
              <w:spacing w:line="211" w:lineRule="auto"/>
              <w:ind w:left="14" w:right="212"/>
              <w:rPr>
                <w:sz w:val="21"/>
              </w:rPr>
            </w:pPr>
            <w:r>
              <w:rPr>
                <w:spacing w:val="-2"/>
                <w:sz w:val="21"/>
              </w:rPr>
              <w:t>对安全生产许可的</w:t>
            </w:r>
            <w:r>
              <w:rPr>
                <w:spacing w:val="-4"/>
                <w:sz w:val="21"/>
              </w:rPr>
              <w:t>监督检查</w:t>
            </w:r>
          </w:p>
        </w:tc>
        <w:tc>
          <w:tcPr>
            <w:tcW w:w="1878" w:type="dxa"/>
          </w:tcPr>
          <w:p w14:paraId="3DEE5D72">
            <w:pPr>
              <w:pStyle w:val="7"/>
              <w:rPr>
                <w:rFonts w:ascii="方正小标宋简体"/>
                <w:sz w:val="22"/>
              </w:rPr>
            </w:pPr>
          </w:p>
          <w:p w14:paraId="427E481D">
            <w:pPr>
              <w:pStyle w:val="7"/>
              <w:rPr>
                <w:rFonts w:ascii="方正小标宋简体"/>
                <w:sz w:val="22"/>
              </w:rPr>
            </w:pPr>
          </w:p>
          <w:p w14:paraId="2218CF60">
            <w:pPr>
              <w:pStyle w:val="7"/>
              <w:rPr>
                <w:rFonts w:ascii="方正小标宋简体"/>
                <w:sz w:val="22"/>
              </w:rPr>
            </w:pPr>
          </w:p>
          <w:p w14:paraId="30546C47">
            <w:pPr>
              <w:pStyle w:val="7"/>
              <w:rPr>
                <w:rFonts w:ascii="方正小标宋简体"/>
                <w:sz w:val="27"/>
              </w:rPr>
            </w:pPr>
          </w:p>
          <w:p w14:paraId="7C2D9B5E">
            <w:pPr>
              <w:pStyle w:val="7"/>
              <w:spacing w:line="213" w:lineRule="auto"/>
              <w:ind w:left="15" w:right="172"/>
              <w:jc w:val="both"/>
              <w:rPr>
                <w:sz w:val="21"/>
              </w:rPr>
            </w:pPr>
            <w:r>
              <w:rPr>
                <w:spacing w:val="-2"/>
                <w:sz w:val="21"/>
              </w:rPr>
              <w:t>危险化学品经营企业依法办理危险化学品经营许可有关</w:t>
            </w:r>
            <w:r>
              <w:rPr>
                <w:spacing w:val="-6"/>
                <w:sz w:val="21"/>
              </w:rPr>
              <w:t>情况</w:t>
            </w:r>
          </w:p>
        </w:tc>
        <w:tc>
          <w:tcPr>
            <w:tcW w:w="15503" w:type="dxa"/>
          </w:tcPr>
          <w:p w14:paraId="4EDA6516">
            <w:pPr>
              <w:pStyle w:val="7"/>
              <w:spacing w:before="4"/>
              <w:rPr>
                <w:rFonts w:ascii="方正小标宋简体"/>
                <w:sz w:val="19"/>
              </w:rPr>
            </w:pPr>
          </w:p>
          <w:p w14:paraId="31B4ED61">
            <w:pPr>
              <w:pStyle w:val="7"/>
              <w:numPr>
                <w:ilvl w:val="0"/>
                <w:numId w:val="3"/>
              </w:numPr>
              <w:tabs>
                <w:tab w:val="left" w:pos="594"/>
              </w:tabs>
              <w:spacing w:before="0" w:after="0" w:line="340" w:lineRule="exact"/>
              <w:ind w:left="593" w:right="0" w:hanging="160"/>
              <w:jc w:val="left"/>
              <w:rPr>
                <w:b/>
                <w:sz w:val="21"/>
              </w:rPr>
            </w:pPr>
            <w:r>
              <w:rPr>
                <w:b/>
                <w:spacing w:val="-1"/>
                <w:w w:val="95"/>
                <w:sz w:val="21"/>
              </w:rPr>
              <w:t>《危险化学品安全管理条例》</w:t>
            </w:r>
          </w:p>
          <w:p w14:paraId="5CC4F82B">
            <w:pPr>
              <w:pStyle w:val="7"/>
              <w:tabs>
                <w:tab w:val="left" w:pos="1694"/>
              </w:tabs>
              <w:spacing w:before="8" w:line="211" w:lineRule="auto"/>
              <w:ind w:left="434" w:right="3601"/>
              <w:rPr>
                <w:sz w:val="21"/>
              </w:rPr>
            </w:pPr>
            <w:r>
              <w:rPr>
                <w:spacing w:val="-1"/>
                <w:w w:val="99"/>
                <w:sz w:val="21"/>
              </w:rPr>
              <w:t>第</w:t>
            </w:r>
            <w:r>
              <w:rPr>
                <w:spacing w:val="2"/>
                <w:w w:val="99"/>
                <w:sz w:val="21"/>
              </w:rPr>
              <w:t>三</w:t>
            </w:r>
            <w:r>
              <w:rPr>
                <w:spacing w:val="-1"/>
                <w:w w:val="99"/>
                <w:sz w:val="21"/>
              </w:rPr>
              <w:t>十</w:t>
            </w:r>
            <w:r>
              <w:rPr>
                <w:spacing w:val="2"/>
                <w:w w:val="99"/>
                <w:sz w:val="21"/>
              </w:rPr>
              <w:t>三</w:t>
            </w:r>
            <w:r>
              <w:rPr>
                <w:w w:val="99"/>
                <w:sz w:val="21"/>
              </w:rPr>
              <w:t>条</w:t>
            </w:r>
            <w:r>
              <w:rPr>
                <w:sz w:val="21"/>
              </w:rPr>
              <w:tab/>
            </w:r>
            <w:r>
              <w:rPr>
                <w:spacing w:val="-1"/>
                <w:w w:val="99"/>
                <w:sz w:val="21"/>
              </w:rPr>
              <w:t>国</w:t>
            </w:r>
            <w:r>
              <w:rPr>
                <w:spacing w:val="2"/>
                <w:w w:val="99"/>
                <w:sz w:val="21"/>
              </w:rPr>
              <w:t>家</w:t>
            </w:r>
            <w:r>
              <w:rPr>
                <w:spacing w:val="-1"/>
                <w:w w:val="99"/>
                <w:sz w:val="21"/>
              </w:rPr>
              <w:t>对</w:t>
            </w:r>
            <w:r>
              <w:rPr>
                <w:spacing w:val="2"/>
                <w:w w:val="99"/>
                <w:sz w:val="21"/>
              </w:rPr>
              <w:t>危</w:t>
            </w:r>
            <w:r>
              <w:rPr>
                <w:spacing w:val="-1"/>
                <w:w w:val="99"/>
                <w:sz w:val="21"/>
              </w:rPr>
              <w:t>险</w:t>
            </w:r>
            <w:r>
              <w:rPr>
                <w:spacing w:val="2"/>
                <w:w w:val="99"/>
                <w:sz w:val="21"/>
              </w:rPr>
              <w:t>化</w:t>
            </w:r>
            <w:r>
              <w:rPr>
                <w:spacing w:val="-1"/>
                <w:w w:val="99"/>
                <w:sz w:val="21"/>
              </w:rPr>
              <w:t>学</w:t>
            </w:r>
            <w:r>
              <w:rPr>
                <w:spacing w:val="2"/>
                <w:w w:val="99"/>
                <w:sz w:val="21"/>
              </w:rPr>
              <w:t>品</w:t>
            </w:r>
            <w:r>
              <w:rPr>
                <w:spacing w:val="-1"/>
                <w:w w:val="99"/>
                <w:sz w:val="21"/>
              </w:rPr>
              <w:t>经</w:t>
            </w:r>
            <w:r>
              <w:rPr>
                <w:spacing w:val="2"/>
                <w:w w:val="99"/>
                <w:sz w:val="21"/>
              </w:rPr>
              <w:t>营</w:t>
            </w:r>
            <w:r>
              <w:rPr>
                <w:spacing w:val="-1"/>
                <w:w w:val="100"/>
                <w:sz w:val="21"/>
              </w:rPr>
              <w:t>(</w:t>
            </w:r>
            <w:r>
              <w:rPr>
                <w:spacing w:val="-1"/>
                <w:w w:val="99"/>
                <w:sz w:val="21"/>
              </w:rPr>
              <w:t>包</w:t>
            </w:r>
            <w:r>
              <w:rPr>
                <w:spacing w:val="2"/>
                <w:w w:val="99"/>
                <w:sz w:val="21"/>
              </w:rPr>
              <w:t>括</w:t>
            </w:r>
            <w:r>
              <w:rPr>
                <w:spacing w:val="-1"/>
                <w:w w:val="99"/>
                <w:sz w:val="21"/>
              </w:rPr>
              <w:t>仓</w:t>
            </w:r>
            <w:r>
              <w:rPr>
                <w:spacing w:val="2"/>
                <w:w w:val="99"/>
                <w:sz w:val="21"/>
              </w:rPr>
              <w:t>储</w:t>
            </w:r>
            <w:r>
              <w:rPr>
                <w:spacing w:val="-1"/>
                <w:w w:val="99"/>
                <w:sz w:val="21"/>
              </w:rPr>
              <w:t>经</w:t>
            </w:r>
            <w:r>
              <w:rPr>
                <w:spacing w:val="2"/>
                <w:w w:val="99"/>
                <w:sz w:val="21"/>
              </w:rPr>
              <w:t>营</w:t>
            </w:r>
            <w:r>
              <w:rPr>
                <w:spacing w:val="-1"/>
                <w:w w:val="99"/>
                <w:sz w:val="21"/>
              </w:rPr>
              <w:t>，</w:t>
            </w:r>
            <w:r>
              <w:rPr>
                <w:spacing w:val="2"/>
                <w:w w:val="99"/>
                <w:sz w:val="21"/>
              </w:rPr>
              <w:t>下同</w:t>
            </w:r>
            <w:r>
              <w:rPr>
                <w:spacing w:val="-1"/>
                <w:w w:val="100"/>
                <w:sz w:val="21"/>
              </w:rPr>
              <w:t>)</w:t>
            </w:r>
            <w:r>
              <w:rPr>
                <w:spacing w:val="-1"/>
                <w:w w:val="99"/>
                <w:sz w:val="21"/>
              </w:rPr>
              <w:t>实</w:t>
            </w:r>
            <w:r>
              <w:rPr>
                <w:spacing w:val="2"/>
                <w:w w:val="99"/>
                <w:sz w:val="21"/>
              </w:rPr>
              <w:t>行</w:t>
            </w:r>
            <w:r>
              <w:rPr>
                <w:spacing w:val="-1"/>
                <w:w w:val="99"/>
                <w:sz w:val="21"/>
              </w:rPr>
              <w:t>许</w:t>
            </w:r>
            <w:r>
              <w:rPr>
                <w:spacing w:val="2"/>
                <w:w w:val="99"/>
                <w:sz w:val="21"/>
              </w:rPr>
              <w:t>可</w:t>
            </w:r>
            <w:r>
              <w:rPr>
                <w:spacing w:val="-1"/>
                <w:w w:val="99"/>
                <w:sz w:val="21"/>
              </w:rPr>
              <w:t>制</w:t>
            </w:r>
            <w:r>
              <w:rPr>
                <w:spacing w:val="2"/>
                <w:w w:val="99"/>
                <w:sz w:val="21"/>
              </w:rPr>
              <w:t>度</w:t>
            </w:r>
            <w:r>
              <w:rPr>
                <w:spacing w:val="-1"/>
                <w:w w:val="99"/>
                <w:sz w:val="21"/>
              </w:rPr>
              <w:t>。</w:t>
            </w:r>
            <w:r>
              <w:rPr>
                <w:spacing w:val="2"/>
                <w:w w:val="99"/>
                <w:sz w:val="21"/>
              </w:rPr>
              <w:t>未</w:t>
            </w:r>
            <w:r>
              <w:rPr>
                <w:spacing w:val="-1"/>
                <w:w w:val="99"/>
                <w:sz w:val="21"/>
              </w:rPr>
              <w:t>经</w:t>
            </w:r>
            <w:r>
              <w:rPr>
                <w:spacing w:val="2"/>
                <w:w w:val="99"/>
                <w:sz w:val="21"/>
              </w:rPr>
              <w:t>许</w:t>
            </w:r>
            <w:r>
              <w:rPr>
                <w:spacing w:val="-1"/>
                <w:w w:val="99"/>
                <w:sz w:val="21"/>
              </w:rPr>
              <w:t>可</w:t>
            </w:r>
            <w:r>
              <w:rPr>
                <w:spacing w:val="2"/>
                <w:w w:val="99"/>
                <w:sz w:val="21"/>
              </w:rPr>
              <w:t>，</w:t>
            </w:r>
            <w:r>
              <w:rPr>
                <w:spacing w:val="-1"/>
                <w:w w:val="99"/>
                <w:sz w:val="21"/>
              </w:rPr>
              <w:t>任</w:t>
            </w:r>
            <w:r>
              <w:rPr>
                <w:spacing w:val="2"/>
                <w:w w:val="99"/>
                <w:sz w:val="21"/>
              </w:rPr>
              <w:t>何</w:t>
            </w:r>
            <w:r>
              <w:rPr>
                <w:spacing w:val="-1"/>
                <w:w w:val="99"/>
                <w:sz w:val="21"/>
              </w:rPr>
              <w:t>单</w:t>
            </w:r>
            <w:r>
              <w:rPr>
                <w:spacing w:val="2"/>
                <w:w w:val="99"/>
                <w:sz w:val="21"/>
              </w:rPr>
              <w:t>位</w:t>
            </w:r>
            <w:r>
              <w:rPr>
                <w:spacing w:val="-1"/>
                <w:w w:val="99"/>
                <w:sz w:val="21"/>
              </w:rPr>
              <w:t>和</w:t>
            </w:r>
            <w:r>
              <w:rPr>
                <w:spacing w:val="2"/>
                <w:w w:val="99"/>
                <w:sz w:val="21"/>
              </w:rPr>
              <w:t>个</w:t>
            </w:r>
            <w:r>
              <w:rPr>
                <w:spacing w:val="-1"/>
                <w:w w:val="99"/>
                <w:sz w:val="21"/>
              </w:rPr>
              <w:t>人</w:t>
            </w:r>
            <w:r>
              <w:rPr>
                <w:spacing w:val="2"/>
                <w:w w:val="99"/>
                <w:sz w:val="21"/>
              </w:rPr>
              <w:t>不</w:t>
            </w:r>
            <w:r>
              <w:rPr>
                <w:spacing w:val="-1"/>
                <w:w w:val="99"/>
                <w:sz w:val="21"/>
              </w:rPr>
              <w:t>得</w:t>
            </w:r>
            <w:r>
              <w:rPr>
                <w:spacing w:val="2"/>
                <w:w w:val="99"/>
                <w:sz w:val="21"/>
              </w:rPr>
              <w:t>经</w:t>
            </w:r>
            <w:r>
              <w:rPr>
                <w:spacing w:val="-1"/>
                <w:w w:val="99"/>
                <w:sz w:val="21"/>
              </w:rPr>
              <w:t>营</w:t>
            </w:r>
            <w:r>
              <w:rPr>
                <w:spacing w:val="2"/>
                <w:w w:val="99"/>
                <w:sz w:val="21"/>
              </w:rPr>
              <w:t>危</w:t>
            </w:r>
            <w:r>
              <w:rPr>
                <w:spacing w:val="-1"/>
                <w:w w:val="99"/>
                <w:sz w:val="21"/>
              </w:rPr>
              <w:t>险</w:t>
            </w:r>
            <w:r>
              <w:rPr>
                <w:spacing w:val="2"/>
                <w:w w:val="99"/>
                <w:sz w:val="21"/>
              </w:rPr>
              <w:t>化</w:t>
            </w:r>
            <w:r>
              <w:rPr>
                <w:spacing w:val="-1"/>
                <w:w w:val="99"/>
                <w:sz w:val="21"/>
              </w:rPr>
              <w:t>学</w:t>
            </w:r>
            <w:r>
              <w:rPr>
                <w:spacing w:val="2"/>
                <w:w w:val="99"/>
                <w:sz w:val="21"/>
              </w:rPr>
              <w:t>品</w:t>
            </w:r>
            <w:r>
              <w:rPr>
                <w:w w:val="99"/>
                <w:sz w:val="21"/>
              </w:rPr>
              <w:t>。</w:t>
            </w:r>
            <w:r>
              <w:rPr>
                <w:spacing w:val="-1"/>
                <w:w w:val="99"/>
                <w:sz w:val="21"/>
              </w:rPr>
              <w:t>依</w:t>
            </w:r>
            <w:r>
              <w:rPr>
                <w:spacing w:val="2"/>
                <w:w w:val="99"/>
                <w:sz w:val="21"/>
              </w:rPr>
              <w:t>法</w:t>
            </w:r>
            <w:r>
              <w:rPr>
                <w:spacing w:val="-1"/>
                <w:w w:val="99"/>
                <w:sz w:val="21"/>
              </w:rPr>
              <w:t>设</w:t>
            </w:r>
            <w:r>
              <w:rPr>
                <w:spacing w:val="2"/>
                <w:w w:val="99"/>
                <w:sz w:val="21"/>
              </w:rPr>
              <w:t>立</w:t>
            </w:r>
            <w:r>
              <w:rPr>
                <w:spacing w:val="-1"/>
                <w:w w:val="99"/>
                <w:sz w:val="21"/>
              </w:rPr>
              <w:t>的</w:t>
            </w:r>
            <w:r>
              <w:rPr>
                <w:spacing w:val="2"/>
                <w:w w:val="99"/>
                <w:sz w:val="21"/>
              </w:rPr>
              <w:t>危</w:t>
            </w:r>
            <w:r>
              <w:rPr>
                <w:spacing w:val="-1"/>
                <w:w w:val="99"/>
                <w:sz w:val="21"/>
              </w:rPr>
              <w:t>险</w:t>
            </w:r>
            <w:r>
              <w:rPr>
                <w:spacing w:val="2"/>
                <w:w w:val="99"/>
                <w:sz w:val="21"/>
              </w:rPr>
              <w:t>化</w:t>
            </w:r>
            <w:r>
              <w:rPr>
                <w:spacing w:val="-1"/>
                <w:w w:val="99"/>
                <w:sz w:val="21"/>
              </w:rPr>
              <w:t>学</w:t>
            </w:r>
            <w:r>
              <w:rPr>
                <w:spacing w:val="2"/>
                <w:w w:val="99"/>
                <w:sz w:val="21"/>
              </w:rPr>
              <w:t>品</w:t>
            </w:r>
            <w:r>
              <w:rPr>
                <w:spacing w:val="-1"/>
                <w:w w:val="99"/>
                <w:sz w:val="21"/>
              </w:rPr>
              <w:t>生</w:t>
            </w:r>
            <w:r>
              <w:rPr>
                <w:spacing w:val="2"/>
                <w:w w:val="99"/>
                <w:sz w:val="21"/>
              </w:rPr>
              <w:t>产</w:t>
            </w:r>
            <w:r>
              <w:rPr>
                <w:spacing w:val="-1"/>
                <w:w w:val="99"/>
                <w:sz w:val="21"/>
              </w:rPr>
              <w:t>企</w:t>
            </w:r>
            <w:r>
              <w:rPr>
                <w:spacing w:val="2"/>
                <w:w w:val="99"/>
                <w:sz w:val="21"/>
              </w:rPr>
              <w:t>业</w:t>
            </w:r>
            <w:r>
              <w:rPr>
                <w:spacing w:val="-1"/>
                <w:w w:val="99"/>
                <w:sz w:val="21"/>
              </w:rPr>
              <w:t>在</w:t>
            </w:r>
            <w:r>
              <w:rPr>
                <w:spacing w:val="2"/>
                <w:w w:val="99"/>
                <w:sz w:val="21"/>
              </w:rPr>
              <w:t>其</w:t>
            </w:r>
            <w:r>
              <w:rPr>
                <w:spacing w:val="-1"/>
                <w:w w:val="99"/>
                <w:sz w:val="21"/>
              </w:rPr>
              <w:t>厂</w:t>
            </w:r>
            <w:r>
              <w:rPr>
                <w:spacing w:val="2"/>
                <w:w w:val="99"/>
                <w:sz w:val="21"/>
              </w:rPr>
              <w:t>区</w:t>
            </w:r>
            <w:r>
              <w:rPr>
                <w:spacing w:val="-1"/>
                <w:w w:val="99"/>
                <w:sz w:val="21"/>
              </w:rPr>
              <w:t>范</w:t>
            </w:r>
            <w:r>
              <w:rPr>
                <w:spacing w:val="2"/>
                <w:w w:val="99"/>
                <w:sz w:val="21"/>
              </w:rPr>
              <w:t>围</w:t>
            </w:r>
            <w:r>
              <w:rPr>
                <w:spacing w:val="-1"/>
                <w:w w:val="99"/>
                <w:sz w:val="21"/>
              </w:rPr>
              <w:t>内</w:t>
            </w:r>
            <w:r>
              <w:rPr>
                <w:spacing w:val="2"/>
                <w:w w:val="99"/>
                <w:sz w:val="21"/>
              </w:rPr>
              <w:t>销</w:t>
            </w:r>
            <w:r>
              <w:rPr>
                <w:spacing w:val="-1"/>
                <w:w w:val="99"/>
                <w:sz w:val="21"/>
              </w:rPr>
              <w:t>售</w:t>
            </w:r>
            <w:r>
              <w:rPr>
                <w:spacing w:val="2"/>
                <w:w w:val="99"/>
                <w:sz w:val="21"/>
              </w:rPr>
              <w:t>本</w:t>
            </w:r>
            <w:r>
              <w:rPr>
                <w:spacing w:val="-1"/>
                <w:w w:val="99"/>
                <w:sz w:val="21"/>
              </w:rPr>
              <w:t>企</w:t>
            </w:r>
            <w:r>
              <w:rPr>
                <w:spacing w:val="2"/>
                <w:w w:val="99"/>
                <w:sz w:val="21"/>
              </w:rPr>
              <w:t>业</w:t>
            </w:r>
            <w:r>
              <w:rPr>
                <w:spacing w:val="-1"/>
                <w:w w:val="99"/>
                <w:sz w:val="21"/>
              </w:rPr>
              <w:t>生</w:t>
            </w:r>
            <w:r>
              <w:rPr>
                <w:spacing w:val="2"/>
                <w:w w:val="99"/>
                <w:sz w:val="21"/>
              </w:rPr>
              <w:t>产</w:t>
            </w:r>
            <w:r>
              <w:rPr>
                <w:spacing w:val="-1"/>
                <w:w w:val="99"/>
                <w:sz w:val="21"/>
              </w:rPr>
              <w:t>的</w:t>
            </w:r>
            <w:r>
              <w:rPr>
                <w:spacing w:val="2"/>
                <w:w w:val="99"/>
                <w:sz w:val="21"/>
              </w:rPr>
              <w:t>危</w:t>
            </w:r>
            <w:r>
              <w:rPr>
                <w:spacing w:val="-1"/>
                <w:w w:val="99"/>
                <w:sz w:val="21"/>
              </w:rPr>
              <w:t>险</w:t>
            </w:r>
            <w:r>
              <w:rPr>
                <w:spacing w:val="2"/>
                <w:w w:val="99"/>
                <w:sz w:val="21"/>
              </w:rPr>
              <w:t>化</w:t>
            </w:r>
            <w:r>
              <w:rPr>
                <w:spacing w:val="-1"/>
                <w:w w:val="99"/>
                <w:sz w:val="21"/>
              </w:rPr>
              <w:t>学</w:t>
            </w:r>
            <w:r>
              <w:rPr>
                <w:spacing w:val="2"/>
                <w:w w:val="99"/>
                <w:sz w:val="21"/>
              </w:rPr>
              <w:t>品</w:t>
            </w:r>
            <w:r>
              <w:rPr>
                <w:spacing w:val="-1"/>
                <w:w w:val="99"/>
                <w:sz w:val="21"/>
              </w:rPr>
              <w:t>，</w:t>
            </w:r>
            <w:r>
              <w:rPr>
                <w:spacing w:val="2"/>
                <w:w w:val="99"/>
                <w:sz w:val="21"/>
              </w:rPr>
              <w:t>不</w:t>
            </w:r>
            <w:r>
              <w:rPr>
                <w:spacing w:val="-1"/>
                <w:w w:val="99"/>
                <w:sz w:val="21"/>
              </w:rPr>
              <w:t>需</w:t>
            </w:r>
            <w:r>
              <w:rPr>
                <w:spacing w:val="2"/>
                <w:w w:val="99"/>
                <w:sz w:val="21"/>
              </w:rPr>
              <w:t>要</w:t>
            </w:r>
            <w:r>
              <w:rPr>
                <w:spacing w:val="-1"/>
                <w:w w:val="99"/>
                <w:sz w:val="21"/>
              </w:rPr>
              <w:t>取</w:t>
            </w:r>
            <w:r>
              <w:rPr>
                <w:spacing w:val="2"/>
                <w:w w:val="99"/>
                <w:sz w:val="21"/>
              </w:rPr>
              <w:t>得</w:t>
            </w:r>
            <w:r>
              <w:rPr>
                <w:spacing w:val="-1"/>
                <w:w w:val="99"/>
                <w:sz w:val="21"/>
              </w:rPr>
              <w:t>危</w:t>
            </w:r>
            <w:r>
              <w:rPr>
                <w:spacing w:val="2"/>
                <w:w w:val="99"/>
                <w:sz w:val="21"/>
              </w:rPr>
              <w:t>险</w:t>
            </w:r>
            <w:r>
              <w:rPr>
                <w:spacing w:val="-1"/>
                <w:w w:val="99"/>
                <w:sz w:val="21"/>
              </w:rPr>
              <w:t>化</w:t>
            </w:r>
            <w:r>
              <w:rPr>
                <w:spacing w:val="2"/>
                <w:w w:val="99"/>
                <w:sz w:val="21"/>
              </w:rPr>
              <w:t>学</w:t>
            </w:r>
            <w:r>
              <w:rPr>
                <w:spacing w:val="-1"/>
                <w:w w:val="99"/>
                <w:sz w:val="21"/>
              </w:rPr>
              <w:t>品</w:t>
            </w:r>
            <w:r>
              <w:rPr>
                <w:spacing w:val="2"/>
                <w:w w:val="99"/>
                <w:sz w:val="21"/>
              </w:rPr>
              <w:t>经</w:t>
            </w:r>
            <w:r>
              <w:rPr>
                <w:spacing w:val="-1"/>
                <w:w w:val="99"/>
                <w:sz w:val="21"/>
              </w:rPr>
              <w:t>营</w:t>
            </w:r>
            <w:r>
              <w:rPr>
                <w:spacing w:val="2"/>
                <w:w w:val="99"/>
                <w:sz w:val="21"/>
              </w:rPr>
              <w:t>许</w:t>
            </w:r>
            <w:r>
              <w:rPr>
                <w:spacing w:val="-1"/>
                <w:w w:val="99"/>
                <w:sz w:val="21"/>
              </w:rPr>
              <w:t>可</w:t>
            </w:r>
            <w:r>
              <w:rPr>
                <w:w w:val="99"/>
                <w:sz w:val="21"/>
              </w:rPr>
              <w:t>。</w:t>
            </w:r>
          </w:p>
          <w:p w14:paraId="31992717">
            <w:pPr>
              <w:pStyle w:val="7"/>
              <w:spacing w:before="6" w:line="211" w:lineRule="auto"/>
              <w:ind w:left="434" w:right="1619"/>
              <w:rPr>
                <w:b/>
                <w:sz w:val="21"/>
              </w:rPr>
            </w:pPr>
            <w:r>
              <w:rPr>
                <w:spacing w:val="-2"/>
                <w:w w:val="95"/>
                <w:sz w:val="21"/>
              </w:rPr>
              <w:t>依照《中华人民共和国港口法》的规定取得港口经营许可证的港口经营人，在港区内从事危险化学品仓储经营，不需要取得危险化学品经营许可。</w:t>
            </w:r>
            <w:r>
              <w:rPr>
                <w:spacing w:val="80"/>
                <w:w w:val="150"/>
                <w:sz w:val="21"/>
              </w:rPr>
              <w:t xml:space="preserve">     </w:t>
            </w:r>
            <w:r>
              <w:rPr>
                <w:b/>
                <w:spacing w:val="-2"/>
                <w:sz w:val="21"/>
              </w:rPr>
              <w:t>2.《危险化学品经营许可证管理办法》</w:t>
            </w:r>
          </w:p>
          <w:p w14:paraId="2EEA7321">
            <w:pPr>
              <w:pStyle w:val="7"/>
              <w:tabs>
                <w:tab w:val="left" w:pos="1274"/>
              </w:tabs>
              <w:spacing w:line="315" w:lineRule="exact"/>
              <w:ind w:left="434"/>
              <w:rPr>
                <w:sz w:val="21"/>
              </w:rPr>
            </w:pPr>
            <w:r>
              <w:rPr>
                <w:w w:val="95"/>
                <w:sz w:val="21"/>
              </w:rPr>
              <w:t>第五</w:t>
            </w:r>
            <w:r>
              <w:rPr>
                <w:spacing w:val="-10"/>
                <w:w w:val="95"/>
                <w:sz w:val="21"/>
              </w:rPr>
              <w:t>条</w:t>
            </w:r>
            <w:r>
              <w:rPr>
                <w:sz w:val="21"/>
              </w:rPr>
              <w:tab/>
            </w:r>
            <w:r>
              <w:rPr>
                <w:w w:val="95"/>
                <w:sz w:val="21"/>
              </w:rPr>
              <w:t>国家安全生产监督管理总局指导、监督全国经营许可证的颁发和管理工作</w:t>
            </w:r>
            <w:r>
              <w:rPr>
                <w:spacing w:val="-10"/>
                <w:w w:val="95"/>
                <w:sz w:val="21"/>
              </w:rPr>
              <w:t>。</w:t>
            </w:r>
          </w:p>
          <w:p w14:paraId="733C481E">
            <w:pPr>
              <w:pStyle w:val="7"/>
              <w:spacing w:line="320" w:lineRule="exact"/>
              <w:ind w:left="434"/>
              <w:rPr>
                <w:sz w:val="21"/>
              </w:rPr>
            </w:pPr>
            <w:r>
              <w:rPr>
                <w:spacing w:val="-1"/>
                <w:w w:val="95"/>
                <w:sz w:val="21"/>
              </w:rPr>
              <w:t>省、自治区、直辖市人民政府安全生产监督管理部门指导、监督本行政区域内经营许可证的颁发和管理工作。</w:t>
            </w:r>
          </w:p>
          <w:p w14:paraId="355EBF3C">
            <w:pPr>
              <w:pStyle w:val="7"/>
              <w:spacing w:before="5" w:line="213" w:lineRule="auto"/>
              <w:ind w:left="14" w:right="1" w:firstLine="420"/>
              <w:jc w:val="both"/>
              <w:rPr>
                <w:sz w:val="21"/>
              </w:rPr>
            </w:pPr>
            <w:r>
              <w:rPr>
                <w:spacing w:val="-2"/>
                <w:w w:val="99"/>
                <w:sz w:val="21"/>
              </w:rPr>
              <w:t>设区的市级人民政府安全生产监督管理部门</w:t>
            </w:r>
            <w:r>
              <w:rPr>
                <w:spacing w:val="-1"/>
                <w:w w:val="99"/>
                <w:sz w:val="21"/>
              </w:rPr>
              <w:t>（以下简称市级发证机关</w:t>
            </w:r>
            <w:r>
              <w:rPr>
                <w:spacing w:val="-8"/>
                <w:w w:val="99"/>
                <w:sz w:val="21"/>
              </w:rPr>
              <w:t>）</w:t>
            </w:r>
            <w:r>
              <w:rPr>
                <w:spacing w:val="-3"/>
                <w:w w:val="99"/>
                <w:sz w:val="21"/>
              </w:rPr>
              <w:t>负责下列企业的经营许可证审批、颁发：</w:t>
            </w:r>
            <w:r>
              <w:rPr>
                <w:spacing w:val="-1"/>
                <w:w w:val="99"/>
                <w:sz w:val="21"/>
              </w:rPr>
              <w:t>（</w:t>
            </w:r>
            <w:r>
              <w:rPr>
                <w:spacing w:val="2"/>
                <w:w w:val="99"/>
                <w:sz w:val="21"/>
              </w:rPr>
              <w:t>一</w:t>
            </w:r>
            <w:r>
              <w:rPr>
                <w:spacing w:val="-8"/>
                <w:w w:val="99"/>
                <w:sz w:val="21"/>
              </w:rPr>
              <w:t>）</w:t>
            </w:r>
            <w:r>
              <w:rPr>
                <w:spacing w:val="-3"/>
                <w:w w:val="99"/>
                <w:sz w:val="21"/>
              </w:rPr>
              <w:t>经营剧毒化学品的企业；</w:t>
            </w:r>
            <w:r>
              <w:rPr>
                <w:spacing w:val="-1"/>
                <w:w w:val="99"/>
                <w:sz w:val="21"/>
              </w:rPr>
              <w:t>（</w:t>
            </w:r>
            <w:r>
              <w:rPr>
                <w:spacing w:val="2"/>
                <w:w w:val="99"/>
                <w:sz w:val="21"/>
              </w:rPr>
              <w:t>二</w:t>
            </w:r>
            <w:r>
              <w:rPr>
                <w:spacing w:val="-8"/>
                <w:w w:val="99"/>
                <w:sz w:val="21"/>
              </w:rPr>
              <w:t>）</w:t>
            </w:r>
            <w:r>
              <w:rPr>
                <w:spacing w:val="-1"/>
                <w:w w:val="99"/>
                <w:sz w:val="21"/>
              </w:rPr>
              <w:t>经营易制爆危</w:t>
            </w:r>
            <w:r>
              <w:rPr>
                <w:spacing w:val="-8"/>
                <w:w w:val="99"/>
                <w:sz w:val="21"/>
              </w:rPr>
              <w:t>险化学品的企业；</w:t>
            </w:r>
            <w:r>
              <w:rPr>
                <w:spacing w:val="-1"/>
                <w:w w:val="99"/>
                <w:sz w:val="21"/>
              </w:rPr>
              <w:t>（</w:t>
            </w:r>
            <w:r>
              <w:rPr>
                <w:spacing w:val="2"/>
                <w:w w:val="99"/>
                <w:sz w:val="21"/>
              </w:rPr>
              <w:t>三</w:t>
            </w:r>
            <w:r>
              <w:rPr>
                <w:spacing w:val="-25"/>
                <w:w w:val="99"/>
                <w:sz w:val="21"/>
              </w:rPr>
              <w:t>）</w:t>
            </w:r>
            <w:r>
              <w:rPr>
                <w:spacing w:val="-6"/>
                <w:w w:val="99"/>
                <w:sz w:val="21"/>
              </w:rPr>
              <w:t>经营汽油加油站的企业；</w:t>
            </w:r>
            <w:r>
              <w:rPr>
                <w:spacing w:val="-3"/>
                <w:w w:val="99"/>
                <w:sz w:val="21"/>
              </w:rPr>
              <w:t>（</w:t>
            </w:r>
            <w:r>
              <w:rPr>
                <w:spacing w:val="2"/>
                <w:w w:val="99"/>
                <w:sz w:val="21"/>
              </w:rPr>
              <w:t>四</w:t>
            </w:r>
            <w:r>
              <w:rPr>
                <w:spacing w:val="-25"/>
                <w:w w:val="99"/>
                <w:sz w:val="21"/>
              </w:rPr>
              <w:t>）</w:t>
            </w:r>
            <w:r>
              <w:rPr>
                <w:spacing w:val="-4"/>
                <w:w w:val="99"/>
                <w:sz w:val="21"/>
              </w:rPr>
              <w:t>专门从事危险化学品仓储经营的企业；</w:t>
            </w:r>
            <w:r>
              <w:rPr>
                <w:spacing w:val="-1"/>
                <w:w w:val="99"/>
                <w:sz w:val="21"/>
              </w:rPr>
              <w:t>（五</w:t>
            </w:r>
            <w:r>
              <w:rPr>
                <w:spacing w:val="-25"/>
                <w:w w:val="99"/>
                <w:sz w:val="21"/>
              </w:rPr>
              <w:t>）</w:t>
            </w:r>
            <w:r>
              <w:rPr>
                <w:spacing w:val="-4"/>
                <w:w w:val="99"/>
                <w:sz w:val="21"/>
              </w:rPr>
              <w:t>从事危险化学品经营活动的中央企业所属省级、设区的市级公司</w:t>
            </w:r>
            <w:r>
              <w:rPr>
                <w:spacing w:val="-1"/>
                <w:w w:val="99"/>
                <w:sz w:val="21"/>
              </w:rPr>
              <w:t>（</w:t>
            </w:r>
            <w:r>
              <w:rPr>
                <w:w w:val="99"/>
                <w:sz w:val="21"/>
              </w:rPr>
              <w:t>分公司</w:t>
            </w:r>
            <w:r>
              <w:rPr>
                <w:spacing w:val="-1"/>
                <w:w w:val="99"/>
                <w:sz w:val="21"/>
              </w:rPr>
              <w:t>）</w:t>
            </w:r>
            <w:r>
              <w:rPr>
                <w:spacing w:val="2"/>
                <w:w w:val="99"/>
                <w:sz w:val="21"/>
              </w:rPr>
              <w:t>；</w:t>
            </w:r>
            <w:r>
              <w:rPr>
                <w:spacing w:val="-1"/>
                <w:w w:val="99"/>
                <w:sz w:val="21"/>
              </w:rPr>
              <w:t>（</w:t>
            </w:r>
            <w:r>
              <w:rPr>
                <w:spacing w:val="2"/>
                <w:w w:val="99"/>
                <w:sz w:val="21"/>
              </w:rPr>
              <w:t>六</w:t>
            </w:r>
            <w:r>
              <w:rPr>
                <w:spacing w:val="-1"/>
                <w:w w:val="99"/>
                <w:sz w:val="21"/>
              </w:rPr>
              <w:t>）带有储存设施经营除剧毒化学品、易制爆危险化学品以外的其他危险化学品的企业。</w:t>
            </w:r>
          </w:p>
          <w:p w14:paraId="4300AED2">
            <w:pPr>
              <w:pStyle w:val="7"/>
              <w:spacing w:line="211" w:lineRule="auto"/>
              <w:ind w:left="14" w:right="1" w:firstLine="420"/>
              <w:rPr>
                <w:sz w:val="21"/>
              </w:rPr>
            </w:pPr>
            <w:r>
              <w:rPr>
                <w:spacing w:val="-2"/>
                <w:w w:val="99"/>
                <w:sz w:val="21"/>
              </w:rPr>
              <w:t>县级人民政府安全生产监督管理部门</w:t>
            </w:r>
            <w:r>
              <w:rPr>
                <w:spacing w:val="-1"/>
                <w:w w:val="99"/>
                <w:sz w:val="21"/>
              </w:rPr>
              <w:t>（以下简称县级发证机关</w:t>
            </w:r>
            <w:r>
              <w:rPr>
                <w:spacing w:val="-13"/>
                <w:w w:val="99"/>
                <w:sz w:val="21"/>
              </w:rPr>
              <w:t>）</w:t>
            </w:r>
            <w:r>
              <w:rPr>
                <w:spacing w:val="-4"/>
                <w:w w:val="99"/>
                <w:sz w:val="21"/>
              </w:rPr>
              <w:t>负责本行政区域内本条第三款规定以外企业的经营许可证审批、颁发；没有设立县级发证机关的，其</w:t>
            </w:r>
            <w:r>
              <w:rPr>
                <w:spacing w:val="-1"/>
                <w:w w:val="99"/>
                <w:sz w:val="21"/>
              </w:rPr>
              <w:t>经营许可证由市级发证机关审批、颁发。</w:t>
            </w:r>
          </w:p>
        </w:tc>
        <w:tc>
          <w:tcPr>
            <w:tcW w:w="644" w:type="dxa"/>
          </w:tcPr>
          <w:p w14:paraId="6B3E97C5">
            <w:pPr>
              <w:pStyle w:val="7"/>
              <w:spacing w:line="211" w:lineRule="auto"/>
              <w:ind w:right="199"/>
              <w:jc w:val="both"/>
              <w:rPr>
                <w:rFonts w:hint="eastAsia"/>
                <w:sz w:val="21"/>
                <w:lang w:val="en-US" w:eastAsia="zh-CN"/>
              </w:rPr>
            </w:pPr>
          </w:p>
          <w:p w14:paraId="598AF319">
            <w:pPr>
              <w:pStyle w:val="7"/>
              <w:spacing w:line="211" w:lineRule="auto"/>
              <w:ind w:right="199"/>
              <w:jc w:val="both"/>
              <w:rPr>
                <w:rFonts w:hint="eastAsia"/>
                <w:sz w:val="21"/>
                <w:lang w:val="en-US" w:eastAsia="zh-CN"/>
              </w:rPr>
            </w:pPr>
          </w:p>
          <w:p w14:paraId="3C7F8375">
            <w:pPr>
              <w:pStyle w:val="7"/>
              <w:spacing w:line="211" w:lineRule="auto"/>
              <w:ind w:right="199"/>
              <w:jc w:val="both"/>
              <w:rPr>
                <w:rFonts w:hint="eastAsia"/>
                <w:sz w:val="21"/>
                <w:lang w:val="en-US" w:eastAsia="zh-CN"/>
              </w:rPr>
            </w:pPr>
          </w:p>
          <w:p w14:paraId="216C0C9A">
            <w:pPr>
              <w:pStyle w:val="7"/>
              <w:spacing w:line="211" w:lineRule="auto"/>
              <w:ind w:right="199"/>
              <w:jc w:val="both"/>
              <w:rPr>
                <w:rFonts w:hint="eastAsia"/>
                <w:sz w:val="21"/>
                <w:lang w:val="en-US" w:eastAsia="zh-CN"/>
              </w:rPr>
            </w:pPr>
          </w:p>
          <w:p w14:paraId="4708ED65">
            <w:pPr>
              <w:pStyle w:val="7"/>
              <w:spacing w:line="211" w:lineRule="auto"/>
              <w:ind w:right="199"/>
              <w:jc w:val="both"/>
              <w:rPr>
                <w:rFonts w:hint="eastAsia"/>
                <w:sz w:val="21"/>
                <w:lang w:val="en-US" w:eastAsia="zh-CN"/>
              </w:rPr>
            </w:pPr>
          </w:p>
          <w:p w14:paraId="70A31C9E">
            <w:pPr>
              <w:pStyle w:val="7"/>
              <w:spacing w:line="211" w:lineRule="auto"/>
              <w:ind w:right="199"/>
              <w:jc w:val="both"/>
              <w:rPr>
                <w:rFonts w:hint="eastAsia" w:eastAsia="方正书宋_GBK"/>
                <w:sz w:val="21"/>
                <w:lang w:val="en-US" w:eastAsia="zh-CN"/>
              </w:rPr>
            </w:pPr>
            <w:r>
              <w:rPr>
                <w:rFonts w:hint="eastAsia"/>
                <w:sz w:val="21"/>
                <w:lang w:val="en-US" w:eastAsia="zh-CN"/>
              </w:rPr>
              <w:t>社旗县应急管理局</w:t>
            </w:r>
          </w:p>
        </w:tc>
        <w:tc>
          <w:tcPr>
            <w:tcW w:w="650" w:type="dxa"/>
          </w:tcPr>
          <w:p w14:paraId="2536B454">
            <w:pPr>
              <w:pStyle w:val="7"/>
              <w:rPr>
                <w:rFonts w:ascii="方正小标宋简体"/>
                <w:sz w:val="22"/>
              </w:rPr>
            </w:pPr>
          </w:p>
          <w:p w14:paraId="78581D17">
            <w:pPr>
              <w:pStyle w:val="7"/>
              <w:rPr>
                <w:rFonts w:ascii="方正小标宋简体"/>
                <w:sz w:val="22"/>
              </w:rPr>
            </w:pPr>
          </w:p>
          <w:p w14:paraId="283530C1">
            <w:pPr>
              <w:pStyle w:val="7"/>
              <w:rPr>
                <w:rFonts w:ascii="方正小标宋简体"/>
                <w:sz w:val="22"/>
              </w:rPr>
            </w:pPr>
          </w:p>
          <w:p w14:paraId="65E6ED91">
            <w:pPr>
              <w:pStyle w:val="7"/>
              <w:rPr>
                <w:rFonts w:ascii="方正小标宋简体"/>
                <w:sz w:val="22"/>
              </w:rPr>
            </w:pPr>
          </w:p>
          <w:p w14:paraId="71CC9684">
            <w:pPr>
              <w:pStyle w:val="7"/>
              <w:spacing w:before="1"/>
              <w:rPr>
                <w:rFonts w:ascii="方正小标宋简体"/>
                <w:sz w:val="23"/>
              </w:rPr>
            </w:pPr>
          </w:p>
          <w:p w14:paraId="01A8776E">
            <w:pPr>
              <w:pStyle w:val="7"/>
              <w:spacing w:line="213" w:lineRule="auto"/>
              <w:ind w:left="115" w:right="105"/>
              <w:rPr>
                <w:sz w:val="21"/>
              </w:rPr>
            </w:pPr>
            <w:r>
              <w:rPr>
                <w:spacing w:val="-6"/>
                <w:sz w:val="21"/>
              </w:rPr>
              <w:t>现场</w:t>
            </w:r>
            <w:r>
              <w:rPr>
                <w:w w:val="95"/>
                <w:sz w:val="21"/>
              </w:rPr>
              <w:t>检</w:t>
            </w:r>
            <w:r>
              <w:rPr>
                <w:spacing w:val="-10"/>
                <w:sz w:val="21"/>
              </w:rPr>
              <w:t>查</w:t>
            </w:r>
          </w:p>
        </w:tc>
      </w:tr>
      <w:tr w14:paraId="1EC88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8" w:hRule="atLeast"/>
        </w:trPr>
        <w:tc>
          <w:tcPr>
            <w:tcW w:w="755" w:type="dxa"/>
            <w:vMerge w:val="continue"/>
            <w:tcBorders>
              <w:top w:val="nil"/>
            </w:tcBorders>
          </w:tcPr>
          <w:p w14:paraId="66B73CE1">
            <w:pPr>
              <w:rPr>
                <w:sz w:val="2"/>
                <w:szCs w:val="2"/>
              </w:rPr>
            </w:pPr>
          </w:p>
        </w:tc>
        <w:tc>
          <w:tcPr>
            <w:tcW w:w="1917" w:type="dxa"/>
            <w:vMerge w:val="continue"/>
            <w:tcBorders>
              <w:top w:val="nil"/>
            </w:tcBorders>
          </w:tcPr>
          <w:p w14:paraId="1000DBB4">
            <w:pPr>
              <w:rPr>
                <w:sz w:val="2"/>
                <w:szCs w:val="2"/>
              </w:rPr>
            </w:pPr>
          </w:p>
        </w:tc>
        <w:tc>
          <w:tcPr>
            <w:tcW w:w="1878" w:type="dxa"/>
          </w:tcPr>
          <w:p w14:paraId="3EAC1462">
            <w:pPr>
              <w:pStyle w:val="7"/>
              <w:rPr>
                <w:rFonts w:ascii="方正小标宋简体"/>
                <w:sz w:val="22"/>
              </w:rPr>
            </w:pPr>
          </w:p>
          <w:p w14:paraId="4A22A3B6">
            <w:pPr>
              <w:pStyle w:val="7"/>
              <w:rPr>
                <w:rFonts w:ascii="方正小标宋简体"/>
                <w:sz w:val="22"/>
              </w:rPr>
            </w:pPr>
          </w:p>
          <w:p w14:paraId="5BC6E06F">
            <w:pPr>
              <w:pStyle w:val="7"/>
              <w:rPr>
                <w:rFonts w:ascii="方正小标宋简体"/>
                <w:sz w:val="22"/>
              </w:rPr>
            </w:pPr>
          </w:p>
          <w:p w14:paraId="1FA28700">
            <w:pPr>
              <w:pStyle w:val="7"/>
              <w:spacing w:before="12"/>
              <w:rPr>
                <w:rFonts w:ascii="方正小标宋简体"/>
                <w:sz w:val="28"/>
              </w:rPr>
            </w:pPr>
          </w:p>
          <w:p w14:paraId="20F502DB">
            <w:pPr>
              <w:pStyle w:val="7"/>
              <w:spacing w:line="213" w:lineRule="auto"/>
              <w:ind w:left="15" w:right="4"/>
              <w:jc w:val="both"/>
              <w:rPr>
                <w:sz w:val="21"/>
              </w:rPr>
            </w:pPr>
            <w:r>
              <w:rPr>
                <w:spacing w:val="19"/>
                <w:sz w:val="21"/>
              </w:rPr>
              <w:t>危险化学品使用企业依法办理危险化学品使用许可有关</w:t>
            </w:r>
            <w:r>
              <w:rPr>
                <w:spacing w:val="-6"/>
                <w:sz w:val="21"/>
              </w:rPr>
              <w:t>情况</w:t>
            </w:r>
          </w:p>
        </w:tc>
        <w:tc>
          <w:tcPr>
            <w:tcW w:w="15503" w:type="dxa"/>
          </w:tcPr>
          <w:p w14:paraId="4B58C4AC">
            <w:pPr>
              <w:pStyle w:val="7"/>
              <w:rPr>
                <w:rFonts w:ascii="方正小标宋简体"/>
                <w:sz w:val="22"/>
              </w:rPr>
            </w:pPr>
          </w:p>
          <w:p w14:paraId="6BB674B6">
            <w:pPr>
              <w:pStyle w:val="7"/>
              <w:spacing w:before="16"/>
              <w:rPr>
                <w:rFonts w:ascii="方正小标宋简体"/>
                <w:sz w:val="25"/>
              </w:rPr>
            </w:pPr>
          </w:p>
          <w:p w14:paraId="39F25FFF">
            <w:pPr>
              <w:pStyle w:val="7"/>
              <w:numPr>
                <w:ilvl w:val="0"/>
                <w:numId w:val="4"/>
              </w:numPr>
              <w:tabs>
                <w:tab w:val="left" w:pos="594"/>
              </w:tabs>
              <w:spacing w:before="0" w:after="0" w:line="341" w:lineRule="exact"/>
              <w:ind w:left="593" w:right="0" w:hanging="160"/>
              <w:jc w:val="left"/>
              <w:rPr>
                <w:b/>
                <w:sz w:val="21"/>
              </w:rPr>
            </w:pPr>
            <w:r>
              <w:rPr>
                <w:b/>
                <w:spacing w:val="-1"/>
                <w:w w:val="95"/>
                <w:sz w:val="21"/>
              </w:rPr>
              <w:t>《危险化学品安全管理条例》</w:t>
            </w:r>
          </w:p>
          <w:p w14:paraId="67BC55E3">
            <w:pPr>
              <w:pStyle w:val="7"/>
              <w:tabs>
                <w:tab w:val="left" w:pos="2327"/>
              </w:tabs>
              <w:spacing w:before="9" w:line="211" w:lineRule="auto"/>
              <w:ind w:left="14" w:right="3" w:firstLine="420"/>
              <w:rPr>
                <w:sz w:val="21"/>
              </w:rPr>
            </w:pPr>
            <w:r>
              <w:rPr>
                <w:spacing w:val="2"/>
                <w:w w:val="99"/>
                <w:sz w:val="21"/>
              </w:rPr>
              <w:t>第</w:t>
            </w:r>
            <w:r>
              <w:rPr>
                <w:spacing w:val="-1"/>
                <w:w w:val="99"/>
                <w:sz w:val="21"/>
              </w:rPr>
              <w:t>二</w:t>
            </w:r>
            <w:r>
              <w:rPr>
                <w:spacing w:val="2"/>
                <w:w w:val="99"/>
                <w:sz w:val="21"/>
              </w:rPr>
              <w:t>十九</w:t>
            </w:r>
            <w:r>
              <w:rPr>
                <w:spacing w:val="-1"/>
                <w:w w:val="99"/>
                <w:sz w:val="21"/>
              </w:rPr>
              <w:t>条</w:t>
            </w:r>
            <w:r>
              <w:rPr>
                <w:spacing w:val="2"/>
                <w:w w:val="99"/>
                <w:sz w:val="21"/>
              </w:rPr>
              <w:t>第一</w:t>
            </w:r>
            <w:r>
              <w:rPr>
                <w:w w:val="99"/>
                <w:sz w:val="21"/>
              </w:rPr>
              <w:t>款</w:t>
            </w:r>
            <w:r>
              <w:rPr>
                <w:sz w:val="21"/>
              </w:rPr>
              <w:tab/>
            </w:r>
            <w:r>
              <w:rPr>
                <w:spacing w:val="2"/>
                <w:w w:val="99"/>
                <w:sz w:val="21"/>
              </w:rPr>
              <w:t>使</w:t>
            </w:r>
            <w:r>
              <w:rPr>
                <w:spacing w:val="-1"/>
                <w:w w:val="99"/>
                <w:sz w:val="21"/>
              </w:rPr>
              <w:t>用</w:t>
            </w:r>
            <w:r>
              <w:rPr>
                <w:spacing w:val="2"/>
                <w:w w:val="99"/>
                <w:sz w:val="21"/>
              </w:rPr>
              <w:t>危险</w:t>
            </w:r>
            <w:r>
              <w:rPr>
                <w:spacing w:val="-1"/>
                <w:w w:val="99"/>
                <w:sz w:val="21"/>
              </w:rPr>
              <w:t>化</w:t>
            </w:r>
            <w:r>
              <w:rPr>
                <w:spacing w:val="2"/>
                <w:w w:val="99"/>
                <w:sz w:val="21"/>
              </w:rPr>
              <w:t>学品</w:t>
            </w:r>
            <w:r>
              <w:rPr>
                <w:spacing w:val="-1"/>
                <w:w w:val="99"/>
                <w:sz w:val="21"/>
              </w:rPr>
              <w:t>从</w:t>
            </w:r>
            <w:r>
              <w:rPr>
                <w:spacing w:val="2"/>
                <w:w w:val="99"/>
                <w:sz w:val="21"/>
              </w:rPr>
              <w:t>事生</w:t>
            </w:r>
            <w:r>
              <w:rPr>
                <w:spacing w:val="-1"/>
                <w:w w:val="99"/>
                <w:sz w:val="21"/>
              </w:rPr>
              <w:t>产</w:t>
            </w:r>
            <w:r>
              <w:rPr>
                <w:spacing w:val="2"/>
                <w:w w:val="99"/>
                <w:sz w:val="21"/>
              </w:rPr>
              <w:t>并且</w:t>
            </w:r>
            <w:r>
              <w:rPr>
                <w:spacing w:val="-1"/>
                <w:w w:val="99"/>
                <w:sz w:val="21"/>
              </w:rPr>
              <w:t>使</w:t>
            </w:r>
            <w:r>
              <w:rPr>
                <w:spacing w:val="2"/>
                <w:w w:val="99"/>
                <w:sz w:val="21"/>
              </w:rPr>
              <w:t>用</w:t>
            </w:r>
            <w:r>
              <w:rPr>
                <w:spacing w:val="-1"/>
                <w:w w:val="99"/>
                <w:sz w:val="21"/>
              </w:rPr>
              <w:t>量</w:t>
            </w:r>
            <w:r>
              <w:rPr>
                <w:spacing w:val="2"/>
                <w:w w:val="99"/>
                <w:sz w:val="21"/>
              </w:rPr>
              <w:t>达到</w:t>
            </w:r>
            <w:r>
              <w:rPr>
                <w:spacing w:val="-1"/>
                <w:w w:val="99"/>
                <w:sz w:val="21"/>
              </w:rPr>
              <w:t>规</w:t>
            </w:r>
            <w:r>
              <w:rPr>
                <w:spacing w:val="2"/>
                <w:w w:val="99"/>
                <w:sz w:val="21"/>
              </w:rPr>
              <w:t>定数</w:t>
            </w:r>
            <w:r>
              <w:rPr>
                <w:spacing w:val="-1"/>
                <w:w w:val="99"/>
                <w:sz w:val="21"/>
              </w:rPr>
              <w:t>量</w:t>
            </w:r>
            <w:r>
              <w:rPr>
                <w:spacing w:val="2"/>
                <w:w w:val="99"/>
                <w:sz w:val="21"/>
              </w:rPr>
              <w:t>的化</w:t>
            </w:r>
            <w:r>
              <w:rPr>
                <w:spacing w:val="-1"/>
                <w:w w:val="99"/>
                <w:sz w:val="21"/>
              </w:rPr>
              <w:t>工</w:t>
            </w:r>
            <w:r>
              <w:rPr>
                <w:spacing w:val="2"/>
                <w:w w:val="99"/>
                <w:sz w:val="21"/>
              </w:rPr>
              <w:t>企业</w:t>
            </w:r>
            <w:r>
              <w:rPr>
                <w:spacing w:val="-1"/>
                <w:w w:val="100"/>
                <w:sz w:val="21"/>
              </w:rPr>
              <w:t>(</w:t>
            </w:r>
            <w:r>
              <w:rPr>
                <w:spacing w:val="2"/>
                <w:w w:val="99"/>
                <w:sz w:val="21"/>
              </w:rPr>
              <w:t>属</w:t>
            </w:r>
            <w:r>
              <w:rPr>
                <w:spacing w:val="-1"/>
                <w:w w:val="99"/>
                <w:sz w:val="21"/>
              </w:rPr>
              <w:t>于</w:t>
            </w:r>
            <w:r>
              <w:rPr>
                <w:spacing w:val="2"/>
                <w:w w:val="99"/>
                <w:sz w:val="21"/>
              </w:rPr>
              <w:t>危险</w:t>
            </w:r>
            <w:r>
              <w:rPr>
                <w:spacing w:val="-1"/>
                <w:w w:val="99"/>
                <w:sz w:val="21"/>
              </w:rPr>
              <w:t>化</w:t>
            </w:r>
            <w:r>
              <w:rPr>
                <w:spacing w:val="2"/>
                <w:w w:val="99"/>
                <w:sz w:val="21"/>
              </w:rPr>
              <w:t>学品</w:t>
            </w:r>
            <w:r>
              <w:rPr>
                <w:spacing w:val="-1"/>
                <w:w w:val="99"/>
                <w:sz w:val="21"/>
              </w:rPr>
              <w:t>生</w:t>
            </w:r>
            <w:r>
              <w:rPr>
                <w:spacing w:val="2"/>
                <w:w w:val="99"/>
                <w:sz w:val="21"/>
              </w:rPr>
              <w:t>产企</w:t>
            </w:r>
            <w:r>
              <w:rPr>
                <w:spacing w:val="-1"/>
                <w:w w:val="99"/>
                <w:sz w:val="21"/>
              </w:rPr>
              <w:t>业</w:t>
            </w:r>
            <w:r>
              <w:rPr>
                <w:spacing w:val="2"/>
                <w:w w:val="99"/>
                <w:sz w:val="21"/>
              </w:rPr>
              <w:t>的除</w:t>
            </w:r>
            <w:r>
              <w:rPr>
                <w:spacing w:val="-1"/>
                <w:w w:val="99"/>
                <w:sz w:val="21"/>
              </w:rPr>
              <w:t>外</w:t>
            </w:r>
            <w:r>
              <w:rPr>
                <w:spacing w:val="2"/>
                <w:w w:val="99"/>
                <w:sz w:val="21"/>
              </w:rPr>
              <w:t>，</w:t>
            </w:r>
            <w:r>
              <w:rPr>
                <w:spacing w:val="-1"/>
                <w:w w:val="99"/>
                <w:sz w:val="21"/>
              </w:rPr>
              <w:t>下</w:t>
            </w:r>
            <w:r>
              <w:rPr>
                <w:spacing w:val="2"/>
                <w:w w:val="99"/>
                <w:sz w:val="21"/>
              </w:rPr>
              <w:t>同</w:t>
            </w:r>
            <w:r>
              <w:rPr>
                <w:spacing w:val="2"/>
                <w:w w:val="100"/>
                <w:sz w:val="21"/>
              </w:rPr>
              <w:t>)</w:t>
            </w:r>
            <w:r>
              <w:rPr>
                <w:spacing w:val="2"/>
                <w:w w:val="99"/>
                <w:sz w:val="21"/>
              </w:rPr>
              <w:t>，</w:t>
            </w:r>
            <w:r>
              <w:rPr>
                <w:spacing w:val="-1"/>
                <w:w w:val="99"/>
                <w:sz w:val="21"/>
              </w:rPr>
              <w:t>应</w:t>
            </w:r>
            <w:r>
              <w:rPr>
                <w:spacing w:val="2"/>
                <w:w w:val="99"/>
                <w:sz w:val="21"/>
              </w:rPr>
              <w:t>当依</w:t>
            </w:r>
            <w:r>
              <w:rPr>
                <w:spacing w:val="-1"/>
                <w:w w:val="99"/>
                <w:sz w:val="21"/>
              </w:rPr>
              <w:t>照</w:t>
            </w:r>
            <w:r>
              <w:rPr>
                <w:spacing w:val="2"/>
                <w:w w:val="99"/>
                <w:sz w:val="21"/>
              </w:rPr>
              <w:t>本条</w:t>
            </w:r>
            <w:r>
              <w:rPr>
                <w:spacing w:val="-1"/>
                <w:w w:val="99"/>
                <w:sz w:val="21"/>
              </w:rPr>
              <w:t>例</w:t>
            </w:r>
            <w:r>
              <w:rPr>
                <w:spacing w:val="2"/>
                <w:w w:val="99"/>
                <w:sz w:val="21"/>
              </w:rPr>
              <w:t>的规</w:t>
            </w:r>
            <w:r>
              <w:rPr>
                <w:spacing w:val="-1"/>
                <w:w w:val="99"/>
                <w:sz w:val="21"/>
              </w:rPr>
              <w:t>定</w:t>
            </w:r>
            <w:r>
              <w:rPr>
                <w:spacing w:val="2"/>
                <w:w w:val="99"/>
                <w:sz w:val="21"/>
              </w:rPr>
              <w:t>取得</w:t>
            </w:r>
            <w:r>
              <w:rPr>
                <w:spacing w:val="-1"/>
                <w:w w:val="99"/>
                <w:sz w:val="21"/>
              </w:rPr>
              <w:t>危</w:t>
            </w:r>
            <w:r>
              <w:rPr>
                <w:spacing w:val="2"/>
                <w:w w:val="99"/>
                <w:sz w:val="21"/>
              </w:rPr>
              <w:t>险</w:t>
            </w:r>
            <w:r>
              <w:rPr>
                <w:spacing w:val="-1"/>
                <w:w w:val="99"/>
                <w:sz w:val="21"/>
              </w:rPr>
              <w:t>化</w:t>
            </w:r>
            <w:r>
              <w:rPr>
                <w:spacing w:val="2"/>
                <w:w w:val="99"/>
                <w:sz w:val="21"/>
              </w:rPr>
              <w:t>学</w:t>
            </w:r>
            <w:r>
              <w:rPr>
                <w:w w:val="99"/>
                <w:sz w:val="21"/>
              </w:rPr>
              <w:t>品</w:t>
            </w:r>
            <w:r>
              <w:rPr>
                <w:spacing w:val="-1"/>
                <w:w w:val="99"/>
                <w:sz w:val="21"/>
              </w:rPr>
              <w:t>安</w:t>
            </w:r>
            <w:r>
              <w:rPr>
                <w:spacing w:val="2"/>
                <w:w w:val="99"/>
                <w:sz w:val="21"/>
              </w:rPr>
              <w:t>全</w:t>
            </w:r>
            <w:r>
              <w:rPr>
                <w:spacing w:val="-1"/>
                <w:w w:val="99"/>
                <w:sz w:val="21"/>
              </w:rPr>
              <w:t>使</w:t>
            </w:r>
            <w:r>
              <w:rPr>
                <w:spacing w:val="2"/>
                <w:w w:val="99"/>
                <w:sz w:val="21"/>
              </w:rPr>
              <w:t>用</w:t>
            </w:r>
            <w:r>
              <w:rPr>
                <w:spacing w:val="-1"/>
                <w:w w:val="99"/>
                <w:sz w:val="21"/>
              </w:rPr>
              <w:t>许</w:t>
            </w:r>
            <w:r>
              <w:rPr>
                <w:spacing w:val="2"/>
                <w:w w:val="99"/>
                <w:sz w:val="21"/>
              </w:rPr>
              <w:t>可</w:t>
            </w:r>
            <w:r>
              <w:rPr>
                <w:spacing w:val="-1"/>
                <w:w w:val="99"/>
                <w:sz w:val="21"/>
              </w:rPr>
              <w:t>证</w:t>
            </w:r>
            <w:r>
              <w:rPr>
                <w:w w:val="99"/>
                <w:sz w:val="21"/>
              </w:rPr>
              <w:t>。</w:t>
            </w:r>
          </w:p>
          <w:p w14:paraId="61F29C95">
            <w:pPr>
              <w:pStyle w:val="7"/>
              <w:numPr>
                <w:ilvl w:val="0"/>
                <w:numId w:val="4"/>
              </w:numPr>
              <w:tabs>
                <w:tab w:val="left" w:pos="594"/>
              </w:tabs>
              <w:spacing w:before="0" w:after="0" w:line="315" w:lineRule="exact"/>
              <w:ind w:left="593" w:right="0" w:hanging="160"/>
              <w:jc w:val="left"/>
              <w:rPr>
                <w:b/>
                <w:sz w:val="21"/>
              </w:rPr>
            </w:pPr>
            <w:r>
              <w:rPr>
                <w:b/>
                <w:spacing w:val="-1"/>
                <w:w w:val="95"/>
                <w:sz w:val="21"/>
              </w:rPr>
              <w:t>《危险化学品安全使用许可证实施办法》</w:t>
            </w:r>
          </w:p>
          <w:p w14:paraId="288625CE">
            <w:pPr>
              <w:pStyle w:val="7"/>
              <w:tabs>
                <w:tab w:val="left" w:pos="1274"/>
              </w:tabs>
              <w:spacing w:before="9" w:line="211" w:lineRule="auto"/>
              <w:ind w:left="434" w:right="5819"/>
              <w:rPr>
                <w:sz w:val="21"/>
              </w:rPr>
            </w:pPr>
            <w:r>
              <w:rPr>
                <w:spacing w:val="-1"/>
                <w:w w:val="99"/>
                <w:sz w:val="21"/>
              </w:rPr>
              <w:t>第</w:t>
            </w:r>
            <w:r>
              <w:rPr>
                <w:spacing w:val="2"/>
                <w:w w:val="99"/>
                <w:sz w:val="21"/>
              </w:rPr>
              <w:t>三</w:t>
            </w:r>
            <w:r>
              <w:rPr>
                <w:w w:val="99"/>
                <w:sz w:val="21"/>
              </w:rPr>
              <w:t>条</w:t>
            </w:r>
            <w:r>
              <w:rPr>
                <w:sz w:val="21"/>
              </w:rPr>
              <w:tab/>
            </w:r>
            <w:r>
              <w:rPr>
                <w:spacing w:val="-1"/>
                <w:w w:val="99"/>
                <w:sz w:val="21"/>
              </w:rPr>
              <w:t>企</w:t>
            </w:r>
            <w:r>
              <w:rPr>
                <w:spacing w:val="2"/>
                <w:w w:val="99"/>
                <w:sz w:val="21"/>
              </w:rPr>
              <w:t>业</w:t>
            </w:r>
            <w:r>
              <w:rPr>
                <w:spacing w:val="-1"/>
                <w:w w:val="99"/>
                <w:sz w:val="21"/>
              </w:rPr>
              <w:t>应</w:t>
            </w:r>
            <w:r>
              <w:rPr>
                <w:spacing w:val="2"/>
                <w:w w:val="99"/>
                <w:sz w:val="21"/>
              </w:rPr>
              <w:t>当</w:t>
            </w:r>
            <w:r>
              <w:rPr>
                <w:spacing w:val="-1"/>
                <w:w w:val="99"/>
                <w:sz w:val="21"/>
              </w:rPr>
              <w:t>依</w:t>
            </w:r>
            <w:r>
              <w:rPr>
                <w:spacing w:val="2"/>
                <w:w w:val="99"/>
                <w:sz w:val="21"/>
              </w:rPr>
              <w:t>照</w:t>
            </w:r>
            <w:r>
              <w:rPr>
                <w:spacing w:val="-1"/>
                <w:w w:val="99"/>
                <w:sz w:val="21"/>
              </w:rPr>
              <w:t>本</w:t>
            </w:r>
            <w:r>
              <w:rPr>
                <w:spacing w:val="2"/>
                <w:w w:val="99"/>
                <w:sz w:val="21"/>
              </w:rPr>
              <w:t>办</w:t>
            </w:r>
            <w:r>
              <w:rPr>
                <w:spacing w:val="-1"/>
                <w:w w:val="99"/>
                <w:sz w:val="21"/>
              </w:rPr>
              <w:t>法</w:t>
            </w:r>
            <w:r>
              <w:rPr>
                <w:spacing w:val="2"/>
                <w:w w:val="99"/>
                <w:sz w:val="21"/>
              </w:rPr>
              <w:t>的</w:t>
            </w:r>
            <w:r>
              <w:rPr>
                <w:spacing w:val="-1"/>
                <w:w w:val="99"/>
                <w:sz w:val="21"/>
              </w:rPr>
              <w:t>规</w:t>
            </w:r>
            <w:r>
              <w:rPr>
                <w:spacing w:val="2"/>
                <w:w w:val="99"/>
                <w:sz w:val="21"/>
              </w:rPr>
              <w:t>定</w:t>
            </w:r>
            <w:r>
              <w:rPr>
                <w:spacing w:val="-1"/>
                <w:w w:val="99"/>
                <w:sz w:val="21"/>
              </w:rPr>
              <w:t>取</w:t>
            </w:r>
            <w:r>
              <w:rPr>
                <w:spacing w:val="2"/>
                <w:w w:val="99"/>
                <w:sz w:val="21"/>
              </w:rPr>
              <w:t>得</w:t>
            </w:r>
            <w:r>
              <w:rPr>
                <w:spacing w:val="-1"/>
                <w:w w:val="99"/>
                <w:sz w:val="21"/>
              </w:rPr>
              <w:t>危</w:t>
            </w:r>
            <w:r>
              <w:rPr>
                <w:spacing w:val="2"/>
                <w:w w:val="99"/>
                <w:sz w:val="21"/>
              </w:rPr>
              <w:t>险</w:t>
            </w:r>
            <w:r>
              <w:rPr>
                <w:spacing w:val="-1"/>
                <w:w w:val="99"/>
                <w:sz w:val="21"/>
              </w:rPr>
              <w:t>化</w:t>
            </w:r>
            <w:r>
              <w:rPr>
                <w:spacing w:val="2"/>
                <w:w w:val="99"/>
                <w:sz w:val="21"/>
              </w:rPr>
              <w:t>学</w:t>
            </w:r>
            <w:r>
              <w:rPr>
                <w:spacing w:val="-1"/>
                <w:w w:val="99"/>
                <w:sz w:val="21"/>
              </w:rPr>
              <w:t>品</w:t>
            </w:r>
            <w:r>
              <w:rPr>
                <w:spacing w:val="2"/>
                <w:w w:val="99"/>
                <w:sz w:val="21"/>
              </w:rPr>
              <w:t>安</w:t>
            </w:r>
            <w:r>
              <w:rPr>
                <w:spacing w:val="-1"/>
                <w:w w:val="99"/>
                <w:sz w:val="21"/>
              </w:rPr>
              <w:t>全</w:t>
            </w:r>
            <w:r>
              <w:rPr>
                <w:spacing w:val="2"/>
                <w:w w:val="99"/>
                <w:sz w:val="21"/>
              </w:rPr>
              <w:t>使</w:t>
            </w:r>
            <w:r>
              <w:rPr>
                <w:spacing w:val="-1"/>
                <w:w w:val="99"/>
                <w:sz w:val="21"/>
              </w:rPr>
              <w:t>用</w:t>
            </w:r>
            <w:r>
              <w:rPr>
                <w:spacing w:val="2"/>
                <w:w w:val="99"/>
                <w:sz w:val="21"/>
              </w:rPr>
              <w:t>许</w:t>
            </w:r>
            <w:r>
              <w:rPr>
                <w:spacing w:val="-1"/>
                <w:w w:val="99"/>
                <w:sz w:val="21"/>
              </w:rPr>
              <w:t>可</w:t>
            </w:r>
            <w:r>
              <w:rPr>
                <w:spacing w:val="2"/>
                <w:w w:val="99"/>
                <w:sz w:val="21"/>
              </w:rPr>
              <w:t>证</w:t>
            </w:r>
            <w:r>
              <w:rPr>
                <w:spacing w:val="-1"/>
                <w:w w:val="99"/>
                <w:sz w:val="21"/>
              </w:rPr>
              <w:t>（</w:t>
            </w:r>
            <w:r>
              <w:rPr>
                <w:spacing w:val="2"/>
                <w:w w:val="99"/>
                <w:sz w:val="21"/>
              </w:rPr>
              <w:t>以</w:t>
            </w:r>
            <w:r>
              <w:rPr>
                <w:spacing w:val="-1"/>
                <w:w w:val="99"/>
                <w:sz w:val="21"/>
              </w:rPr>
              <w:t>下</w:t>
            </w:r>
            <w:r>
              <w:rPr>
                <w:spacing w:val="2"/>
                <w:w w:val="99"/>
                <w:sz w:val="21"/>
              </w:rPr>
              <w:t>简</w:t>
            </w:r>
            <w:r>
              <w:rPr>
                <w:spacing w:val="-1"/>
                <w:w w:val="99"/>
                <w:sz w:val="21"/>
              </w:rPr>
              <w:t>称</w:t>
            </w:r>
            <w:r>
              <w:rPr>
                <w:spacing w:val="2"/>
                <w:w w:val="99"/>
                <w:sz w:val="21"/>
              </w:rPr>
              <w:t>安</w:t>
            </w:r>
            <w:r>
              <w:rPr>
                <w:spacing w:val="-1"/>
                <w:w w:val="99"/>
                <w:sz w:val="21"/>
              </w:rPr>
              <w:t>全</w:t>
            </w:r>
            <w:r>
              <w:rPr>
                <w:spacing w:val="2"/>
                <w:w w:val="99"/>
                <w:sz w:val="21"/>
              </w:rPr>
              <w:t>使</w:t>
            </w:r>
            <w:r>
              <w:rPr>
                <w:spacing w:val="-1"/>
                <w:w w:val="99"/>
                <w:sz w:val="21"/>
              </w:rPr>
              <w:t>用</w:t>
            </w:r>
            <w:r>
              <w:rPr>
                <w:spacing w:val="2"/>
                <w:w w:val="99"/>
                <w:sz w:val="21"/>
              </w:rPr>
              <w:t>许</w:t>
            </w:r>
            <w:r>
              <w:rPr>
                <w:spacing w:val="-1"/>
                <w:w w:val="99"/>
                <w:sz w:val="21"/>
              </w:rPr>
              <w:t>可</w:t>
            </w:r>
            <w:r>
              <w:rPr>
                <w:spacing w:val="2"/>
                <w:w w:val="99"/>
                <w:sz w:val="21"/>
              </w:rPr>
              <w:t>证</w:t>
            </w:r>
            <w:r>
              <w:rPr>
                <w:spacing w:val="-1"/>
                <w:w w:val="99"/>
                <w:sz w:val="21"/>
              </w:rPr>
              <w:t>）</w:t>
            </w:r>
            <w:r>
              <w:rPr>
                <w:w w:val="99"/>
                <w:sz w:val="21"/>
              </w:rPr>
              <w:t>。</w:t>
            </w:r>
            <w:r>
              <w:rPr>
                <w:spacing w:val="-1"/>
                <w:w w:val="99"/>
                <w:sz w:val="21"/>
              </w:rPr>
              <w:t>第</w:t>
            </w:r>
            <w:r>
              <w:rPr>
                <w:spacing w:val="2"/>
                <w:w w:val="99"/>
                <w:sz w:val="21"/>
              </w:rPr>
              <w:t>四</w:t>
            </w:r>
            <w:r>
              <w:rPr>
                <w:w w:val="99"/>
                <w:sz w:val="21"/>
              </w:rPr>
              <w:t>条</w:t>
            </w:r>
            <w:r>
              <w:rPr>
                <w:sz w:val="21"/>
              </w:rPr>
              <w:tab/>
            </w:r>
            <w:r>
              <w:rPr>
                <w:spacing w:val="-1"/>
                <w:w w:val="99"/>
                <w:sz w:val="21"/>
              </w:rPr>
              <w:t>安</w:t>
            </w:r>
            <w:r>
              <w:rPr>
                <w:spacing w:val="2"/>
                <w:w w:val="99"/>
                <w:sz w:val="21"/>
              </w:rPr>
              <w:t>全</w:t>
            </w:r>
            <w:r>
              <w:rPr>
                <w:spacing w:val="-1"/>
                <w:w w:val="99"/>
                <w:sz w:val="21"/>
              </w:rPr>
              <w:t>使</w:t>
            </w:r>
            <w:r>
              <w:rPr>
                <w:spacing w:val="2"/>
                <w:w w:val="99"/>
                <w:sz w:val="21"/>
              </w:rPr>
              <w:t>用</w:t>
            </w:r>
            <w:r>
              <w:rPr>
                <w:spacing w:val="-1"/>
                <w:w w:val="99"/>
                <w:sz w:val="21"/>
              </w:rPr>
              <w:t>许</w:t>
            </w:r>
            <w:r>
              <w:rPr>
                <w:spacing w:val="2"/>
                <w:w w:val="99"/>
                <w:sz w:val="21"/>
              </w:rPr>
              <w:t>可</w:t>
            </w:r>
            <w:r>
              <w:rPr>
                <w:spacing w:val="-1"/>
                <w:w w:val="99"/>
                <w:sz w:val="21"/>
              </w:rPr>
              <w:t>证</w:t>
            </w:r>
            <w:r>
              <w:rPr>
                <w:spacing w:val="2"/>
                <w:w w:val="99"/>
                <w:sz w:val="21"/>
              </w:rPr>
              <w:t>的</w:t>
            </w:r>
            <w:r>
              <w:rPr>
                <w:spacing w:val="-1"/>
                <w:w w:val="99"/>
                <w:sz w:val="21"/>
              </w:rPr>
              <w:t>颁</w:t>
            </w:r>
            <w:r>
              <w:rPr>
                <w:spacing w:val="2"/>
                <w:w w:val="99"/>
                <w:sz w:val="21"/>
              </w:rPr>
              <w:t>发</w:t>
            </w:r>
            <w:r>
              <w:rPr>
                <w:spacing w:val="-1"/>
                <w:w w:val="99"/>
                <w:sz w:val="21"/>
              </w:rPr>
              <w:t>管</w:t>
            </w:r>
            <w:r>
              <w:rPr>
                <w:spacing w:val="2"/>
                <w:w w:val="99"/>
                <w:sz w:val="21"/>
              </w:rPr>
              <w:t>理</w:t>
            </w:r>
            <w:r>
              <w:rPr>
                <w:spacing w:val="-1"/>
                <w:w w:val="99"/>
                <w:sz w:val="21"/>
              </w:rPr>
              <w:t>工</w:t>
            </w:r>
            <w:r>
              <w:rPr>
                <w:spacing w:val="2"/>
                <w:w w:val="99"/>
                <w:sz w:val="21"/>
              </w:rPr>
              <w:t>作</w:t>
            </w:r>
            <w:r>
              <w:rPr>
                <w:spacing w:val="-1"/>
                <w:w w:val="99"/>
                <w:sz w:val="21"/>
              </w:rPr>
              <w:t>实</w:t>
            </w:r>
            <w:r>
              <w:rPr>
                <w:spacing w:val="2"/>
                <w:w w:val="99"/>
                <w:sz w:val="21"/>
              </w:rPr>
              <w:t>行</w:t>
            </w:r>
            <w:r>
              <w:rPr>
                <w:spacing w:val="-1"/>
                <w:w w:val="99"/>
                <w:sz w:val="21"/>
              </w:rPr>
              <w:t>企</w:t>
            </w:r>
            <w:r>
              <w:rPr>
                <w:spacing w:val="2"/>
                <w:w w:val="99"/>
                <w:sz w:val="21"/>
              </w:rPr>
              <w:t>业</w:t>
            </w:r>
            <w:r>
              <w:rPr>
                <w:spacing w:val="-1"/>
                <w:w w:val="99"/>
                <w:sz w:val="21"/>
              </w:rPr>
              <w:t>申</w:t>
            </w:r>
            <w:r>
              <w:rPr>
                <w:spacing w:val="2"/>
                <w:w w:val="99"/>
                <w:sz w:val="21"/>
              </w:rPr>
              <w:t>请</w:t>
            </w:r>
            <w:r>
              <w:rPr>
                <w:spacing w:val="-1"/>
                <w:w w:val="99"/>
                <w:sz w:val="21"/>
              </w:rPr>
              <w:t>、</w:t>
            </w:r>
            <w:r>
              <w:rPr>
                <w:spacing w:val="2"/>
                <w:w w:val="99"/>
                <w:sz w:val="21"/>
              </w:rPr>
              <w:t>市</w:t>
            </w:r>
            <w:r>
              <w:rPr>
                <w:spacing w:val="-1"/>
                <w:w w:val="99"/>
                <w:sz w:val="21"/>
              </w:rPr>
              <w:t>级</w:t>
            </w:r>
            <w:r>
              <w:rPr>
                <w:spacing w:val="2"/>
                <w:w w:val="99"/>
                <w:sz w:val="21"/>
              </w:rPr>
              <w:t>发</w:t>
            </w:r>
            <w:r>
              <w:rPr>
                <w:spacing w:val="-1"/>
                <w:w w:val="99"/>
                <w:sz w:val="21"/>
              </w:rPr>
              <w:t>证</w:t>
            </w:r>
            <w:r>
              <w:rPr>
                <w:spacing w:val="2"/>
                <w:w w:val="99"/>
                <w:sz w:val="21"/>
              </w:rPr>
              <w:t>、</w:t>
            </w:r>
            <w:r>
              <w:rPr>
                <w:spacing w:val="-1"/>
                <w:w w:val="99"/>
                <w:sz w:val="21"/>
              </w:rPr>
              <w:t>属</w:t>
            </w:r>
            <w:r>
              <w:rPr>
                <w:spacing w:val="2"/>
                <w:w w:val="99"/>
                <w:sz w:val="21"/>
              </w:rPr>
              <w:t>地</w:t>
            </w:r>
            <w:r>
              <w:rPr>
                <w:spacing w:val="-1"/>
                <w:w w:val="99"/>
                <w:sz w:val="21"/>
              </w:rPr>
              <w:t>监</w:t>
            </w:r>
            <w:r>
              <w:rPr>
                <w:spacing w:val="2"/>
                <w:w w:val="99"/>
                <w:sz w:val="21"/>
              </w:rPr>
              <w:t>管</w:t>
            </w:r>
            <w:r>
              <w:rPr>
                <w:spacing w:val="-1"/>
                <w:w w:val="99"/>
                <w:sz w:val="21"/>
              </w:rPr>
              <w:t>的</w:t>
            </w:r>
            <w:r>
              <w:rPr>
                <w:spacing w:val="2"/>
                <w:w w:val="99"/>
                <w:sz w:val="21"/>
              </w:rPr>
              <w:t>原</w:t>
            </w:r>
            <w:r>
              <w:rPr>
                <w:spacing w:val="-1"/>
                <w:w w:val="99"/>
                <w:sz w:val="21"/>
              </w:rPr>
              <w:t>则</w:t>
            </w:r>
            <w:r>
              <w:rPr>
                <w:w w:val="99"/>
                <w:sz w:val="21"/>
              </w:rPr>
              <w:t>。</w:t>
            </w:r>
          </w:p>
          <w:p w14:paraId="3B14119B">
            <w:pPr>
              <w:pStyle w:val="7"/>
              <w:tabs>
                <w:tab w:val="left" w:pos="1274"/>
              </w:tabs>
              <w:spacing w:line="315" w:lineRule="exact"/>
              <w:ind w:left="434"/>
              <w:rPr>
                <w:sz w:val="21"/>
              </w:rPr>
            </w:pPr>
            <w:r>
              <w:rPr>
                <w:w w:val="95"/>
                <w:sz w:val="21"/>
              </w:rPr>
              <w:t>第五</w:t>
            </w:r>
            <w:r>
              <w:rPr>
                <w:spacing w:val="-10"/>
                <w:w w:val="95"/>
                <w:sz w:val="21"/>
              </w:rPr>
              <w:t>条</w:t>
            </w:r>
            <w:r>
              <w:rPr>
                <w:sz w:val="21"/>
              </w:rPr>
              <w:tab/>
            </w:r>
            <w:r>
              <w:rPr>
                <w:w w:val="95"/>
                <w:sz w:val="21"/>
              </w:rPr>
              <w:t>国家安全生产监督管理总局负责指导、监督全国安全使用许可证的颁发管理工作</w:t>
            </w:r>
            <w:r>
              <w:rPr>
                <w:spacing w:val="-10"/>
                <w:w w:val="95"/>
                <w:sz w:val="21"/>
              </w:rPr>
              <w:t>。</w:t>
            </w:r>
          </w:p>
          <w:p w14:paraId="2E4B1C80">
            <w:pPr>
              <w:pStyle w:val="7"/>
              <w:spacing w:line="320" w:lineRule="exact"/>
              <w:ind w:left="434"/>
              <w:rPr>
                <w:sz w:val="21"/>
              </w:rPr>
            </w:pPr>
            <w:r>
              <w:rPr>
                <w:w w:val="95"/>
                <w:sz w:val="21"/>
              </w:rPr>
              <w:t>省、自治区、直辖市人民政府安全生产监督管理部门（以下简称省级安全生产监督管理部门）</w:t>
            </w:r>
            <w:r>
              <w:rPr>
                <w:spacing w:val="-1"/>
                <w:w w:val="95"/>
                <w:sz w:val="21"/>
              </w:rPr>
              <w:t>负责指导、监督本行政区域内安全使用许可证的颁发管理工作。</w:t>
            </w:r>
          </w:p>
          <w:p w14:paraId="17F80022">
            <w:pPr>
              <w:pStyle w:val="7"/>
              <w:spacing w:line="340" w:lineRule="exact"/>
              <w:ind w:left="434" w:right="-101"/>
              <w:rPr>
                <w:sz w:val="21"/>
              </w:rPr>
            </w:pPr>
            <w:r>
              <w:rPr>
                <w:w w:val="95"/>
                <w:sz w:val="21"/>
              </w:rPr>
              <w:t>设区的市级人民政府安全生产监督管理部门（以下简称发证机关）</w:t>
            </w:r>
            <w:r>
              <w:rPr>
                <w:spacing w:val="-1"/>
                <w:w w:val="95"/>
                <w:sz w:val="21"/>
              </w:rPr>
              <w:t>负责本行政区域内安全使用许可证的审批、颁发和管理，不得再委托其他单位、组织或者个人实施。</w:t>
            </w:r>
          </w:p>
        </w:tc>
        <w:tc>
          <w:tcPr>
            <w:tcW w:w="644" w:type="dxa"/>
          </w:tcPr>
          <w:p w14:paraId="00601B25">
            <w:pPr>
              <w:pStyle w:val="7"/>
              <w:rPr>
                <w:rFonts w:ascii="Times New Roman"/>
                <w:sz w:val="20"/>
              </w:rPr>
            </w:pPr>
          </w:p>
        </w:tc>
        <w:tc>
          <w:tcPr>
            <w:tcW w:w="650" w:type="dxa"/>
          </w:tcPr>
          <w:p w14:paraId="6724F6BB">
            <w:pPr>
              <w:pStyle w:val="7"/>
              <w:rPr>
                <w:rFonts w:ascii="Times New Roman"/>
                <w:sz w:val="20"/>
              </w:rPr>
            </w:pPr>
          </w:p>
        </w:tc>
      </w:tr>
      <w:tr w14:paraId="0F17D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5" w:hRule="atLeast"/>
        </w:trPr>
        <w:tc>
          <w:tcPr>
            <w:tcW w:w="755" w:type="dxa"/>
            <w:vMerge w:val="continue"/>
            <w:tcBorders>
              <w:top w:val="nil"/>
            </w:tcBorders>
          </w:tcPr>
          <w:p w14:paraId="0737BF51">
            <w:pPr>
              <w:rPr>
                <w:sz w:val="2"/>
                <w:szCs w:val="2"/>
              </w:rPr>
            </w:pPr>
          </w:p>
        </w:tc>
        <w:tc>
          <w:tcPr>
            <w:tcW w:w="1917" w:type="dxa"/>
            <w:vMerge w:val="continue"/>
            <w:tcBorders>
              <w:top w:val="nil"/>
            </w:tcBorders>
          </w:tcPr>
          <w:p w14:paraId="35DDDE69">
            <w:pPr>
              <w:rPr>
                <w:sz w:val="2"/>
                <w:szCs w:val="2"/>
              </w:rPr>
            </w:pPr>
          </w:p>
        </w:tc>
        <w:tc>
          <w:tcPr>
            <w:tcW w:w="1878" w:type="dxa"/>
          </w:tcPr>
          <w:p w14:paraId="72AD5604">
            <w:pPr>
              <w:pStyle w:val="7"/>
              <w:rPr>
                <w:rFonts w:ascii="方正小标宋简体"/>
                <w:sz w:val="22"/>
              </w:rPr>
            </w:pPr>
          </w:p>
          <w:p w14:paraId="333D7E26">
            <w:pPr>
              <w:pStyle w:val="7"/>
              <w:rPr>
                <w:rFonts w:ascii="方正小标宋简体"/>
                <w:sz w:val="22"/>
              </w:rPr>
            </w:pPr>
          </w:p>
          <w:p w14:paraId="6DD1592C">
            <w:pPr>
              <w:pStyle w:val="7"/>
              <w:rPr>
                <w:rFonts w:ascii="方正小标宋简体"/>
                <w:sz w:val="22"/>
              </w:rPr>
            </w:pPr>
          </w:p>
          <w:p w14:paraId="69DA8452">
            <w:pPr>
              <w:pStyle w:val="7"/>
              <w:spacing w:before="4"/>
              <w:rPr>
                <w:rFonts w:ascii="方正小标宋简体"/>
                <w:sz w:val="21"/>
              </w:rPr>
            </w:pPr>
          </w:p>
          <w:p w14:paraId="4EDF5837">
            <w:pPr>
              <w:pStyle w:val="7"/>
              <w:spacing w:before="1" w:line="213" w:lineRule="auto"/>
              <w:ind w:left="15" w:right="4"/>
              <w:rPr>
                <w:sz w:val="21"/>
              </w:rPr>
            </w:pPr>
            <w:r>
              <w:rPr>
                <w:spacing w:val="-2"/>
                <w:sz w:val="21"/>
              </w:rPr>
              <w:t>除煤矿以外的安全</w:t>
            </w:r>
            <w:r>
              <w:rPr>
                <w:spacing w:val="-6"/>
                <w:sz w:val="21"/>
              </w:rPr>
              <w:t>评价、安全生产检测</w:t>
            </w:r>
            <w:r>
              <w:rPr>
                <w:spacing w:val="-2"/>
                <w:sz w:val="21"/>
              </w:rPr>
              <w:t>检验机构资质认可</w:t>
            </w:r>
            <w:r>
              <w:rPr>
                <w:spacing w:val="-4"/>
                <w:sz w:val="21"/>
              </w:rPr>
              <w:t>有关情况</w:t>
            </w:r>
          </w:p>
        </w:tc>
        <w:tc>
          <w:tcPr>
            <w:tcW w:w="15503" w:type="dxa"/>
          </w:tcPr>
          <w:p w14:paraId="724A3DD3">
            <w:pPr>
              <w:pStyle w:val="7"/>
              <w:rPr>
                <w:rFonts w:ascii="方正小标宋简体"/>
                <w:sz w:val="22"/>
              </w:rPr>
            </w:pPr>
          </w:p>
          <w:p w14:paraId="2617C7D8">
            <w:pPr>
              <w:pStyle w:val="7"/>
              <w:spacing w:before="10"/>
              <w:rPr>
                <w:rFonts w:ascii="方正小标宋简体"/>
                <w:sz w:val="18"/>
              </w:rPr>
            </w:pPr>
          </w:p>
          <w:p w14:paraId="094CC72B">
            <w:pPr>
              <w:pStyle w:val="7"/>
              <w:numPr>
                <w:ilvl w:val="0"/>
                <w:numId w:val="5"/>
              </w:numPr>
              <w:tabs>
                <w:tab w:val="left" w:pos="594"/>
              </w:tabs>
              <w:spacing w:before="1" w:after="0" w:line="340" w:lineRule="exact"/>
              <w:ind w:left="593" w:right="0" w:hanging="160"/>
              <w:jc w:val="left"/>
              <w:rPr>
                <w:b/>
                <w:sz w:val="21"/>
              </w:rPr>
            </w:pPr>
            <w:r>
              <w:rPr>
                <w:b/>
                <w:spacing w:val="-1"/>
                <w:w w:val="95"/>
                <w:sz w:val="21"/>
              </w:rPr>
              <w:t>《中华人民共和国安全生产法》</w:t>
            </w:r>
          </w:p>
          <w:p w14:paraId="3BA7B0D3">
            <w:pPr>
              <w:pStyle w:val="7"/>
              <w:tabs>
                <w:tab w:val="left" w:pos="1694"/>
              </w:tabs>
              <w:spacing w:before="5" w:line="213" w:lineRule="auto"/>
              <w:ind w:left="14" w:right="-72" w:firstLine="420"/>
              <w:rPr>
                <w:sz w:val="21"/>
              </w:rPr>
            </w:pPr>
            <w:r>
              <w:rPr>
                <w:spacing w:val="-1"/>
                <w:w w:val="99"/>
                <w:sz w:val="21"/>
              </w:rPr>
              <w:t>第</w:t>
            </w:r>
            <w:r>
              <w:rPr>
                <w:spacing w:val="2"/>
                <w:w w:val="99"/>
                <w:sz w:val="21"/>
              </w:rPr>
              <w:t>七</w:t>
            </w:r>
            <w:r>
              <w:rPr>
                <w:spacing w:val="-1"/>
                <w:w w:val="99"/>
                <w:sz w:val="21"/>
              </w:rPr>
              <w:t>十</w:t>
            </w:r>
            <w:r>
              <w:rPr>
                <w:spacing w:val="2"/>
                <w:w w:val="99"/>
                <w:sz w:val="21"/>
              </w:rPr>
              <w:t>二</w:t>
            </w:r>
            <w:r>
              <w:rPr>
                <w:w w:val="99"/>
                <w:sz w:val="21"/>
              </w:rPr>
              <w:t>条</w:t>
            </w:r>
            <w:r>
              <w:rPr>
                <w:sz w:val="21"/>
              </w:rPr>
              <w:tab/>
            </w:r>
            <w:r>
              <w:rPr>
                <w:spacing w:val="-1"/>
                <w:w w:val="99"/>
                <w:sz w:val="21"/>
              </w:rPr>
              <w:t>承</w:t>
            </w:r>
            <w:r>
              <w:rPr>
                <w:spacing w:val="2"/>
                <w:w w:val="99"/>
                <w:sz w:val="21"/>
              </w:rPr>
              <w:t>担</w:t>
            </w:r>
            <w:r>
              <w:rPr>
                <w:spacing w:val="-1"/>
                <w:w w:val="99"/>
                <w:sz w:val="21"/>
              </w:rPr>
              <w:t>安</w:t>
            </w:r>
            <w:r>
              <w:rPr>
                <w:spacing w:val="2"/>
                <w:w w:val="99"/>
                <w:sz w:val="21"/>
              </w:rPr>
              <w:t>全</w:t>
            </w:r>
            <w:r>
              <w:rPr>
                <w:spacing w:val="-1"/>
                <w:w w:val="99"/>
                <w:sz w:val="21"/>
              </w:rPr>
              <w:t>评</w:t>
            </w:r>
            <w:r>
              <w:rPr>
                <w:spacing w:val="2"/>
                <w:w w:val="99"/>
                <w:sz w:val="21"/>
              </w:rPr>
              <w:t>价</w:t>
            </w:r>
            <w:r>
              <w:rPr>
                <w:spacing w:val="-1"/>
                <w:w w:val="99"/>
                <w:sz w:val="21"/>
              </w:rPr>
              <w:t>、</w:t>
            </w:r>
            <w:r>
              <w:rPr>
                <w:spacing w:val="2"/>
                <w:w w:val="99"/>
                <w:sz w:val="21"/>
              </w:rPr>
              <w:t>认</w:t>
            </w:r>
            <w:r>
              <w:rPr>
                <w:spacing w:val="-1"/>
                <w:w w:val="99"/>
                <w:sz w:val="21"/>
              </w:rPr>
              <w:t>证</w:t>
            </w:r>
            <w:r>
              <w:rPr>
                <w:spacing w:val="2"/>
                <w:w w:val="99"/>
                <w:sz w:val="21"/>
              </w:rPr>
              <w:t>、</w:t>
            </w:r>
            <w:r>
              <w:rPr>
                <w:spacing w:val="-1"/>
                <w:w w:val="99"/>
                <w:sz w:val="21"/>
              </w:rPr>
              <w:t>检</w:t>
            </w:r>
            <w:r>
              <w:rPr>
                <w:spacing w:val="2"/>
                <w:w w:val="99"/>
                <w:sz w:val="21"/>
              </w:rPr>
              <w:t>测</w:t>
            </w:r>
            <w:r>
              <w:rPr>
                <w:spacing w:val="-1"/>
                <w:w w:val="99"/>
                <w:sz w:val="21"/>
              </w:rPr>
              <w:t>、</w:t>
            </w:r>
            <w:r>
              <w:rPr>
                <w:spacing w:val="2"/>
                <w:w w:val="99"/>
                <w:sz w:val="21"/>
              </w:rPr>
              <w:t>检</w:t>
            </w:r>
            <w:r>
              <w:rPr>
                <w:spacing w:val="-1"/>
                <w:w w:val="99"/>
                <w:sz w:val="21"/>
              </w:rPr>
              <w:t>验</w:t>
            </w:r>
            <w:r>
              <w:rPr>
                <w:spacing w:val="2"/>
                <w:w w:val="99"/>
                <w:sz w:val="21"/>
              </w:rPr>
              <w:t>职</w:t>
            </w:r>
            <w:r>
              <w:rPr>
                <w:spacing w:val="-1"/>
                <w:w w:val="99"/>
                <w:sz w:val="21"/>
              </w:rPr>
              <w:t>责</w:t>
            </w:r>
            <w:r>
              <w:rPr>
                <w:spacing w:val="2"/>
                <w:w w:val="99"/>
                <w:sz w:val="21"/>
              </w:rPr>
              <w:t>的</w:t>
            </w:r>
            <w:r>
              <w:rPr>
                <w:spacing w:val="-1"/>
                <w:w w:val="99"/>
                <w:sz w:val="21"/>
              </w:rPr>
              <w:t>机</w:t>
            </w:r>
            <w:r>
              <w:rPr>
                <w:spacing w:val="2"/>
                <w:w w:val="99"/>
                <w:sz w:val="21"/>
              </w:rPr>
              <w:t>构</w:t>
            </w:r>
            <w:r>
              <w:rPr>
                <w:spacing w:val="-1"/>
                <w:w w:val="99"/>
                <w:sz w:val="21"/>
              </w:rPr>
              <w:t>应</w:t>
            </w:r>
            <w:r>
              <w:rPr>
                <w:spacing w:val="2"/>
                <w:w w:val="99"/>
                <w:sz w:val="21"/>
              </w:rPr>
              <w:t>当</w:t>
            </w:r>
            <w:r>
              <w:rPr>
                <w:spacing w:val="-1"/>
                <w:w w:val="99"/>
                <w:sz w:val="21"/>
              </w:rPr>
              <w:t>具</w:t>
            </w:r>
            <w:r>
              <w:rPr>
                <w:spacing w:val="2"/>
                <w:w w:val="99"/>
                <w:sz w:val="21"/>
              </w:rPr>
              <w:t>备</w:t>
            </w:r>
            <w:r>
              <w:rPr>
                <w:spacing w:val="-1"/>
                <w:w w:val="99"/>
                <w:sz w:val="21"/>
              </w:rPr>
              <w:t>国</w:t>
            </w:r>
            <w:r>
              <w:rPr>
                <w:spacing w:val="2"/>
                <w:w w:val="99"/>
                <w:sz w:val="21"/>
              </w:rPr>
              <w:t>家</w:t>
            </w:r>
            <w:r>
              <w:rPr>
                <w:spacing w:val="-1"/>
                <w:w w:val="99"/>
                <w:sz w:val="21"/>
              </w:rPr>
              <w:t>规</w:t>
            </w:r>
            <w:r>
              <w:rPr>
                <w:spacing w:val="2"/>
                <w:w w:val="99"/>
                <w:sz w:val="21"/>
              </w:rPr>
              <w:t>定</w:t>
            </w:r>
            <w:r>
              <w:rPr>
                <w:spacing w:val="-1"/>
                <w:w w:val="99"/>
                <w:sz w:val="21"/>
              </w:rPr>
              <w:t>的</w:t>
            </w:r>
            <w:r>
              <w:rPr>
                <w:spacing w:val="2"/>
                <w:w w:val="99"/>
                <w:sz w:val="21"/>
              </w:rPr>
              <w:t>资</w:t>
            </w:r>
            <w:r>
              <w:rPr>
                <w:spacing w:val="-1"/>
                <w:w w:val="99"/>
                <w:sz w:val="21"/>
              </w:rPr>
              <w:t>质</w:t>
            </w:r>
            <w:r>
              <w:rPr>
                <w:spacing w:val="2"/>
                <w:w w:val="99"/>
                <w:sz w:val="21"/>
              </w:rPr>
              <w:t>条</w:t>
            </w:r>
            <w:r>
              <w:rPr>
                <w:spacing w:val="-1"/>
                <w:w w:val="99"/>
                <w:sz w:val="21"/>
              </w:rPr>
              <w:t>件</w:t>
            </w:r>
            <w:r>
              <w:rPr>
                <w:spacing w:val="2"/>
                <w:w w:val="99"/>
                <w:sz w:val="21"/>
              </w:rPr>
              <w:t>，</w:t>
            </w:r>
            <w:r>
              <w:rPr>
                <w:spacing w:val="-1"/>
                <w:w w:val="99"/>
                <w:sz w:val="21"/>
              </w:rPr>
              <w:t>并</w:t>
            </w:r>
            <w:r>
              <w:rPr>
                <w:spacing w:val="2"/>
                <w:w w:val="99"/>
                <w:sz w:val="21"/>
              </w:rPr>
              <w:t>对</w:t>
            </w:r>
            <w:r>
              <w:rPr>
                <w:spacing w:val="-1"/>
                <w:w w:val="99"/>
                <w:sz w:val="21"/>
              </w:rPr>
              <w:t>其</w:t>
            </w:r>
            <w:r>
              <w:rPr>
                <w:spacing w:val="2"/>
                <w:w w:val="99"/>
                <w:sz w:val="21"/>
              </w:rPr>
              <w:t>作</w:t>
            </w:r>
            <w:r>
              <w:rPr>
                <w:spacing w:val="-1"/>
                <w:w w:val="99"/>
                <w:sz w:val="21"/>
              </w:rPr>
              <w:t>出</w:t>
            </w:r>
            <w:r>
              <w:rPr>
                <w:spacing w:val="2"/>
                <w:w w:val="99"/>
                <w:sz w:val="21"/>
              </w:rPr>
              <w:t>的</w:t>
            </w:r>
            <w:r>
              <w:rPr>
                <w:spacing w:val="-1"/>
                <w:w w:val="99"/>
                <w:sz w:val="21"/>
              </w:rPr>
              <w:t>安</w:t>
            </w:r>
            <w:r>
              <w:rPr>
                <w:spacing w:val="2"/>
                <w:w w:val="99"/>
                <w:sz w:val="21"/>
              </w:rPr>
              <w:t>全</w:t>
            </w:r>
            <w:r>
              <w:rPr>
                <w:spacing w:val="-1"/>
                <w:w w:val="99"/>
                <w:sz w:val="21"/>
              </w:rPr>
              <w:t>评</w:t>
            </w:r>
            <w:r>
              <w:rPr>
                <w:spacing w:val="2"/>
                <w:w w:val="99"/>
                <w:sz w:val="21"/>
              </w:rPr>
              <w:t>价</w:t>
            </w:r>
            <w:r>
              <w:rPr>
                <w:spacing w:val="-1"/>
                <w:w w:val="99"/>
                <w:sz w:val="21"/>
              </w:rPr>
              <w:t>、</w:t>
            </w:r>
            <w:r>
              <w:rPr>
                <w:spacing w:val="2"/>
                <w:w w:val="99"/>
                <w:sz w:val="21"/>
              </w:rPr>
              <w:t>认</w:t>
            </w:r>
            <w:r>
              <w:rPr>
                <w:spacing w:val="-1"/>
                <w:w w:val="99"/>
                <w:sz w:val="21"/>
              </w:rPr>
              <w:t>证</w:t>
            </w:r>
            <w:r>
              <w:rPr>
                <w:spacing w:val="2"/>
                <w:w w:val="99"/>
                <w:sz w:val="21"/>
              </w:rPr>
              <w:t>、</w:t>
            </w:r>
            <w:r>
              <w:rPr>
                <w:spacing w:val="-1"/>
                <w:w w:val="99"/>
                <w:sz w:val="21"/>
              </w:rPr>
              <w:t>检</w:t>
            </w:r>
            <w:r>
              <w:rPr>
                <w:spacing w:val="2"/>
                <w:w w:val="99"/>
                <w:sz w:val="21"/>
              </w:rPr>
              <w:t>测</w:t>
            </w:r>
            <w:r>
              <w:rPr>
                <w:spacing w:val="-1"/>
                <w:w w:val="99"/>
                <w:sz w:val="21"/>
              </w:rPr>
              <w:t>、</w:t>
            </w:r>
            <w:r>
              <w:rPr>
                <w:spacing w:val="2"/>
                <w:w w:val="99"/>
                <w:sz w:val="21"/>
              </w:rPr>
              <w:t>检</w:t>
            </w:r>
            <w:r>
              <w:rPr>
                <w:spacing w:val="-1"/>
                <w:w w:val="99"/>
                <w:sz w:val="21"/>
              </w:rPr>
              <w:t>验</w:t>
            </w:r>
            <w:r>
              <w:rPr>
                <w:spacing w:val="2"/>
                <w:w w:val="99"/>
                <w:sz w:val="21"/>
              </w:rPr>
              <w:t>结</w:t>
            </w:r>
            <w:r>
              <w:rPr>
                <w:spacing w:val="-1"/>
                <w:w w:val="99"/>
                <w:sz w:val="21"/>
              </w:rPr>
              <w:t>果</w:t>
            </w:r>
            <w:r>
              <w:rPr>
                <w:spacing w:val="2"/>
                <w:w w:val="99"/>
                <w:sz w:val="21"/>
              </w:rPr>
              <w:t>的</w:t>
            </w:r>
            <w:r>
              <w:rPr>
                <w:spacing w:val="-1"/>
                <w:w w:val="99"/>
                <w:sz w:val="21"/>
              </w:rPr>
              <w:t>合</w:t>
            </w:r>
            <w:r>
              <w:rPr>
                <w:spacing w:val="2"/>
                <w:w w:val="99"/>
                <w:sz w:val="21"/>
              </w:rPr>
              <w:t>法</w:t>
            </w:r>
            <w:r>
              <w:rPr>
                <w:spacing w:val="-1"/>
                <w:w w:val="99"/>
                <w:sz w:val="21"/>
              </w:rPr>
              <w:t>性</w:t>
            </w:r>
            <w:r>
              <w:rPr>
                <w:spacing w:val="2"/>
                <w:w w:val="99"/>
                <w:sz w:val="21"/>
              </w:rPr>
              <w:t>、</w:t>
            </w:r>
            <w:r>
              <w:rPr>
                <w:spacing w:val="-1"/>
                <w:w w:val="99"/>
                <w:sz w:val="21"/>
              </w:rPr>
              <w:t>真</w:t>
            </w:r>
            <w:r>
              <w:rPr>
                <w:spacing w:val="2"/>
                <w:w w:val="99"/>
                <w:sz w:val="21"/>
              </w:rPr>
              <w:t>实</w:t>
            </w:r>
            <w:r>
              <w:rPr>
                <w:spacing w:val="-1"/>
                <w:w w:val="99"/>
                <w:sz w:val="21"/>
              </w:rPr>
              <w:t>性</w:t>
            </w:r>
            <w:r>
              <w:rPr>
                <w:spacing w:val="2"/>
                <w:w w:val="99"/>
                <w:sz w:val="21"/>
              </w:rPr>
              <w:t>负责</w:t>
            </w:r>
            <w:r>
              <w:rPr>
                <w:w w:val="99"/>
                <w:sz w:val="21"/>
              </w:rPr>
              <w:t>。</w:t>
            </w:r>
            <w:r>
              <w:rPr>
                <w:spacing w:val="-1"/>
                <w:w w:val="99"/>
                <w:sz w:val="21"/>
              </w:rPr>
              <w:t>资</w:t>
            </w:r>
            <w:r>
              <w:rPr>
                <w:spacing w:val="2"/>
                <w:w w:val="99"/>
                <w:sz w:val="21"/>
              </w:rPr>
              <w:t>质</w:t>
            </w:r>
            <w:r>
              <w:rPr>
                <w:spacing w:val="-1"/>
                <w:w w:val="99"/>
                <w:sz w:val="21"/>
              </w:rPr>
              <w:t>条</w:t>
            </w:r>
            <w:r>
              <w:rPr>
                <w:spacing w:val="2"/>
                <w:w w:val="99"/>
                <w:sz w:val="21"/>
              </w:rPr>
              <w:t>件</w:t>
            </w:r>
            <w:r>
              <w:rPr>
                <w:spacing w:val="-1"/>
                <w:w w:val="99"/>
                <w:sz w:val="21"/>
              </w:rPr>
              <w:t>由</w:t>
            </w:r>
            <w:r>
              <w:rPr>
                <w:spacing w:val="2"/>
                <w:w w:val="99"/>
                <w:sz w:val="21"/>
              </w:rPr>
              <w:t>国</w:t>
            </w:r>
            <w:r>
              <w:rPr>
                <w:spacing w:val="-1"/>
                <w:w w:val="99"/>
                <w:sz w:val="21"/>
              </w:rPr>
              <w:t>务</w:t>
            </w:r>
            <w:r>
              <w:rPr>
                <w:spacing w:val="2"/>
                <w:w w:val="99"/>
                <w:sz w:val="21"/>
              </w:rPr>
              <w:t>院</w:t>
            </w:r>
            <w:r>
              <w:rPr>
                <w:spacing w:val="-1"/>
                <w:w w:val="99"/>
                <w:sz w:val="21"/>
              </w:rPr>
              <w:t>应</w:t>
            </w:r>
            <w:r>
              <w:rPr>
                <w:spacing w:val="2"/>
                <w:w w:val="99"/>
                <w:sz w:val="21"/>
              </w:rPr>
              <w:t>急</w:t>
            </w:r>
            <w:r>
              <w:rPr>
                <w:spacing w:val="-1"/>
                <w:w w:val="99"/>
                <w:sz w:val="21"/>
              </w:rPr>
              <w:t>管</w:t>
            </w:r>
            <w:r>
              <w:rPr>
                <w:spacing w:val="2"/>
                <w:w w:val="99"/>
                <w:sz w:val="21"/>
              </w:rPr>
              <w:t>理</w:t>
            </w:r>
            <w:r>
              <w:rPr>
                <w:spacing w:val="-1"/>
                <w:w w:val="99"/>
                <w:sz w:val="21"/>
              </w:rPr>
              <w:t>部</w:t>
            </w:r>
            <w:r>
              <w:rPr>
                <w:spacing w:val="2"/>
                <w:w w:val="99"/>
                <w:sz w:val="21"/>
              </w:rPr>
              <w:t>门</w:t>
            </w:r>
            <w:r>
              <w:rPr>
                <w:spacing w:val="-1"/>
                <w:w w:val="99"/>
                <w:sz w:val="21"/>
              </w:rPr>
              <w:t>会</w:t>
            </w:r>
            <w:r>
              <w:rPr>
                <w:spacing w:val="2"/>
                <w:w w:val="99"/>
                <w:sz w:val="21"/>
              </w:rPr>
              <w:t>同</w:t>
            </w:r>
            <w:r>
              <w:rPr>
                <w:spacing w:val="-1"/>
                <w:w w:val="99"/>
                <w:sz w:val="21"/>
              </w:rPr>
              <w:t>国</w:t>
            </w:r>
            <w:r>
              <w:rPr>
                <w:spacing w:val="2"/>
                <w:w w:val="99"/>
                <w:sz w:val="21"/>
              </w:rPr>
              <w:t>务</w:t>
            </w:r>
            <w:r>
              <w:rPr>
                <w:spacing w:val="-1"/>
                <w:w w:val="99"/>
                <w:sz w:val="21"/>
              </w:rPr>
              <w:t>院</w:t>
            </w:r>
            <w:r>
              <w:rPr>
                <w:spacing w:val="2"/>
                <w:w w:val="99"/>
                <w:sz w:val="21"/>
              </w:rPr>
              <w:t>有</w:t>
            </w:r>
            <w:r>
              <w:rPr>
                <w:spacing w:val="-1"/>
                <w:w w:val="99"/>
                <w:sz w:val="21"/>
              </w:rPr>
              <w:t>关</w:t>
            </w:r>
            <w:r>
              <w:rPr>
                <w:spacing w:val="2"/>
                <w:w w:val="99"/>
                <w:sz w:val="21"/>
              </w:rPr>
              <w:t>部</w:t>
            </w:r>
            <w:r>
              <w:rPr>
                <w:spacing w:val="-1"/>
                <w:w w:val="99"/>
                <w:sz w:val="21"/>
              </w:rPr>
              <w:t>门</w:t>
            </w:r>
            <w:r>
              <w:rPr>
                <w:spacing w:val="2"/>
                <w:w w:val="99"/>
                <w:sz w:val="21"/>
              </w:rPr>
              <w:t>制</w:t>
            </w:r>
            <w:r>
              <w:rPr>
                <w:spacing w:val="-1"/>
                <w:w w:val="99"/>
                <w:sz w:val="21"/>
              </w:rPr>
              <w:t>定</w:t>
            </w:r>
            <w:r>
              <w:rPr>
                <w:w w:val="99"/>
                <w:sz w:val="21"/>
              </w:rPr>
              <w:t>。</w:t>
            </w:r>
          </w:p>
          <w:p w14:paraId="32D50581">
            <w:pPr>
              <w:pStyle w:val="7"/>
              <w:spacing w:before="1" w:line="211" w:lineRule="auto"/>
              <w:ind w:left="434" w:right="3299"/>
              <w:rPr>
                <w:b/>
                <w:sz w:val="21"/>
              </w:rPr>
            </w:pPr>
            <w:r>
              <w:rPr>
                <w:spacing w:val="-2"/>
                <w:w w:val="95"/>
                <w:sz w:val="21"/>
              </w:rPr>
              <w:t>承担安全评价、认证、检测、检验职责的机构应当建立并实施服务公开和报告公开制度，不得租借资质、挂靠、出具虚假报告。</w:t>
            </w:r>
            <w:r>
              <w:rPr>
                <w:spacing w:val="80"/>
                <w:w w:val="150"/>
                <w:sz w:val="21"/>
              </w:rPr>
              <w:t xml:space="preserve">    </w:t>
            </w:r>
            <w:r>
              <w:rPr>
                <w:b/>
                <w:spacing w:val="-2"/>
                <w:sz w:val="21"/>
              </w:rPr>
              <w:t>2.《安全评价检测检验机构管理办法》</w:t>
            </w:r>
          </w:p>
          <w:p w14:paraId="5C69B065">
            <w:pPr>
              <w:pStyle w:val="7"/>
              <w:tabs>
                <w:tab w:val="left" w:pos="1274"/>
              </w:tabs>
              <w:spacing w:line="317" w:lineRule="exact"/>
              <w:ind w:left="434"/>
              <w:rPr>
                <w:sz w:val="21"/>
              </w:rPr>
            </w:pPr>
            <w:r>
              <w:rPr>
                <w:w w:val="95"/>
                <w:sz w:val="21"/>
              </w:rPr>
              <w:t>第三</w:t>
            </w:r>
            <w:r>
              <w:rPr>
                <w:spacing w:val="-10"/>
                <w:w w:val="95"/>
                <w:sz w:val="21"/>
              </w:rPr>
              <w:t>条</w:t>
            </w:r>
            <w:r>
              <w:rPr>
                <w:sz w:val="21"/>
              </w:rPr>
              <w:tab/>
            </w:r>
            <w:r>
              <w:rPr>
                <w:w w:val="95"/>
                <w:sz w:val="21"/>
              </w:rPr>
              <w:t>国务院应急管理部门负责指导全国安全评价检测检验机构管理工作，建立安全评价检测检验机构信息查询系统，完善安全评价、检测检验标准体系</w:t>
            </w:r>
            <w:r>
              <w:rPr>
                <w:spacing w:val="-10"/>
                <w:w w:val="95"/>
                <w:sz w:val="21"/>
              </w:rPr>
              <w:t>。</w:t>
            </w:r>
          </w:p>
          <w:p w14:paraId="38AC4862">
            <w:pPr>
              <w:pStyle w:val="7"/>
              <w:spacing w:before="8" w:line="211" w:lineRule="auto"/>
              <w:ind w:left="434" w:right="3"/>
              <w:rPr>
                <w:sz w:val="21"/>
              </w:rPr>
            </w:pPr>
            <w:r>
              <w:rPr>
                <w:spacing w:val="-1"/>
                <w:w w:val="99"/>
                <w:sz w:val="21"/>
              </w:rPr>
              <w:t>省级人民政府应急管理部门、煤矿安全生产监督管理部门</w:t>
            </w:r>
            <w:r>
              <w:rPr>
                <w:spacing w:val="2"/>
                <w:w w:val="99"/>
                <w:sz w:val="21"/>
              </w:rPr>
              <w:t>（</w:t>
            </w:r>
            <w:r>
              <w:rPr>
                <w:spacing w:val="-1"/>
                <w:w w:val="99"/>
                <w:sz w:val="21"/>
              </w:rPr>
              <w:t>以下统称资质认可机关）按照各自的职责，分别负责安全评价检测检验机构资质认可和监督管理工作。</w:t>
            </w:r>
            <w:r>
              <w:rPr>
                <w:spacing w:val="-6"/>
                <w:w w:val="99"/>
                <w:sz w:val="21"/>
              </w:rPr>
              <w:t>设区的市级人民政府、县级人民政府应急管理部门、煤矿安全生产监督管理部门按照各自的职责，对安全评价检测检验机构执业行为实施监督检查，并对发现的违法</w:t>
            </w:r>
          </w:p>
          <w:p w14:paraId="41F2CAE5">
            <w:pPr>
              <w:pStyle w:val="7"/>
              <w:spacing w:line="338" w:lineRule="exact"/>
              <w:ind w:left="14"/>
              <w:rPr>
                <w:sz w:val="21"/>
              </w:rPr>
            </w:pPr>
            <w:r>
              <w:rPr>
                <w:spacing w:val="-1"/>
                <w:w w:val="95"/>
                <w:sz w:val="21"/>
              </w:rPr>
              <w:t>行为依法实施行政处罚。</w:t>
            </w:r>
          </w:p>
        </w:tc>
        <w:tc>
          <w:tcPr>
            <w:tcW w:w="644" w:type="dxa"/>
          </w:tcPr>
          <w:p w14:paraId="208F722F">
            <w:pPr>
              <w:pStyle w:val="7"/>
              <w:rPr>
                <w:rFonts w:ascii="方正小标宋简体"/>
                <w:sz w:val="22"/>
              </w:rPr>
            </w:pPr>
          </w:p>
          <w:p w14:paraId="67F348BF">
            <w:pPr>
              <w:pStyle w:val="7"/>
              <w:rPr>
                <w:rFonts w:ascii="方正小标宋简体"/>
                <w:sz w:val="22"/>
              </w:rPr>
            </w:pPr>
          </w:p>
          <w:p w14:paraId="5E8AF58B">
            <w:pPr>
              <w:pStyle w:val="7"/>
              <w:rPr>
                <w:rFonts w:ascii="方正小标宋简体"/>
                <w:sz w:val="22"/>
              </w:rPr>
            </w:pPr>
          </w:p>
          <w:p w14:paraId="3E84B039">
            <w:pPr>
              <w:pStyle w:val="7"/>
              <w:spacing w:before="6"/>
              <w:rPr>
                <w:rFonts w:ascii="方正小标宋简体"/>
                <w:sz w:val="30"/>
              </w:rPr>
            </w:pPr>
          </w:p>
          <w:p w14:paraId="2821F1FA">
            <w:pPr>
              <w:pStyle w:val="7"/>
              <w:spacing w:line="213" w:lineRule="auto"/>
              <w:ind w:right="199"/>
              <w:jc w:val="both"/>
              <w:rPr>
                <w:rFonts w:hint="default" w:eastAsia="方正书宋_GBK"/>
                <w:sz w:val="21"/>
                <w:lang w:val="en-US" w:eastAsia="zh-CN"/>
              </w:rPr>
            </w:pPr>
            <w:r>
              <w:rPr>
                <w:rFonts w:hint="eastAsia"/>
                <w:sz w:val="21"/>
                <w:lang w:val="en-US" w:eastAsia="zh-CN"/>
              </w:rPr>
              <w:t>社旗县应急管理局</w:t>
            </w:r>
          </w:p>
        </w:tc>
        <w:tc>
          <w:tcPr>
            <w:tcW w:w="650" w:type="dxa"/>
          </w:tcPr>
          <w:p w14:paraId="41CEF6D2">
            <w:pPr>
              <w:pStyle w:val="7"/>
              <w:rPr>
                <w:rFonts w:ascii="方正小标宋简体"/>
                <w:sz w:val="22"/>
              </w:rPr>
            </w:pPr>
          </w:p>
          <w:p w14:paraId="7F0810AB">
            <w:pPr>
              <w:pStyle w:val="7"/>
              <w:rPr>
                <w:rFonts w:ascii="方正小标宋简体"/>
                <w:sz w:val="22"/>
              </w:rPr>
            </w:pPr>
          </w:p>
          <w:p w14:paraId="7CB3EFA2">
            <w:pPr>
              <w:pStyle w:val="7"/>
              <w:rPr>
                <w:rFonts w:ascii="方正小标宋简体"/>
                <w:sz w:val="22"/>
              </w:rPr>
            </w:pPr>
          </w:p>
          <w:p w14:paraId="4194FB29">
            <w:pPr>
              <w:pStyle w:val="7"/>
              <w:rPr>
                <w:rFonts w:ascii="方正小标宋简体"/>
                <w:sz w:val="22"/>
              </w:rPr>
            </w:pPr>
          </w:p>
          <w:p w14:paraId="3C72084E">
            <w:pPr>
              <w:pStyle w:val="7"/>
              <w:spacing w:before="10"/>
              <w:rPr>
                <w:rFonts w:ascii="方正小标宋简体"/>
                <w:sz w:val="17"/>
              </w:rPr>
            </w:pPr>
          </w:p>
          <w:p w14:paraId="13F38E7A">
            <w:pPr>
              <w:pStyle w:val="7"/>
              <w:spacing w:line="211" w:lineRule="auto"/>
              <w:ind w:left="115" w:right="105"/>
              <w:rPr>
                <w:sz w:val="21"/>
              </w:rPr>
            </w:pPr>
            <w:r>
              <w:rPr>
                <w:spacing w:val="-6"/>
                <w:sz w:val="21"/>
              </w:rPr>
              <w:t>现场</w:t>
            </w:r>
            <w:r>
              <w:rPr>
                <w:w w:val="95"/>
                <w:sz w:val="21"/>
              </w:rPr>
              <w:t>检</w:t>
            </w:r>
            <w:r>
              <w:rPr>
                <w:spacing w:val="-10"/>
                <w:sz w:val="21"/>
              </w:rPr>
              <w:t>查</w:t>
            </w:r>
          </w:p>
        </w:tc>
      </w:tr>
    </w:tbl>
    <w:p w14:paraId="7F4EC4FC">
      <w:pPr>
        <w:spacing w:after="0" w:line="211" w:lineRule="auto"/>
        <w:rPr>
          <w:sz w:val="21"/>
        </w:rPr>
        <w:sectPr>
          <w:type w:val="continuous"/>
          <w:pgSz w:w="23820" w:h="16840" w:orient="landscape"/>
          <w:pgMar w:top="1500" w:right="1260" w:bottom="1140" w:left="980" w:header="0" w:footer="951" w:gutter="0"/>
          <w:pgNumType w:fmt="decimal"/>
          <w:cols w:space="720" w:num="1"/>
        </w:sectPr>
      </w:pPr>
    </w:p>
    <w:tbl>
      <w:tblPr>
        <w:tblStyle w:val="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14:paraId="3B5BB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5" w:hRule="atLeast"/>
        </w:trPr>
        <w:tc>
          <w:tcPr>
            <w:tcW w:w="755" w:type="dxa"/>
          </w:tcPr>
          <w:p w14:paraId="2C12C99A">
            <w:pPr>
              <w:pStyle w:val="7"/>
              <w:rPr>
                <w:rFonts w:ascii="方正小标宋简体"/>
                <w:sz w:val="22"/>
              </w:rPr>
            </w:pPr>
          </w:p>
          <w:p w14:paraId="30ACEE20">
            <w:pPr>
              <w:pStyle w:val="7"/>
              <w:rPr>
                <w:rFonts w:ascii="方正小标宋简体"/>
                <w:sz w:val="22"/>
              </w:rPr>
            </w:pPr>
          </w:p>
          <w:p w14:paraId="790E6270">
            <w:pPr>
              <w:pStyle w:val="7"/>
              <w:rPr>
                <w:rFonts w:ascii="方正小标宋简体"/>
                <w:sz w:val="22"/>
              </w:rPr>
            </w:pPr>
          </w:p>
          <w:p w14:paraId="3123AE56">
            <w:pPr>
              <w:pStyle w:val="7"/>
              <w:rPr>
                <w:rFonts w:ascii="方正小标宋简体"/>
                <w:sz w:val="22"/>
              </w:rPr>
            </w:pPr>
          </w:p>
          <w:p w14:paraId="475D0D73">
            <w:pPr>
              <w:pStyle w:val="7"/>
              <w:spacing w:before="12"/>
              <w:rPr>
                <w:rFonts w:ascii="方正小标宋简体"/>
                <w:sz w:val="29"/>
              </w:rPr>
            </w:pPr>
          </w:p>
          <w:p w14:paraId="236F3B1A">
            <w:pPr>
              <w:pStyle w:val="7"/>
              <w:ind w:left="11"/>
              <w:jc w:val="center"/>
              <w:rPr>
                <w:sz w:val="21"/>
              </w:rPr>
            </w:pPr>
            <w:r>
              <w:rPr>
                <w:w w:val="100"/>
                <w:sz w:val="21"/>
              </w:rPr>
              <w:t>2</w:t>
            </w:r>
          </w:p>
        </w:tc>
        <w:tc>
          <w:tcPr>
            <w:tcW w:w="1917" w:type="dxa"/>
          </w:tcPr>
          <w:p w14:paraId="1FA0673D">
            <w:pPr>
              <w:pStyle w:val="7"/>
              <w:rPr>
                <w:rFonts w:ascii="方正小标宋简体"/>
                <w:sz w:val="22"/>
              </w:rPr>
            </w:pPr>
          </w:p>
          <w:p w14:paraId="6D154015">
            <w:pPr>
              <w:pStyle w:val="7"/>
              <w:rPr>
                <w:rFonts w:ascii="方正小标宋简体"/>
                <w:sz w:val="22"/>
              </w:rPr>
            </w:pPr>
          </w:p>
          <w:p w14:paraId="582D7B00">
            <w:pPr>
              <w:pStyle w:val="7"/>
              <w:spacing w:before="15"/>
              <w:rPr>
                <w:rFonts w:ascii="方正小标宋简体"/>
                <w:sz w:val="11"/>
              </w:rPr>
            </w:pPr>
          </w:p>
          <w:p w14:paraId="6CCD49BA">
            <w:pPr>
              <w:pStyle w:val="7"/>
              <w:spacing w:line="213" w:lineRule="auto"/>
              <w:ind w:left="14" w:right="212"/>
              <w:jc w:val="both"/>
              <w:rPr>
                <w:sz w:val="21"/>
              </w:rPr>
            </w:pPr>
            <w:r>
              <w:rPr>
                <w:spacing w:val="-2"/>
                <w:sz w:val="21"/>
              </w:rPr>
              <w:t>对生产经营单位安全生产管理制度的</w:t>
            </w:r>
            <w:r>
              <w:rPr>
                <w:spacing w:val="-4"/>
                <w:sz w:val="21"/>
              </w:rPr>
              <w:t>监督检查</w:t>
            </w:r>
          </w:p>
          <w:p w14:paraId="496E5B5C">
            <w:pPr>
              <w:pStyle w:val="7"/>
              <w:spacing w:before="8" w:line="285" w:lineRule="auto"/>
              <w:ind w:left="14" w:right="3"/>
              <w:jc w:val="both"/>
              <w:rPr>
                <w:rFonts w:ascii="楷体" w:eastAsia="楷体"/>
                <w:sz w:val="21"/>
              </w:rPr>
            </w:pPr>
            <w:r>
              <w:rPr>
                <w:rFonts w:ascii="楷体" w:eastAsia="楷体"/>
                <w:w w:val="95"/>
                <w:sz w:val="21"/>
              </w:rPr>
              <w:t>（</w:t>
            </w:r>
            <w:r>
              <w:rPr>
                <w:rFonts w:ascii="楷体" w:eastAsia="楷体"/>
                <w:spacing w:val="12"/>
                <w:w w:val="95"/>
                <w:sz w:val="21"/>
              </w:rPr>
              <w:t xml:space="preserve"> 本条</w:t>
            </w:r>
            <w:r>
              <w:rPr>
                <w:rFonts w:ascii="楷体" w:eastAsia="楷体"/>
                <w:spacing w:val="31"/>
                <w:w w:val="95"/>
                <w:sz w:val="21"/>
              </w:rPr>
              <w:t>涉及</w:t>
            </w:r>
            <w:r>
              <w:rPr>
                <w:rFonts w:ascii="楷体" w:eastAsia="楷体"/>
                <w:spacing w:val="19"/>
                <w:w w:val="95"/>
                <w:sz w:val="21"/>
              </w:rPr>
              <w:t>生产经</w:t>
            </w:r>
            <w:r>
              <w:rPr>
                <w:rFonts w:ascii="楷体" w:eastAsia="楷体"/>
                <w:spacing w:val="-2"/>
                <w:sz w:val="21"/>
              </w:rPr>
              <w:t>营单位的事项，限于</w:t>
            </w:r>
            <w:r>
              <w:rPr>
                <w:rFonts w:hint="eastAsia" w:ascii="楷体" w:eastAsia="楷体"/>
                <w:spacing w:val="-2"/>
                <w:sz w:val="21"/>
                <w:lang w:val="en-US" w:eastAsia="zh-CN"/>
              </w:rPr>
              <w:t>社旗县应急管理局</w:t>
            </w:r>
            <w:r>
              <w:rPr>
                <w:rFonts w:ascii="楷体" w:eastAsia="楷体"/>
                <w:spacing w:val="27"/>
                <w:sz w:val="21"/>
              </w:rPr>
              <w:t>监</w:t>
            </w:r>
            <w:r>
              <w:rPr>
                <w:rFonts w:ascii="楷体" w:eastAsia="楷体"/>
                <w:sz w:val="21"/>
              </w:rPr>
              <w:t>管</w:t>
            </w:r>
            <w:r>
              <w:rPr>
                <w:rFonts w:ascii="楷体" w:eastAsia="楷体"/>
                <w:spacing w:val="27"/>
                <w:sz w:val="21"/>
              </w:rPr>
              <w:t>职责范围内的生</w:t>
            </w:r>
            <w:r>
              <w:rPr>
                <w:rFonts w:ascii="楷体" w:eastAsia="楷体"/>
                <w:sz w:val="21"/>
              </w:rPr>
              <w:t>产</w:t>
            </w:r>
            <w:r>
              <w:rPr>
                <w:rFonts w:ascii="楷体" w:eastAsia="楷体"/>
                <w:spacing w:val="-2"/>
                <w:sz w:val="21"/>
              </w:rPr>
              <w:t>经营单位）</w:t>
            </w:r>
          </w:p>
        </w:tc>
        <w:tc>
          <w:tcPr>
            <w:tcW w:w="1878" w:type="dxa"/>
          </w:tcPr>
          <w:p w14:paraId="03DF1ADF">
            <w:pPr>
              <w:pStyle w:val="7"/>
              <w:rPr>
                <w:rFonts w:ascii="方正小标宋简体"/>
                <w:sz w:val="22"/>
              </w:rPr>
            </w:pPr>
          </w:p>
          <w:p w14:paraId="76A40A92">
            <w:pPr>
              <w:pStyle w:val="7"/>
              <w:rPr>
                <w:rFonts w:ascii="方正小标宋简体"/>
                <w:sz w:val="22"/>
              </w:rPr>
            </w:pPr>
          </w:p>
          <w:p w14:paraId="4F4232AB">
            <w:pPr>
              <w:pStyle w:val="7"/>
              <w:rPr>
                <w:rFonts w:ascii="方正小标宋简体"/>
                <w:sz w:val="22"/>
              </w:rPr>
            </w:pPr>
          </w:p>
          <w:p w14:paraId="2FEBDF11">
            <w:pPr>
              <w:pStyle w:val="7"/>
              <w:spacing w:before="1"/>
              <w:rPr>
                <w:rFonts w:ascii="方正小标宋简体"/>
                <w:sz w:val="26"/>
              </w:rPr>
            </w:pPr>
          </w:p>
          <w:p w14:paraId="5700DC4B">
            <w:pPr>
              <w:pStyle w:val="7"/>
              <w:spacing w:line="213" w:lineRule="auto"/>
              <w:ind w:left="15" w:right="4"/>
              <w:rPr>
                <w:sz w:val="21"/>
              </w:rPr>
            </w:pPr>
            <w:r>
              <w:rPr>
                <w:spacing w:val="-2"/>
                <w:sz w:val="21"/>
              </w:rPr>
              <w:t>建立和落全员安全</w:t>
            </w:r>
            <w:r>
              <w:rPr>
                <w:spacing w:val="-6"/>
                <w:sz w:val="21"/>
              </w:rPr>
              <w:t>生产责任制、安全生</w:t>
            </w:r>
            <w:r>
              <w:rPr>
                <w:spacing w:val="-2"/>
                <w:sz w:val="21"/>
              </w:rPr>
              <w:t>产规章制度和操作规程的情况</w:t>
            </w:r>
          </w:p>
        </w:tc>
        <w:tc>
          <w:tcPr>
            <w:tcW w:w="15503" w:type="dxa"/>
          </w:tcPr>
          <w:p w14:paraId="6B57C822">
            <w:pPr>
              <w:pStyle w:val="7"/>
              <w:numPr>
                <w:ilvl w:val="0"/>
                <w:numId w:val="6"/>
              </w:numPr>
              <w:tabs>
                <w:tab w:val="left" w:pos="594"/>
              </w:tabs>
              <w:spacing w:before="2" w:after="0" w:line="341" w:lineRule="exact"/>
              <w:ind w:left="593" w:right="0" w:hanging="160"/>
              <w:jc w:val="left"/>
              <w:rPr>
                <w:b/>
                <w:sz w:val="21"/>
              </w:rPr>
            </w:pPr>
            <w:r>
              <w:rPr>
                <w:b/>
                <w:spacing w:val="-1"/>
                <w:w w:val="95"/>
                <w:sz w:val="21"/>
              </w:rPr>
              <w:t>《中华人民共和国安全生产法》</w:t>
            </w:r>
          </w:p>
          <w:p w14:paraId="659515F4">
            <w:pPr>
              <w:pStyle w:val="7"/>
              <w:tabs>
                <w:tab w:val="left" w:pos="1694"/>
              </w:tabs>
              <w:spacing w:before="7" w:line="213" w:lineRule="auto"/>
              <w:ind w:left="14" w:right="-101" w:firstLine="420"/>
              <w:rPr>
                <w:sz w:val="21"/>
              </w:rPr>
            </w:pPr>
            <w:r>
              <w:rPr>
                <w:spacing w:val="2"/>
                <w:w w:val="99"/>
                <w:sz w:val="21"/>
              </w:rPr>
              <w:t>第</w:t>
            </w:r>
            <w:r>
              <w:rPr>
                <w:spacing w:val="-1"/>
                <w:w w:val="99"/>
                <w:sz w:val="21"/>
              </w:rPr>
              <w:t>二</w:t>
            </w:r>
            <w:r>
              <w:rPr>
                <w:spacing w:val="2"/>
                <w:w w:val="99"/>
                <w:sz w:val="21"/>
              </w:rPr>
              <w:t>十</w:t>
            </w:r>
            <w:r>
              <w:rPr>
                <w:spacing w:val="-1"/>
                <w:w w:val="99"/>
                <w:sz w:val="21"/>
              </w:rPr>
              <w:t>一</w:t>
            </w:r>
            <w:r>
              <w:rPr>
                <w:w w:val="99"/>
                <w:sz w:val="21"/>
              </w:rPr>
              <w:t>条</w:t>
            </w:r>
            <w:r>
              <w:rPr>
                <w:sz w:val="21"/>
              </w:rPr>
              <w:tab/>
            </w:r>
            <w:r>
              <w:rPr>
                <w:spacing w:val="2"/>
                <w:w w:val="99"/>
                <w:sz w:val="21"/>
              </w:rPr>
              <w:t>生</w:t>
            </w:r>
            <w:r>
              <w:rPr>
                <w:spacing w:val="-1"/>
                <w:w w:val="99"/>
                <w:sz w:val="21"/>
              </w:rPr>
              <w:t>产</w:t>
            </w:r>
            <w:r>
              <w:rPr>
                <w:spacing w:val="2"/>
                <w:w w:val="99"/>
                <w:sz w:val="21"/>
              </w:rPr>
              <w:t>经</w:t>
            </w:r>
            <w:r>
              <w:rPr>
                <w:spacing w:val="-1"/>
                <w:w w:val="99"/>
                <w:sz w:val="21"/>
              </w:rPr>
              <w:t>营</w:t>
            </w:r>
            <w:r>
              <w:rPr>
                <w:spacing w:val="2"/>
                <w:w w:val="99"/>
                <w:sz w:val="21"/>
              </w:rPr>
              <w:t>单</w:t>
            </w:r>
            <w:r>
              <w:rPr>
                <w:spacing w:val="-1"/>
                <w:w w:val="99"/>
                <w:sz w:val="21"/>
              </w:rPr>
              <w:t>位</w:t>
            </w:r>
            <w:r>
              <w:rPr>
                <w:spacing w:val="2"/>
                <w:w w:val="99"/>
                <w:sz w:val="21"/>
              </w:rPr>
              <w:t>的</w:t>
            </w:r>
            <w:r>
              <w:rPr>
                <w:spacing w:val="-1"/>
                <w:w w:val="99"/>
                <w:sz w:val="21"/>
              </w:rPr>
              <w:t>主</w:t>
            </w:r>
            <w:r>
              <w:rPr>
                <w:spacing w:val="2"/>
                <w:w w:val="99"/>
                <w:sz w:val="21"/>
              </w:rPr>
              <w:t>要</w:t>
            </w:r>
            <w:r>
              <w:rPr>
                <w:spacing w:val="-1"/>
                <w:w w:val="99"/>
                <w:sz w:val="21"/>
              </w:rPr>
              <w:t>负</w:t>
            </w:r>
            <w:r>
              <w:rPr>
                <w:spacing w:val="2"/>
                <w:w w:val="99"/>
                <w:sz w:val="21"/>
              </w:rPr>
              <w:t>责</w:t>
            </w:r>
            <w:r>
              <w:rPr>
                <w:spacing w:val="-1"/>
                <w:w w:val="99"/>
                <w:sz w:val="21"/>
              </w:rPr>
              <w:t>人</w:t>
            </w:r>
            <w:r>
              <w:rPr>
                <w:spacing w:val="2"/>
                <w:w w:val="99"/>
                <w:sz w:val="21"/>
              </w:rPr>
              <w:t>对</w:t>
            </w:r>
            <w:r>
              <w:rPr>
                <w:spacing w:val="-1"/>
                <w:w w:val="99"/>
                <w:sz w:val="21"/>
              </w:rPr>
              <w:t>本</w:t>
            </w:r>
            <w:r>
              <w:rPr>
                <w:spacing w:val="2"/>
                <w:w w:val="99"/>
                <w:sz w:val="21"/>
              </w:rPr>
              <w:t>单</w:t>
            </w:r>
            <w:r>
              <w:rPr>
                <w:spacing w:val="-1"/>
                <w:w w:val="99"/>
                <w:sz w:val="21"/>
              </w:rPr>
              <w:t>位</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工</w:t>
            </w:r>
            <w:r>
              <w:rPr>
                <w:spacing w:val="-1"/>
                <w:w w:val="99"/>
                <w:sz w:val="21"/>
              </w:rPr>
              <w:t>作</w:t>
            </w:r>
            <w:r>
              <w:rPr>
                <w:spacing w:val="2"/>
                <w:w w:val="99"/>
                <w:sz w:val="21"/>
              </w:rPr>
              <w:t>负</w:t>
            </w:r>
            <w:r>
              <w:rPr>
                <w:spacing w:val="-1"/>
                <w:w w:val="99"/>
                <w:sz w:val="21"/>
              </w:rPr>
              <w:t>有</w:t>
            </w:r>
            <w:r>
              <w:rPr>
                <w:spacing w:val="2"/>
                <w:w w:val="99"/>
                <w:sz w:val="21"/>
              </w:rPr>
              <w:t>下</w:t>
            </w:r>
            <w:r>
              <w:rPr>
                <w:spacing w:val="-1"/>
                <w:w w:val="99"/>
                <w:sz w:val="21"/>
              </w:rPr>
              <w:t>列</w:t>
            </w:r>
            <w:r>
              <w:rPr>
                <w:spacing w:val="2"/>
                <w:w w:val="99"/>
                <w:sz w:val="21"/>
              </w:rPr>
              <w:t>职</w:t>
            </w:r>
            <w:r>
              <w:rPr>
                <w:spacing w:val="-1"/>
                <w:w w:val="99"/>
                <w:sz w:val="21"/>
              </w:rPr>
              <w:t>责</w:t>
            </w:r>
            <w:r>
              <w:rPr>
                <w:spacing w:val="-56"/>
                <w:w w:val="99"/>
                <w:sz w:val="21"/>
              </w:rPr>
              <w:t>：</w:t>
            </w:r>
            <w:r>
              <w:rPr>
                <w:spacing w:val="-1"/>
                <w:w w:val="99"/>
                <w:sz w:val="21"/>
              </w:rPr>
              <w:t>（</w:t>
            </w:r>
            <w:r>
              <w:rPr>
                <w:spacing w:val="2"/>
                <w:w w:val="99"/>
                <w:sz w:val="21"/>
              </w:rPr>
              <w:t>一</w:t>
            </w:r>
            <w:r>
              <w:rPr>
                <w:spacing w:val="-27"/>
                <w:w w:val="99"/>
                <w:sz w:val="21"/>
              </w:rPr>
              <w:t>）</w:t>
            </w:r>
            <w:r>
              <w:rPr>
                <w:spacing w:val="2"/>
                <w:w w:val="99"/>
                <w:sz w:val="21"/>
              </w:rPr>
              <w:t>建</w:t>
            </w:r>
            <w:r>
              <w:rPr>
                <w:spacing w:val="-1"/>
                <w:w w:val="99"/>
                <w:sz w:val="21"/>
              </w:rPr>
              <w:t>立</w:t>
            </w:r>
            <w:r>
              <w:rPr>
                <w:spacing w:val="2"/>
                <w:w w:val="99"/>
                <w:sz w:val="21"/>
              </w:rPr>
              <w:t>健</w:t>
            </w:r>
            <w:r>
              <w:rPr>
                <w:spacing w:val="-1"/>
                <w:w w:val="99"/>
                <w:sz w:val="21"/>
              </w:rPr>
              <w:t>全</w:t>
            </w:r>
            <w:r>
              <w:rPr>
                <w:spacing w:val="2"/>
                <w:w w:val="99"/>
                <w:sz w:val="21"/>
              </w:rPr>
              <w:t>并</w:t>
            </w:r>
            <w:r>
              <w:rPr>
                <w:spacing w:val="-1"/>
                <w:w w:val="99"/>
                <w:sz w:val="21"/>
              </w:rPr>
              <w:t>落</w:t>
            </w:r>
            <w:r>
              <w:rPr>
                <w:spacing w:val="2"/>
                <w:w w:val="99"/>
                <w:sz w:val="21"/>
              </w:rPr>
              <w:t>实</w:t>
            </w:r>
            <w:r>
              <w:rPr>
                <w:spacing w:val="-1"/>
                <w:w w:val="99"/>
                <w:sz w:val="21"/>
              </w:rPr>
              <w:t>本</w:t>
            </w:r>
            <w:r>
              <w:rPr>
                <w:spacing w:val="2"/>
                <w:w w:val="99"/>
                <w:sz w:val="21"/>
              </w:rPr>
              <w:t>单</w:t>
            </w:r>
            <w:r>
              <w:rPr>
                <w:spacing w:val="-1"/>
                <w:w w:val="99"/>
                <w:sz w:val="21"/>
              </w:rPr>
              <w:t>位</w:t>
            </w:r>
            <w:r>
              <w:rPr>
                <w:spacing w:val="2"/>
                <w:w w:val="99"/>
                <w:sz w:val="21"/>
              </w:rPr>
              <w:t>全</w:t>
            </w:r>
            <w:r>
              <w:rPr>
                <w:spacing w:val="-1"/>
                <w:w w:val="99"/>
                <w:sz w:val="21"/>
              </w:rPr>
              <w:t>员</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责</w:t>
            </w:r>
            <w:r>
              <w:rPr>
                <w:spacing w:val="-1"/>
                <w:w w:val="99"/>
                <w:sz w:val="21"/>
              </w:rPr>
              <w:t>任制</w:t>
            </w:r>
            <w:r>
              <w:rPr>
                <w:spacing w:val="-27"/>
                <w:w w:val="99"/>
                <w:sz w:val="21"/>
              </w:rPr>
              <w:t>，</w:t>
            </w:r>
            <w:r>
              <w:rPr>
                <w:spacing w:val="2"/>
                <w:w w:val="99"/>
                <w:sz w:val="21"/>
              </w:rPr>
              <w:t>加</w:t>
            </w:r>
            <w:r>
              <w:rPr>
                <w:spacing w:val="-1"/>
                <w:w w:val="99"/>
                <w:sz w:val="21"/>
              </w:rPr>
              <w:t>强</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标</w:t>
            </w:r>
            <w:r>
              <w:rPr>
                <w:spacing w:val="-1"/>
                <w:w w:val="99"/>
                <w:sz w:val="21"/>
              </w:rPr>
              <w:t>准</w:t>
            </w:r>
            <w:r>
              <w:rPr>
                <w:spacing w:val="2"/>
                <w:w w:val="99"/>
                <w:sz w:val="21"/>
              </w:rPr>
              <w:t>化</w:t>
            </w:r>
            <w:r>
              <w:rPr>
                <w:spacing w:val="-1"/>
                <w:w w:val="99"/>
                <w:sz w:val="21"/>
              </w:rPr>
              <w:t>建</w:t>
            </w:r>
            <w:r>
              <w:rPr>
                <w:spacing w:val="2"/>
                <w:w w:val="99"/>
                <w:sz w:val="21"/>
              </w:rPr>
              <w:t>设</w:t>
            </w:r>
            <w:r>
              <w:rPr>
                <w:spacing w:val="-58"/>
                <w:w w:val="99"/>
                <w:sz w:val="21"/>
              </w:rPr>
              <w:t>；</w:t>
            </w:r>
            <w:r>
              <w:rPr>
                <w:spacing w:val="-1"/>
                <w:w w:val="99"/>
                <w:sz w:val="21"/>
              </w:rPr>
              <w:t>（</w:t>
            </w:r>
            <w:r>
              <w:rPr>
                <w:spacing w:val="2"/>
                <w:w w:val="99"/>
                <w:sz w:val="21"/>
              </w:rPr>
              <w:t>二</w:t>
            </w:r>
            <w:r>
              <w:rPr>
                <w:w w:val="99"/>
                <w:sz w:val="21"/>
              </w:rPr>
              <w:t>）</w:t>
            </w:r>
            <w:r>
              <w:rPr>
                <w:spacing w:val="2"/>
                <w:w w:val="99"/>
                <w:sz w:val="21"/>
              </w:rPr>
              <w:t>组</w:t>
            </w:r>
            <w:r>
              <w:rPr>
                <w:spacing w:val="-1"/>
                <w:w w:val="99"/>
                <w:sz w:val="21"/>
              </w:rPr>
              <w:t>织</w:t>
            </w:r>
            <w:r>
              <w:rPr>
                <w:spacing w:val="2"/>
                <w:w w:val="99"/>
                <w:sz w:val="21"/>
              </w:rPr>
              <w:t>制</w:t>
            </w:r>
            <w:r>
              <w:rPr>
                <w:spacing w:val="-1"/>
                <w:w w:val="99"/>
                <w:sz w:val="21"/>
              </w:rPr>
              <w:t>定</w:t>
            </w:r>
            <w:r>
              <w:rPr>
                <w:spacing w:val="2"/>
                <w:w w:val="99"/>
                <w:sz w:val="21"/>
              </w:rPr>
              <w:t>并</w:t>
            </w:r>
            <w:r>
              <w:rPr>
                <w:spacing w:val="-1"/>
                <w:w w:val="99"/>
                <w:sz w:val="21"/>
              </w:rPr>
              <w:t>实</w:t>
            </w:r>
            <w:r>
              <w:rPr>
                <w:spacing w:val="2"/>
                <w:w w:val="99"/>
                <w:sz w:val="21"/>
              </w:rPr>
              <w:t>施</w:t>
            </w:r>
            <w:r>
              <w:rPr>
                <w:spacing w:val="-1"/>
                <w:w w:val="99"/>
                <w:sz w:val="21"/>
              </w:rPr>
              <w:t>本</w:t>
            </w:r>
            <w:r>
              <w:rPr>
                <w:spacing w:val="2"/>
                <w:w w:val="99"/>
                <w:sz w:val="21"/>
              </w:rPr>
              <w:t>单</w:t>
            </w:r>
            <w:r>
              <w:rPr>
                <w:spacing w:val="-1"/>
                <w:w w:val="99"/>
                <w:sz w:val="21"/>
              </w:rPr>
              <w:t>位</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规</w:t>
            </w:r>
            <w:r>
              <w:rPr>
                <w:spacing w:val="-1"/>
                <w:w w:val="99"/>
                <w:sz w:val="21"/>
              </w:rPr>
              <w:t>章</w:t>
            </w:r>
            <w:r>
              <w:rPr>
                <w:spacing w:val="2"/>
                <w:w w:val="99"/>
                <w:sz w:val="21"/>
              </w:rPr>
              <w:t>制度</w:t>
            </w:r>
            <w:r>
              <w:rPr>
                <w:spacing w:val="-1"/>
                <w:w w:val="99"/>
                <w:sz w:val="21"/>
              </w:rPr>
              <w:t>和</w:t>
            </w:r>
            <w:r>
              <w:rPr>
                <w:spacing w:val="2"/>
                <w:w w:val="99"/>
                <w:sz w:val="21"/>
              </w:rPr>
              <w:t>操</w:t>
            </w:r>
            <w:r>
              <w:rPr>
                <w:spacing w:val="-1"/>
                <w:w w:val="99"/>
                <w:sz w:val="21"/>
              </w:rPr>
              <w:t>作</w:t>
            </w:r>
            <w:r>
              <w:rPr>
                <w:spacing w:val="2"/>
                <w:w w:val="99"/>
                <w:sz w:val="21"/>
              </w:rPr>
              <w:t>规</w:t>
            </w:r>
            <w:r>
              <w:rPr>
                <w:spacing w:val="-1"/>
                <w:w w:val="99"/>
                <w:sz w:val="21"/>
              </w:rPr>
              <w:t>程</w:t>
            </w:r>
            <w:r>
              <w:rPr>
                <w:spacing w:val="-13"/>
                <w:w w:val="99"/>
                <w:sz w:val="21"/>
              </w:rPr>
              <w:t>；</w:t>
            </w:r>
            <w:r>
              <w:rPr>
                <w:spacing w:val="-1"/>
                <w:w w:val="99"/>
                <w:sz w:val="21"/>
              </w:rPr>
              <w:t>（三</w:t>
            </w:r>
            <w:r>
              <w:rPr>
                <w:spacing w:val="-5"/>
                <w:w w:val="99"/>
                <w:sz w:val="21"/>
              </w:rPr>
              <w:t>）</w:t>
            </w:r>
            <w:r>
              <w:rPr>
                <w:spacing w:val="2"/>
                <w:w w:val="99"/>
                <w:sz w:val="21"/>
              </w:rPr>
              <w:t>组</w:t>
            </w:r>
            <w:r>
              <w:rPr>
                <w:spacing w:val="-1"/>
                <w:w w:val="99"/>
                <w:sz w:val="21"/>
              </w:rPr>
              <w:t>织</w:t>
            </w:r>
            <w:r>
              <w:rPr>
                <w:spacing w:val="2"/>
                <w:w w:val="99"/>
                <w:sz w:val="21"/>
              </w:rPr>
              <w:t>制</w:t>
            </w:r>
            <w:r>
              <w:rPr>
                <w:spacing w:val="-1"/>
                <w:w w:val="99"/>
                <w:sz w:val="21"/>
              </w:rPr>
              <w:t>定</w:t>
            </w:r>
            <w:r>
              <w:rPr>
                <w:spacing w:val="2"/>
                <w:w w:val="99"/>
                <w:sz w:val="21"/>
              </w:rPr>
              <w:t>并</w:t>
            </w:r>
            <w:r>
              <w:rPr>
                <w:spacing w:val="-1"/>
                <w:w w:val="99"/>
                <w:sz w:val="21"/>
              </w:rPr>
              <w:t>实</w:t>
            </w:r>
            <w:r>
              <w:rPr>
                <w:spacing w:val="2"/>
                <w:w w:val="99"/>
                <w:sz w:val="21"/>
              </w:rPr>
              <w:t>施</w:t>
            </w:r>
            <w:r>
              <w:rPr>
                <w:spacing w:val="-1"/>
                <w:w w:val="99"/>
                <w:sz w:val="21"/>
              </w:rPr>
              <w:t>本</w:t>
            </w:r>
            <w:r>
              <w:rPr>
                <w:spacing w:val="2"/>
                <w:w w:val="99"/>
                <w:sz w:val="21"/>
              </w:rPr>
              <w:t>单</w:t>
            </w:r>
            <w:r>
              <w:rPr>
                <w:spacing w:val="-1"/>
                <w:w w:val="99"/>
                <w:sz w:val="21"/>
              </w:rPr>
              <w:t>位</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教</w:t>
            </w:r>
            <w:r>
              <w:rPr>
                <w:spacing w:val="-1"/>
                <w:w w:val="99"/>
                <w:sz w:val="21"/>
              </w:rPr>
              <w:t>育</w:t>
            </w:r>
            <w:r>
              <w:rPr>
                <w:spacing w:val="2"/>
                <w:w w:val="99"/>
                <w:sz w:val="21"/>
              </w:rPr>
              <w:t>和培</w:t>
            </w:r>
            <w:r>
              <w:rPr>
                <w:spacing w:val="-1"/>
                <w:w w:val="99"/>
                <w:sz w:val="21"/>
              </w:rPr>
              <w:t>训</w:t>
            </w:r>
            <w:r>
              <w:rPr>
                <w:spacing w:val="2"/>
                <w:w w:val="99"/>
                <w:sz w:val="21"/>
              </w:rPr>
              <w:t>计</w:t>
            </w:r>
            <w:r>
              <w:rPr>
                <w:spacing w:val="-1"/>
                <w:w w:val="99"/>
                <w:sz w:val="21"/>
              </w:rPr>
              <w:t>划</w:t>
            </w:r>
            <w:r>
              <w:rPr>
                <w:spacing w:val="-13"/>
                <w:w w:val="99"/>
                <w:sz w:val="21"/>
              </w:rPr>
              <w:t>；</w:t>
            </w:r>
            <w:r>
              <w:rPr>
                <w:spacing w:val="-1"/>
                <w:w w:val="99"/>
                <w:sz w:val="21"/>
              </w:rPr>
              <w:t>（</w:t>
            </w:r>
            <w:r>
              <w:rPr>
                <w:spacing w:val="2"/>
                <w:w w:val="99"/>
                <w:sz w:val="21"/>
              </w:rPr>
              <w:t>四</w:t>
            </w:r>
            <w:r>
              <w:rPr>
                <w:spacing w:val="-8"/>
                <w:w w:val="99"/>
                <w:sz w:val="21"/>
              </w:rPr>
              <w:t>）</w:t>
            </w:r>
            <w:r>
              <w:rPr>
                <w:spacing w:val="2"/>
                <w:w w:val="99"/>
                <w:sz w:val="21"/>
              </w:rPr>
              <w:t>保</w:t>
            </w:r>
            <w:r>
              <w:rPr>
                <w:spacing w:val="-1"/>
                <w:w w:val="99"/>
                <w:sz w:val="21"/>
              </w:rPr>
              <w:t>证</w:t>
            </w:r>
            <w:r>
              <w:rPr>
                <w:spacing w:val="2"/>
                <w:w w:val="99"/>
                <w:sz w:val="21"/>
              </w:rPr>
              <w:t>本</w:t>
            </w:r>
            <w:r>
              <w:rPr>
                <w:spacing w:val="-1"/>
                <w:w w:val="99"/>
                <w:sz w:val="21"/>
              </w:rPr>
              <w:t>单</w:t>
            </w:r>
            <w:r>
              <w:rPr>
                <w:spacing w:val="2"/>
                <w:w w:val="99"/>
                <w:sz w:val="21"/>
              </w:rPr>
              <w:t>位</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投</w:t>
            </w:r>
            <w:r>
              <w:rPr>
                <w:spacing w:val="2"/>
                <w:w w:val="99"/>
                <w:sz w:val="21"/>
              </w:rPr>
              <w:t>入</w:t>
            </w:r>
            <w:r>
              <w:rPr>
                <w:spacing w:val="-1"/>
                <w:w w:val="99"/>
                <w:sz w:val="21"/>
              </w:rPr>
              <w:t>的</w:t>
            </w:r>
            <w:r>
              <w:rPr>
                <w:spacing w:val="2"/>
                <w:w w:val="99"/>
                <w:sz w:val="21"/>
              </w:rPr>
              <w:t>有</w:t>
            </w:r>
            <w:r>
              <w:rPr>
                <w:spacing w:val="-1"/>
                <w:w w:val="99"/>
                <w:sz w:val="21"/>
              </w:rPr>
              <w:t>效</w:t>
            </w:r>
            <w:r>
              <w:rPr>
                <w:spacing w:val="2"/>
                <w:w w:val="99"/>
                <w:sz w:val="21"/>
              </w:rPr>
              <w:t>实</w:t>
            </w:r>
            <w:r>
              <w:rPr>
                <w:spacing w:val="-1"/>
                <w:w w:val="99"/>
                <w:sz w:val="21"/>
              </w:rPr>
              <w:t>施</w:t>
            </w:r>
            <w:r>
              <w:rPr>
                <w:spacing w:val="-13"/>
                <w:w w:val="99"/>
                <w:sz w:val="21"/>
              </w:rPr>
              <w:t>；</w:t>
            </w:r>
            <w:r>
              <w:rPr>
                <w:spacing w:val="-1"/>
                <w:w w:val="99"/>
                <w:sz w:val="21"/>
              </w:rPr>
              <w:t>（</w:t>
            </w:r>
            <w:r>
              <w:rPr>
                <w:spacing w:val="2"/>
                <w:w w:val="99"/>
                <w:sz w:val="21"/>
              </w:rPr>
              <w:t>五</w:t>
            </w:r>
            <w:r>
              <w:rPr>
                <w:spacing w:val="-8"/>
                <w:w w:val="99"/>
                <w:sz w:val="21"/>
              </w:rPr>
              <w:t>）</w:t>
            </w:r>
            <w:r>
              <w:rPr>
                <w:spacing w:val="2"/>
                <w:w w:val="99"/>
                <w:sz w:val="21"/>
              </w:rPr>
              <w:t>组</w:t>
            </w:r>
            <w:r>
              <w:rPr>
                <w:w w:val="99"/>
                <w:sz w:val="21"/>
              </w:rPr>
              <w:t>织</w:t>
            </w:r>
            <w:r>
              <w:rPr>
                <w:spacing w:val="2"/>
                <w:w w:val="99"/>
                <w:sz w:val="21"/>
              </w:rPr>
              <w:t>建</w:t>
            </w:r>
            <w:r>
              <w:rPr>
                <w:spacing w:val="-1"/>
                <w:w w:val="99"/>
                <w:sz w:val="21"/>
              </w:rPr>
              <w:t>立</w:t>
            </w:r>
            <w:r>
              <w:rPr>
                <w:spacing w:val="2"/>
                <w:w w:val="99"/>
                <w:sz w:val="21"/>
              </w:rPr>
              <w:t>并</w:t>
            </w:r>
            <w:r>
              <w:rPr>
                <w:spacing w:val="-1"/>
                <w:w w:val="99"/>
                <w:sz w:val="21"/>
              </w:rPr>
              <w:t>落</w:t>
            </w:r>
            <w:r>
              <w:rPr>
                <w:spacing w:val="2"/>
                <w:w w:val="99"/>
                <w:sz w:val="21"/>
              </w:rPr>
              <w:t>实</w:t>
            </w:r>
            <w:r>
              <w:rPr>
                <w:spacing w:val="-1"/>
                <w:w w:val="99"/>
                <w:sz w:val="21"/>
              </w:rPr>
              <w:t>安</w:t>
            </w:r>
            <w:r>
              <w:rPr>
                <w:spacing w:val="2"/>
                <w:w w:val="99"/>
                <w:sz w:val="21"/>
              </w:rPr>
              <w:t>全</w:t>
            </w:r>
            <w:r>
              <w:rPr>
                <w:spacing w:val="-1"/>
                <w:w w:val="99"/>
                <w:sz w:val="21"/>
              </w:rPr>
              <w:t>风</w:t>
            </w:r>
            <w:r>
              <w:rPr>
                <w:spacing w:val="2"/>
                <w:w w:val="99"/>
                <w:sz w:val="21"/>
              </w:rPr>
              <w:t>险</w:t>
            </w:r>
            <w:r>
              <w:rPr>
                <w:spacing w:val="-1"/>
                <w:w w:val="99"/>
                <w:sz w:val="21"/>
              </w:rPr>
              <w:t>分</w:t>
            </w:r>
            <w:r>
              <w:rPr>
                <w:spacing w:val="2"/>
                <w:w w:val="99"/>
                <w:sz w:val="21"/>
              </w:rPr>
              <w:t>级</w:t>
            </w:r>
            <w:r>
              <w:rPr>
                <w:spacing w:val="-1"/>
                <w:w w:val="99"/>
                <w:sz w:val="21"/>
              </w:rPr>
              <w:t>管</w:t>
            </w:r>
            <w:r>
              <w:rPr>
                <w:spacing w:val="2"/>
                <w:w w:val="99"/>
                <w:sz w:val="21"/>
              </w:rPr>
              <w:t>控</w:t>
            </w:r>
            <w:r>
              <w:rPr>
                <w:spacing w:val="-1"/>
                <w:w w:val="99"/>
                <w:sz w:val="21"/>
              </w:rPr>
              <w:t>和</w:t>
            </w:r>
            <w:r>
              <w:rPr>
                <w:spacing w:val="2"/>
                <w:w w:val="99"/>
                <w:sz w:val="21"/>
              </w:rPr>
              <w:t>隐</w:t>
            </w:r>
            <w:r>
              <w:rPr>
                <w:spacing w:val="-1"/>
                <w:w w:val="99"/>
                <w:sz w:val="21"/>
              </w:rPr>
              <w:t>患</w:t>
            </w:r>
            <w:r>
              <w:rPr>
                <w:spacing w:val="2"/>
                <w:w w:val="99"/>
                <w:sz w:val="21"/>
              </w:rPr>
              <w:t>排查</w:t>
            </w:r>
            <w:r>
              <w:rPr>
                <w:spacing w:val="-1"/>
                <w:w w:val="99"/>
                <w:sz w:val="21"/>
              </w:rPr>
              <w:t>治</w:t>
            </w:r>
            <w:r>
              <w:rPr>
                <w:spacing w:val="2"/>
                <w:w w:val="99"/>
                <w:sz w:val="21"/>
              </w:rPr>
              <w:t>理</w:t>
            </w:r>
            <w:r>
              <w:rPr>
                <w:spacing w:val="-1"/>
                <w:w w:val="99"/>
                <w:sz w:val="21"/>
              </w:rPr>
              <w:t>双</w:t>
            </w:r>
            <w:r>
              <w:rPr>
                <w:spacing w:val="2"/>
                <w:w w:val="99"/>
                <w:sz w:val="21"/>
              </w:rPr>
              <w:t>重</w:t>
            </w:r>
            <w:r>
              <w:rPr>
                <w:spacing w:val="-1"/>
                <w:w w:val="99"/>
                <w:sz w:val="21"/>
              </w:rPr>
              <w:t>预</w:t>
            </w:r>
            <w:r>
              <w:rPr>
                <w:spacing w:val="2"/>
                <w:w w:val="99"/>
                <w:sz w:val="21"/>
              </w:rPr>
              <w:t>防</w:t>
            </w:r>
            <w:r>
              <w:rPr>
                <w:spacing w:val="-1"/>
                <w:w w:val="99"/>
                <w:sz w:val="21"/>
              </w:rPr>
              <w:t>工</w:t>
            </w:r>
            <w:r>
              <w:rPr>
                <w:spacing w:val="2"/>
                <w:w w:val="99"/>
                <w:sz w:val="21"/>
              </w:rPr>
              <w:t>作</w:t>
            </w:r>
            <w:r>
              <w:rPr>
                <w:spacing w:val="-1"/>
                <w:w w:val="99"/>
                <w:sz w:val="21"/>
              </w:rPr>
              <w:t>机</w:t>
            </w:r>
            <w:r>
              <w:rPr>
                <w:spacing w:val="2"/>
                <w:w w:val="99"/>
                <w:sz w:val="21"/>
              </w:rPr>
              <w:t>制</w:t>
            </w:r>
            <w:r>
              <w:rPr>
                <w:spacing w:val="-10"/>
                <w:w w:val="99"/>
                <w:sz w:val="21"/>
              </w:rPr>
              <w:t>，</w:t>
            </w:r>
            <w:r>
              <w:rPr>
                <w:spacing w:val="2"/>
                <w:w w:val="99"/>
                <w:sz w:val="21"/>
              </w:rPr>
              <w:t>督</w:t>
            </w:r>
            <w:r>
              <w:rPr>
                <w:spacing w:val="-1"/>
                <w:w w:val="99"/>
                <w:sz w:val="21"/>
              </w:rPr>
              <w:t>促</w:t>
            </w:r>
            <w:r>
              <w:rPr>
                <w:spacing w:val="-13"/>
                <w:w w:val="99"/>
                <w:sz w:val="21"/>
              </w:rPr>
              <w:t>、</w:t>
            </w:r>
            <w:r>
              <w:rPr>
                <w:spacing w:val="2"/>
                <w:w w:val="99"/>
                <w:sz w:val="21"/>
              </w:rPr>
              <w:t>检</w:t>
            </w:r>
            <w:r>
              <w:rPr>
                <w:spacing w:val="-1"/>
                <w:w w:val="99"/>
                <w:sz w:val="21"/>
              </w:rPr>
              <w:t>查</w:t>
            </w:r>
            <w:r>
              <w:rPr>
                <w:spacing w:val="2"/>
                <w:w w:val="99"/>
                <w:sz w:val="21"/>
              </w:rPr>
              <w:t>本</w:t>
            </w:r>
            <w:r>
              <w:rPr>
                <w:spacing w:val="-1"/>
                <w:w w:val="99"/>
                <w:sz w:val="21"/>
              </w:rPr>
              <w:t>单</w:t>
            </w:r>
            <w:r>
              <w:rPr>
                <w:spacing w:val="2"/>
                <w:w w:val="99"/>
                <w:sz w:val="21"/>
              </w:rPr>
              <w:t>位</w:t>
            </w:r>
            <w:r>
              <w:rPr>
                <w:spacing w:val="-1"/>
                <w:w w:val="99"/>
                <w:sz w:val="21"/>
              </w:rPr>
              <w:t>的</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工作</w:t>
            </w:r>
            <w:r>
              <w:rPr>
                <w:spacing w:val="-10"/>
                <w:w w:val="99"/>
                <w:sz w:val="21"/>
              </w:rPr>
              <w:t>，</w:t>
            </w:r>
            <w:r>
              <w:rPr>
                <w:spacing w:val="2"/>
                <w:w w:val="99"/>
                <w:sz w:val="21"/>
              </w:rPr>
              <w:t>及</w:t>
            </w:r>
            <w:r>
              <w:rPr>
                <w:spacing w:val="-1"/>
                <w:w w:val="99"/>
                <w:sz w:val="21"/>
              </w:rPr>
              <w:t>时</w:t>
            </w:r>
            <w:r>
              <w:rPr>
                <w:spacing w:val="2"/>
                <w:w w:val="99"/>
                <w:sz w:val="21"/>
              </w:rPr>
              <w:t>消</w:t>
            </w:r>
            <w:r>
              <w:rPr>
                <w:spacing w:val="-1"/>
                <w:w w:val="99"/>
                <w:sz w:val="21"/>
              </w:rPr>
              <w:t>除</w:t>
            </w:r>
            <w:r>
              <w:rPr>
                <w:spacing w:val="2"/>
                <w:w w:val="99"/>
                <w:sz w:val="21"/>
              </w:rPr>
              <w:t>生</w:t>
            </w:r>
            <w:r>
              <w:rPr>
                <w:spacing w:val="-1"/>
                <w:w w:val="99"/>
                <w:sz w:val="21"/>
              </w:rPr>
              <w:t>产</w:t>
            </w:r>
            <w:r>
              <w:rPr>
                <w:spacing w:val="2"/>
                <w:w w:val="99"/>
                <w:sz w:val="21"/>
              </w:rPr>
              <w:t>安</w:t>
            </w:r>
            <w:r>
              <w:rPr>
                <w:spacing w:val="-1"/>
                <w:w w:val="99"/>
                <w:sz w:val="21"/>
              </w:rPr>
              <w:t>全</w:t>
            </w:r>
            <w:r>
              <w:rPr>
                <w:spacing w:val="2"/>
                <w:w w:val="99"/>
                <w:sz w:val="21"/>
              </w:rPr>
              <w:t>事</w:t>
            </w:r>
            <w:r>
              <w:rPr>
                <w:spacing w:val="-1"/>
                <w:w w:val="99"/>
                <w:sz w:val="21"/>
              </w:rPr>
              <w:t>故</w:t>
            </w:r>
            <w:r>
              <w:rPr>
                <w:spacing w:val="2"/>
                <w:w w:val="99"/>
                <w:sz w:val="21"/>
              </w:rPr>
              <w:t>隐</w:t>
            </w:r>
            <w:r>
              <w:rPr>
                <w:spacing w:val="-1"/>
                <w:w w:val="99"/>
                <w:sz w:val="21"/>
              </w:rPr>
              <w:t>患</w:t>
            </w:r>
            <w:r>
              <w:rPr>
                <w:spacing w:val="-20"/>
                <w:w w:val="99"/>
                <w:sz w:val="21"/>
              </w:rPr>
              <w:t>；</w:t>
            </w:r>
            <w:r>
              <w:rPr>
                <w:spacing w:val="-1"/>
                <w:w w:val="99"/>
                <w:sz w:val="21"/>
              </w:rPr>
              <w:t>（</w:t>
            </w:r>
            <w:r>
              <w:rPr>
                <w:spacing w:val="2"/>
                <w:w w:val="99"/>
                <w:sz w:val="21"/>
              </w:rPr>
              <w:t>六</w:t>
            </w:r>
            <w:r>
              <w:rPr>
                <w:spacing w:val="-13"/>
                <w:w w:val="99"/>
                <w:sz w:val="21"/>
              </w:rPr>
              <w:t>）</w:t>
            </w:r>
            <w:r>
              <w:rPr>
                <w:spacing w:val="2"/>
                <w:w w:val="99"/>
                <w:sz w:val="21"/>
              </w:rPr>
              <w:t>组</w:t>
            </w:r>
            <w:r>
              <w:rPr>
                <w:spacing w:val="-1"/>
                <w:w w:val="99"/>
                <w:sz w:val="21"/>
              </w:rPr>
              <w:t>织</w:t>
            </w:r>
            <w:r>
              <w:rPr>
                <w:spacing w:val="2"/>
                <w:w w:val="99"/>
                <w:sz w:val="21"/>
              </w:rPr>
              <w:t>制</w:t>
            </w:r>
            <w:r>
              <w:rPr>
                <w:spacing w:val="-1"/>
                <w:w w:val="99"/>
                <w:sz w:val="21"/>
              </w:rPr>
              <w:t>定</w:t>
            </w:r>
            <w:r>
              <w:rPr>
                <w:spacing w:val="2"/>
                <w:w w:val="99"/>
                <w:sz w:val="21"/>
              </w:rPr>
              <w:t>并</w:t>
            </w:r>
            <w:r>
              <w:rPr>
                <w:spacing w:val="-1"/>
                <w:w w:val="99"/>
                <w:sz w:val="21"/>
              </w:rPr>
              <w:t>实</w:t>
            </w:r>
            <w:r>
              <w:rPr>
                <w:spacing w:val="2"/>
                <w:w w:val="99"/>
                <w:sz w:val="21"/>
              </w:rPr>
              <w:t>施</w:t>
            </w:r>
            <w:r>
              <w:rPr>
                <w:spacing w:val="-1"/>
                <w:w w:val="99"/>
                <w:sz w:val="21"/>
              </w:rPr>
              <w:t>本</w:t>
            </w:r>
            <w:r>
              <w:rPr>
                <w:spacing w:val="2"/>
                <w:w w:val="99"/>
                <w:sz w:val="21"/>
              </w:rPr>
              <w:t>单</w:t>
            </w:r>
            <w:r>
              <w:rPr>
                <w:spacing w:val="-1"/>
                <w:w w:val="99"/>
                <w:sz w:val="21"/>
              </w:rPr>
              <w:t>位</w:t>
            </w:r>
            <w:r>
              <w:rPr>
                <w:spacing w:val="2"/>
                <w:w w:val="99"/>
                <w:sz w:val="21"/>
              </w:rPr>
              <w:t>的</w:t>
            </w:r>
            <w:r>
              <w:rPr>
                <w:spacing w:val="-1"/>
                <w:w w:val="99"/>
                <w:sz w:val="21"/>
              </w:rPr>
              <w:t>生</w:t>
            </w:r>
            <w:r>
              <w:rPr>
                <w:w w:val="99"/>
                <w:sz w:val="21"/>
              </w:rPr>
              <w:t>产</w:t>
            </w:r>
            <w:r>
              <w:rPr>
                <w:spacing w:val="-1"/>
                <w:w w:val="99"/>
                <w:sz w:val="21"/>
              </w:rPr>
              <w:t>安</w:t>
            </w:r>
            <w:r>
              <w:rPr>
                <w:spacing w:val="2"/>
                <w:w w:val="99"/>
                <w:sz w:val="21"/>
              </w:rPr>
              <w:t>全</w:t>
            </w:r>
            <w:r>
              <w:rPr>
                <w:spacing w:val="-1"/>
                <w:w w:val="99"/>
                <w:sz w:val="21"/>
              </w:rPr>
              <w:t>事</w:t>
            </w:r>
            <w:r>
              <w:rPr>
                <w:spacing w:val="2"/>
                <w:w w:val="99"/>
                <w:sz w:val="21"/>
              </w:rPr>
              <w:t>故</w:t>
            </w:r>
            <w:r>
              <w:rPr>
                <w:spacing w:val="-1"/>
                <w:w w:val="99"/>
                <w:sz w:val="21"/>
              </w:rPr>
              <w:t>应</w:t>
            </w:r>
            <w:r>
              <w:rPr>
                <w:spacing w:val="2"/>
                <w:w w:val="99"/>
                <w:sz w:val="21"/>
              </w:rPr>
              <w:t>急</w:t>
            </w:r>
            <w:r>
              <w:rPr>
                <w:spacing w:val="-1"/>
                <w:w w:val="99"/>
                <w:sz w:val="21"/>
              </w:rPr>
              <w:t>救</w:t>
            </w:r>
            <w:r>
              <w:rPr>
                <w:spacing w:val="2"/>
                <w:w w:val="99"/>
                <w:sz w:val="21"/>
              </w:rPr>
              <w:t>援</w:t>
            </w:r>
            <w:r>
              <w:rPr>
                <w:spacing w:val="-1"/>
                <w:w w:val="99"/>
                <w:sz w:val="21"/>
              </w:rPr>
              <w:t>预</w:t>
            </w:r>
            <w:r>
              <w:rPr>
                <w:spacing w:val="2"/>
                <w:w w:val="99"/>
                <w:sz w:val="21"/>
              </w:rPr>
              <w:t>案</w:t>
            </w:r>
            <w:r>
              <w:rPr>
                <w:spacing w:val="-1"/>
                <w:w w:val="99"/>
                <w:sz w:val="21"/>
              </w:rPr>
              <w:t>；</w:t>
            </w:r>
            <w:r>
              <w:rPr>
                <w:spacing w:val="2"/>
                <w:w w:val="99"/>
                <w:sz w:val="21"/>
              </w:rPr>
              <w:t>（</w:t>
            </w:r>
            <w:r>
              <w:rPr>
                <w:spacing w:val="-1"/>
                <w:w w:val="99"/>
                <w:sz w:val="21"/>
              </w:rPr>
              <w:t>七</w:t>
            </w:r>
            <w:r>
              <w:rPr>
                <w:spacing w:val="2"/>
                <w:w w:val="99"/>
                <w:sz w:val="21"/>
              </w:rPr>
              <w:t>）</w:t>
            </w:r>
            <w:r>
              <w:rPr>
                <w:spacing w:val="-1"/>
                <w:w w:val="99"/>
                <w:sz w:val="21"/>
              </w:rPr>
              <w:t>及</w:t>
            </w:r>
            <w:r>
              <w:rPr>
                <w:spacing w:val="2"/>
                <w:w w:val="99"/>
                <w:sz w:val="21"/>
              </w:rPr>
              <w:t>时</w:t>
            </w:r>
            <w:r>
              <w:rPr>
                <w:spacing w:val="-1"/>
                <w:w w:val="99"/>
                <w:sz w:val="21"/>
              </w:rPr>
              <w:t>、</w:t>
            </w:r>
            <w:r>
              <w:rPr>
                <w:spacing w:val="2"/>
                <w:w w:val="99"/>
                <w:sz w:val="21"/>
              </w:rPr>
              <w:t>如</w:t>
            </w:r>
            <w:r>
              <w:rPr>
                <w:spacing w:val="-1"/>
                <w:w w:val="99"/>
                <w:sz w:val="21"/>
              </w:rPr>
              <w:t>实</w:t>
            </w:r>
            <w:r>
              <w:rPr>
                <w:spacing w:val="2"/>
                <w:w w:val="99"/>
                <w:sz w:val="21"/>
              </w:rPr>
              <w:t>报</w:t>
            </w:r>
            <w:r>
              <w:rPr>
                <w:spacing w:val="-1"/>
                <w:w w:val="99"/>
                <w:sz w:val="21"/>
              </w:rPr>
              <w:t>告</w:t>
            </w:r>
            <w:r>
              <w:rPr>
                <w:spacing w:val="2"/>
                <w:w w:val="99"/>
                <w:sz w:val="21"/>
              </w:rPr>
              <w:t>生</w:t>
            </w:r>
            <w:r>
              <w:rPr>
                <w:spacing w:val="-1"/>
                <w:w w:val="99"/>
                <w:sz w:val="21"/>
              </w:rPr>
              <w:t>产</w:t>
            </w:r>
            <w:r>
              <w:rPr>
                <w:spacing w:val="2"/>
                <w:w w:val="99"/>
                <w:sz w:val="21"/>
              </w:rPr>
              <w:t>安</w:t>
            </w:r>
            <w:r>
              <w:rPr>
                <w:spacing w:val="-1"/>
                <w:w w:val="99"/>
                <w:sz w:val="21"/>
              </w:rPr>
              <w:t>全</w:t>
            </w:r>
            <w:r>
              <w:rPr>
                <w:spacing w:val="2"/>
                <w:w w:val="99"/>
                <w:sz w:val="21"/>
              </w:rPr>
              <w:t>事</w:t>
            </w:r>
            <w:r>
              <w:rPr>
                <w:spacing w:val="-1"/>
                <w:w w:val="99"/>
                <w:sz w:val="21"/>
              </w:rPr>
              <w:t>故</w:t>
            </w:r>
            <w:r>
              <w:rPr>
                <w:w w:val="99"/>
                <w:sz w:val="21"/>
              </w:rPr>
              <w:t>。</w:t>
            </w:r>
          </w:p>
          <w:p w14:paraId="3712A7AC">
            <w:pPr>
              <w:pStyle w:val="7"/>
              <w:tabs>
                <w:tab w:val="left" w:pos="1694"/>
              </w:tabs>
              <w:spacing w:line="308" w:lineRule="exact"/>
              <w:ind w:left="434"/>
              <w:rPr>
                <w:sz w:val="21"/>
              </w:rPr>
            </w:pPr>
            <w:r>
              <w:rPr>
                <w:w w:val="95"/>
                <w:sz w:val="21"/>
              </w:rPr>
              <w:t>第二十二</w:t>
            </w:r>
            <w:r>
              <w:rPr>
                <w:spacing w:val="-10"/>
                <w:w w:val="95"/>
                <w:sz w:val="21"/>
              </w:rPr>
              <w:t>条</w:t>
            </w:r>
            <w:r>
              <w:rPr>
                <w:sz w:val="21"/>
              </w:rPr>
              <w:tab/>
            </w:r>
            <w:r>
              <w:rPr>
                <w:w w:val="95"/>
                <w:sz w:val="21"/>
              </w:rPr>
              <w:t>生产经营单位的全员安全生产责任制应当明确各岗位的责任人员、责任范围和考核标准等内容</w:t>
            </w:r>
            <w:r>
              <w:rPr>
                <w:spacing w:val="-10"/>
                <w:w w:val="95"/>
                <w:sz w:val="21"/>
              </w:rPr>
              <w:t>。</w:t>
            </w:r>
          </w:p>
          <w:p w14:paraId="064E7CD7">
            <w:pPr>
              <w:pStyle w:val="7"/>
              <w:spacing w:before="5" w:line="213" w:lineRule="auto"/>
              <w:ind w:left="434" w:right="4348"/>
              <w:rPr>
                <w:b/>
                <w:sz w:val="21"/>
              </w:rPr>
            </w:pPr>
            <w:r>
              <w:rPr>
                <w:spacing w:val="-2"/>
                <w:w w:val="95"/>
                <w:sz w:val="21"/>
              </w:rPr>
              <w:t>生产经营单位应当建立相应的机制，加强对全员安全生产责任制落实情况的监督考核，保证安全生产责任制的落实。</w:t>
            </w:r>
            <w:r>
              <w:rPr>
                <w:spacing w:val="80"/>
                <w:sz w:val="21"/>
              </w:rPr>
              <w:t xml:space="preserve">    </w:t>
            </w:r>
            <w:r>
              <w:rPr>
                <w:b/>
                <w:spacing w:val="-2"/>
                <w:sz w:val="21"/>
              </w:rPr>
              <w:t>2.《河南省安全生产条例》</w:t>
            </w:r>
          </w:p>
          <w:p w14:paraId="1A4A9AC9">
            <w:pPr>
              <w:pStyle w:val="7"/>
              <w:tabs>
                <w:tab w:val="left" w:pos="1485"/>
              </w:tabs>
              <w:spacing w:line="312" w:lineRule="exact"/>
              <w:ind w:left="434"/>
              <w:rPr>
                <w:sz w:val="21"/>
              </w:rPr>
            </w:pPr>
            <w:r>
              <w:rPr>
                <w:w w:val="95"/>
                <w:sz w:val="21"/>
              </w:rPr>
              <w:t>第十二</w:t>
            </w:r>
            <w:r>
              <w:rPr>
                <w:spacing w:val="-10"/>
                <w:w w:val="95"/>
                <w:sz w:val="21"/>
              </w:rPr>
              <w:t>条</w:t>
            </w:r>
            <w:r>
              <w:rPr>
                <w:sz w:val="21"/>
              </w:rPr>
              <w:tab/>
            </w:r>
            <w:r>
              <w:rPr>
                <w:w w:val="95"/>
                <w:sz w:val="21"/>
              </w:rPr>
              <w:t>生产经营单位应当根据本单位实际和国家有关规定，制定安全生产规章制度和操作规程</w:t>
            </w:r>
            <w:r>
              <w:rPr>
                <w:spacing w:val="-10"/>
                <w:w w:val="95"/>
                <w:sz w:val="21"/>
              </w:rPr>
              <w:t>。</w:t>
            </w:r>
          </w:p>
          <w:p w14:paraId="0958AB6C">
            <w:pPr>
              <w:pStyle w:val="7"/>
              <w:spacing w:before="6" w:line="213" w:lineRule="auto"/>
              <w:ind w:left="14" w:right="-116" w:firstLine="420"/>
              <w:rPr>
                <w:sz w:val="21"/>
              </w:rPr>
            </w:pPr>
            <w:r>
              <w:rPr>
                <w:spacing w:val="-8"/>
                <w:w w:val="99"/>
                <w:sz w:val="21"/>
              </w:rPr>
              <w:t>矿山、金属冶炼、建筑施工、运输单位和危险物品的生产、经营、储存、装卸、废弃处置以及使用危险物品的数量构成重大危险源的单位应当建立健全和实施以下安</w:t>
            </w:r>
            <w:r>
              <w:rPr>
                <w:spacing w:val="-5"/>
                <w:w w:val="99"/>
                <w:sz w:val="21"/>
              </w:rPr>
              <w:t>全生产规章制度：</w:t>
            </w:r>
            <w:r>
              <w:rPr>
                <w:spacing w:val="2"/>
                <w:w w:val="99"/>
                <w:sz w:val="21"/>
              </w:rPr>
              <w:t>（</w:t>
            </w:r>
            <w:r>
              <w:rPr>
                <w:spacing w:val="-1"/>
                <w:w w:val="99"/>
                <w:sz w:val="21"/>
              </w:rPr>
              <w:t>一</w:t>
            </w:r>
            <w:r>
              <w:rPr>
                <w:spacing w:val="-13"/>
                <w:w w:val="99"/>
                <w:sz w:val="21"/>
              </w:rPr>
              <w:t>）</w:t>
            </w:r>
            <w:r>
              <w:rPr>
                <w:spacing w:val="-3"/>
                <w:w w:val="99"/>
                <w:sz w:val="21"/>
              </w:rPr>
              <w:t>全员安全生产责任制度和考核奖惩制度；</w:t>
            </w:r>
            <w:r>
              <w:rPr>
                <w:spacing w:val="2"/>
                <w:w w:val="99"/>
                <w:sz w:val="21"/>
              </w:rPr>
              <w:t>（二</w:t>
            </w:r>
            <w:r>
              <w:rPr>
                <w:spacing w:val="-13"/>
                <w:w w:val="99"/>
                <w:sz w:val="21"/>
              </w:rPr>
              <w:t>）</w:t>
            </w:r>
            <w:r>
              <w:rPr>
                <w:spacing w:val="-4"/>
                <w:w w:val="99"/>
                <w:sz w:val="21"/>
              </w:rPr>
              <w:t>安全生产例会制度；</w:t>
            </w:r>
            <w:r>
              <w:rPr>
                <w:spacing w:val="-1"/>
                <w:w w:val="99"/>
                <w:sz w:val="21"/>
              </w:rPr>
              <w:t>（</w:t>
            </w:r>
            <w:r>
              <w:rPr>
                <w:spacing w:val="2"/>
                <w:w w:val="99"/>
                <w:sz w:val="21"/>
              </w:rPr>
              <w:t>三</w:t>
            </w:r>
            <w:r>
              <w:rPr>
                <w:spacing w:val="-13"/>
                <w:w w:val="99"/>
                <w:sz w:val="21"/>
              </w:rPr>
              <w:t>）</w:t>
            </w:r>
            <w:r>
              <w:rPr>
                <w:spacing w:val="-4"/>
                <w:w w:val="99"/>
                <w:sz w:val="21"/>
              </w:rPr>
              <w:t>安全生产检查制度；</w:t>
            </w:r>
            <w:r>
              <w:rPr>
                <w:spacing w:val="-1"/>
                <w:w w:val="99"/>
                <w:sz w:val="21"/>
              </w:rPr>
              <w:t>（</w:t>
            </w:r>
            <w:r>
              <w:rPr>
                <w:spacing w:val="2"/>
                <w:w w:val="99"/>
                <w:sz w:val="21"/>
              </w:rPr>
              <w:t>四</w:t>
            </w:r>
            <w:r>
              <w:rPr>
                <w:spacing w:val="-13"/>
                <w:w w:val="99"/>
                <w:sz w:val="21"/>
              </w:rPr>
              <w:t>）</w:t>
            </w:r>
            <w:r>
              <w:rPr>
                <w:spacing w:val="-3"/>
                <w:w w:val="99"/>
                <w:sz w:val="21"/>
              </w:rPr>
              <w:t>具有较大危险、有害因素的生产经营场所、</w:t>
            </w:r>
            <w:r>
              <w:rPr>
                <w:spacing w:val="-2"/>
                <w:w w:val="99"/>
                <w:sz w:val="21"/>
              </w:rPr>
              <w:t>设备和设施的安全管理制度；</w:t>
            </w:r>
            <w:r>
              <w:rPr>
                <w:spacing w:val="2"/>
                <w:w w:val="99"/>
                <w:sz w:val="21"/>
              </w:rPr>
              <w:t>（</w:t>
            </w:r>
            <w:r>
              <w:rPr>
                <w:spacing w:val="-1"/>
                <w:w w:val="99"/>
                <w:sz w:val="21"/>
              </w:rPr>
              <w:t>五</w:t>
            </w:r>
            <w:r>
              <w:rPr>
                <w:spacing w:val="-5"/>
                <w:w w:val="99"/>
                <w:sz w:val="21"/>
              </w:rPr>
              <w:t>）</w:t>
            </w:r>
            <w:r>
              <w:rPr>
                <w:spacing w:val="-2"/>
                <w:w w:val="99"/>
                <w:sz w:val="21"/>
              </w:rPr>
              <w:t>危险作业和重大危险源监控管理制度；</w:t>
            </w:r>
            <w:r>
              <w:rPr>
                <w:spacing w:val="-1"/>
                <w:w w:val="99"/>
                <w:sz w:val="21"/>
              </w:rPr>
              <w:t>（</w:t>
            </w:r>
            <w:r>
              <w:rPr>
                <w:spacing w:val="2"/>
                <w:w w:val="99"/>
                <w:sz w:val="21"/>
              </w:rPr>
              <w:t>六</w:t>
            </w:r>
            <w:r>
              <w:rPr>
                <w:spacing w:val="-5"/>
                <w:w w:val="99"/>
                <w:sz w:val="21"/>
              </w:rPr>
              <w:t>）</w:t>
            </w:r>
            <w:r>
              <w:rPr>
                <w:spacing w:val="-3"/>
                <w:w w:val="99"/>
                <w:sz w:val="21"/>
              </w:rPr>
              <w:t>职业卫生管理制度、劳动防护用品配备和管理制度；</w:t>
            </w:r>
            <w:r>
              <w:rPr>
                <w:spacing w:val="-1"/>
                <w:w w:val="99"/>
                <w:sz w:val="21"/>
              </w:rPr>
              <w:t>（</w:t>
            </w:r>
            <w:r>
              <w:rPr>
                <w:spacing w:val="2"/>
                <w:w w:val="99"/>
                <w:sz w:val="21"/>
              </w:rPr>
              <w:t>七</w:t>
            </w:r>
            <w:r>
              <w:rPr>
                <w:spacing w:val="-8"/>
                <w:w w:val="99"/>
                <w:sz w:val="21"/>
              </w:rPr>
              <w:t>）</w:t>
            </w:r>
            <w:r>
              <w:rPr>
                <w:spacing w:val="-1"/>
                <w:w w:val="99"/>
                <w:sz w:val="21"/>
              </w:rPr>
              <w:t>安全生产风险分级管控和事</w:t>
            </w:r>
            <w:r>
              <w:rPr>
                <w:spacing w:val="-2"/>
                <w:w w:val="99"/>
                <w:sz w:val="21"/>
              </w:rPr>
              <w:t>故隐患排查治理制度；</w:t>
            </w:r>
            <w:r>
              <w:rPr>
                <w:spacing w:val="-1"/>
                <w:w w:val="99"/>
                <w:sz w:val="21"/>
              </w:rPr>
              <w:t>（</w:t>
            </w:r>
            <w:r>
              <w:rPr>
                <w:spacing w:val="2"/>
                <w:w w:val="99"/>
                <w:sz w:val="21"/>
              </w:rPr>
              <w:t>八</w:t>
            </w:r>
            <w:r>
              <w:rPr>
                <w:spacing w:val="-3"/>
                <w:w w:val="99"/>
                <w:sz w:val="21"/>
              </w:rPr>
              <w:t>）</w:t>
            </w:r>
            <w:r>
              <w:rPr>
                <w:spacing w:val="-2"/>
                <w:w w:val="99"/>
                <w:sz w:val="21"/>
              </w:rPr>
              <w:t>应急管理制度；</w:t>
            </w:r>
            <w:r>
              <w:rPr>
                <w:spacing w:val="-1"/>
                <w:w w:val="99"/>
                <w:sz w:val="21"/>
              </w:rPr>
              <w:t>（</w:t>
            </w:r>
            <w:r>
              <w:rPr>
                <w:spacing w:val="2"/>
                <w:w w:val="99"/>
                <w:sz w:val="21"/>
              </w:rPr>
              <w:t>九</w:t>
            </w:r>
            <w:r>
              <w:rPr>
                <w:spacing w:val="-5"/>
                <w:w w:val="99"/>
                <w:sz w:val="21"/>
              </w:rPr>
              <w:t>）</w:t>
            </w:r>
            <w:r>
              <w:rPr>
                <w:spacing w:val="-2"/>
                <w:w w:val="99"/>
                <w:sz w:val="21"/>
              </w:rPr>
              <w:t>生产安全事故报告和处理制度；</w:t>
            </w:r>
            <w:r>
              <w:rPr>
                <w:spacing w:val="2"/>
                <w:w w:val="99"/>
                <w:sz w:val="21"/>
              </w:rPr>
              <w:t>（</w:t>
            </w:r>
            <w:r>
              <w:rPr>
                <w:spacing w:val="-1"/>
                <w:w w:val="99"/>
                <w:sz w:val="21"/>
              </w:rPr>
              <w:t>十</w:t>
            </w:r>
            <w:r>
              <w:rPr>
                <w:spacing w:val="-3"/>
                <w:w w:val="99"/>
                <w:sz w:val="21"/>
              </w:rPr>
              <w:t>）</w:t>
            </w:r>
            <w:r>
              <w:rPr>
                <w:spacing w:val="-2"/>
                <w:w w:val="99"/>
                <w:sz w:val="21"/>
              </w:rPr>
              <w:t>安全生产档案制度；</w:t>
            </w:r>
            <w:r>
              <w:rPr>
                <w:spacing w:val="2"/>
                <w:w w:val="99"/>
                <w:sz w:val="21"/>
              </w:rPr>
              <w:t>（</w:t>
            </w:r>
            <w:r>
              <w:rPr>
                <w:w w:val="99"/>
                <w:sz w:val="21"/>
              </w:rPr>
              <w:t>十一</w:t>
            </w:r>
            <w:r>
              <w:rPr>
                <w:spacing w:val="-3"/>
                <w:w w:val="99"/>
                <w:sz w:val="21"/>
              </w:rPr>
              <w:t>）</w:t>
            </w:r>
            <w:r>
              <w:rPr>
                <w:spacing w:val="-2"/>
                <w:w w:val="99"/>
                <w:sz w:val="21"/>
              </w:rPr>
              <w:t>安全生产投入以及费用管理制度；</w:t>
            </w:r>
            <w:r>
              <w:rPr>
                <w:spacing w:val="2"/>
                <w:w w:val="99"/>
                <w:sz w:val="21"/>
              </w:rPr>
              <w:t>（</w:t>
            </w:r>
            <w:r>
              <w:rPr>
                <w:w w:val="99"/>
                <w:sz w:val="21"/>
              </w:rPr>
              <w:t>十二</w:t>
            </w:r>
            <w:r>
              <w:rPr>
                <w:spacing w:val="-5"/>
                <w:w w:val="99"/>
                <w:sz w:val="21"/>
              </w:rPr>
              <w:t>）</w:t>
            </w:r>
            <w:r>
              <w:rPr>
                <w:spacing w:val="1"/>
                <w:w w:val="99"/>
                <w:sz w:val="21"/>
              </w:rPr>
              <w:t>对承</w:t>
            </w:r>
          </w:p>
          <w:p w14:paraId="4FD6E0BD">
            <w:pPr>
              <w:pStyle w:val="7"/>
              <w:spacing w:line="281" w:lineRule="exact"/>
              <w:ind w:left="14"/>
              <w:rPr>
                <w:sz w:val="21"/>
              </w:rPr>
            </w:pPr>
            <w:r>
              <w:rPr>
                <w:w w:val="95"/>
                <w:sz w:val="21"/>
              </w:rPr>
              <w:t>包、承租单位的安全管理制度；（十三）安全生产教育、培训和持证上岗制度；（十四）</w:t>
            </w:r>
            <w:r>
              <w:rPr>
                <w:spacing w:val="-1"/>
                <w:w w:val="95"/>
                <w:sz w:val="21"/>
              </w:rPr>
              <w:t>其他保障安全生产的规章制度。</w:t>
            </w:r>
          </w:p>
        </w:tc>
        <w:tc>
          <w:tcPr>
            <w:tcW w:w="644" w:type="dxa"/>
          </w:tcPr>
          <w:p w14:paraId="65E49592">
            <w:pPr>
              <w:pStyle w:val="7"/>
              <w:rPr>
                <w:rFonts w:ascii="方正小标宋简体"/>
                <w:sz w:val="22"/>
              </w:rPr>
            </w:pPr>
          </w:p>
          <w:p w14:paraId="75B19EF9">
            <w:pPr>
              <w:pStyle w:val="7"/>
              <w:rPr>
                <w:rFonts w:ascii="方正小标宋简体"/>
                <w:sz w:val="22"/>
              </w:rPr>
            </w:pPr>
          </w:p>
          <w:p w14:paraId="4F9193EA">
            <w:pPr>
              <w:pStyle w:val="7"/>
              <w:rPr>
                <w:rFonts w:ascii="方正小标宋简体"/>
                <w:sz w:val="22"/>
              </w:rPr>
            </w:pPr>
          </w:p>
          <w:p w14:paraId="7065CABD">
            <w:pPr>
              <w:pStyle w:val="7"/>
              <w:rPr>
                <w:rFonts w:ascii="方正小标宋简体"/>
                <w:sz w:val="22"/>
              </w:rPr>
            </w:pPr>
          </w:p>
          <w:p w14:paraId="6C30E94B">
            <w:pPr>
              <w:pStyle w:val="7"/>
              <w:spacing w:before="5"/>
              <w:rPr>
                <w:rFonts w:ascii="方正小标宋简体"/>
                <w:sz w:val="13"/>
              </w:rPr>
            </w:pPr>
          </w:p>
          <w:p w14:paraId="1F4F1953">
            <w:pPr>
              <w:pStyle w:val="7"/>
              <w:spacing w:line="211" w:lineRule="auto"/>
              <w:ind w:left="15" w:right="199"/>
              <w:jc w:val="both"/>
              <w:rPr>
                <w:rFonts w:hint="eastAsia" w:eastAsia="方正书宋_GBK"/>
                <w:sz w:val="21"/>
                <w:lang w:val="en-US" w:eastAsia="zh-CN"/>
              </w:rPr>
            </w:pPr>
            <w:r>
              <w:rPr>
                <w:rFonts w:hint="eastAsia"/>
                <w:sz w:val="21"/>
                <w:lang w:val="en-US" w:eastAsia="zh-CN"/>
              </w:rPr>
              <w:t>社旗县应急管理局</w:t>
            </w:r>
          </w:p>
        </w:tc>
        <w:tc>
          <w:tcPr>
            <w:tcW w:w="650" w:type="dxa"/>
          </w:tcPr>
          <w:p w14:paraId="5ACCA94C">
            <w:pPr>
              <w:pStyle w:val="7"/>
              <w:rPr>
                <w:rFonts w:ascii="方正小标宋简体"/>
                <w:sz w:val="22"/>
              </w:rPr>
            </w:pPr>
          </w:p>
          <w:p w14:paraId="48555CC4">
            <w:pPr>
              <w:pStyle w:val="7"/>
              <w:rPr>
                <w:rFonts w:ascii="方正小标宋简体"/>
                <w:sz w:val="22"/>
              </w:rPr>
            </w:pPr>
          </w:p>
          <w:p w14:paraId="40B9404F">
            <w:pPr>
              <w:pStyle w:val="7"/>
              <w:rPr>
                <w:rFonts w:ascii="方正小标宋简体"/>
                <w:sz w:val="22"/>
              </w:rPr>
            </w:pPr>
          </w:p>
          <w:p w14:paraId="40DB7DB6">
            <w:pPr>
              <w:pStyle w:val="7"/>
              <w:rPr>
                <w:rFonts w:ascii="方正小标宋简体"/>
                <w:sz w:val="22"/>
              </w:rPr>
            </w:pPr>
          </w:p>
          <w:p w14:paraId="57FA808B">
            <w:pPr>
              <w:pStyle w:val="7"/>
              <w:spacing w:before="2"/>
              <w:rPr>
                <w:rFonts w:ascii="方正小标宋简体"/>
                <w:sz w:val="22"/>
              </w:rPr>
            </w:pPr>
          </w:p>
          <w:p w14:paraId="3CFA061A">
            <w:pPr>
              <w:pStyle w:val="7"/>
              <w:spacing w:line="213" w:lineRule="auto"/>
              <w:ind w:left="115" w:right="105"/>
              <w:rPr>
                <w:sz w:val="21"/>
              </w:rPr>
            </w:pPr>
            <w:r>
              <w:rPr>
                <w:spacing w:val="-6"/>
                <w:sz w:val="21"/>
              </w:rPr>
              <w:t>现场</w:t>
            </w:r>
            <w:r>
              <w:rPr>
                <w:w w:val="95"/>
                <w:sz w:val="21"/>
              </w:rPr>
              <w:t>检</w:t>
            </w:r>
            <w:r>
              <w:rPr>
                <w:spacing w:val="-10"/>
                <w:sz w:val="21"/>
              </w:rPr>
              <w:t>查</w:t>
            </w:r>
          </w:p>
        </w:tc>
      </w:tr>
      <w:tr w14:paraId="1605B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4" w:hRule="atLeast"/>
        </w:trPr>
        <w:tc>
          <w:tcPr>
            <w:tcW w:w="755" w:type="dxa"/>
            <w:vMerge w:val="restart"/>
          </w:tcPr>
          <w:p w14:paraId="576631D2">
            <w:pPr>
              <w:pStyle w:val="7"/>
              <w:rPr>
                <w:rFonts w:ascii="方正小标宋简体"/>
                <w:sz w:val="22"/>
              </w:rPr>
            </w:pPr>
          </w:p>
          <w:p w14:paraId="19129BF7">
            <w:pPr>
              <w:pStyle w:val="7"/>
              <w:rPr>
                <w:rFonts w:ascii="方正小标宋简体"/>
                <w:sz w:val="22"/>
              </w:rPr>
            </w:pPr>
          </w:p>
          <w:p w14:paraId="52F0F668">
            <w:pPr>
              <w:pStyle w:val="7"/>
              <w:rPr>
                <w:rFonts w:ascii="方正小标宋简体"/>
                <w:sz w:val="22"/>
              </w:rPr>
            </w:pPr>
          </w:p>
          <w:p w14:paraId="39624B0C">
            <w:pPr>
              <w:pStyle w:val="7"/>
              <w:rPr>
                <w:rFonts w:ascii="方正小标宋简体"/>
                <w:sz w:val="22"/>
              </w:rPr>
            </w:pPr>
          </w:p>
          <w:p w14:paraId="055932EC">
            <w:pPr>
              <w:pStyle w:val="7"/>
              <w:rPr>
                <w:rFonts w:ascii="方正小标宋简体"/>
                <w:sz w:val="22"/>
              </w:rPr>
            </w:pPr>
          </w:p>
          <w:p w14:paraId="38C6F510">
            <w:pPr>
              <w:pStyle w:val="7"/>
              <w:rPr>
                <w:rFonts w:ascii="方正小标宋简体"/>
                <w:sz w:val="22"/>
              </w:rPr>
            </w:pPr>
          </w:p>
          <w:p w14:paraId="2D933B81">
            <w:pPr>
              <w:pStyle w:val="7"/>
              <w:rPr>
                <w:rFonts w:ascii="方正小标宋简体"/>
                <w:sz w:val="22"/>
              </w:rPr>
            </w:pPr>
          </w:p>
          <w:p w14:paraId="35F9CC7D">
            <w:pPr>
              <w:pStyle w:val="7"/>
              <w:rPr>
                <w:rFonts w:ascii="方正小标宋简体"/>
                <w:sz w:val="22"/>
              </w:rPr>
            </w:pPr>
          </w:p>
          <w:p w14:paraId="19B8E89C">
            <w:pPr>
              <w:pStyle w:val="7"/>
              <w:rPr>
                <w:rFonts w:ascii="方正小标宋简体"/>
                <w:sz w:val="22"/>
              </w:rPr>
            </w:pPr>
          </w:p>
          <w:p w14:paraId="55820733">
            <w:pPr>
              <w:pStyle w:val="7"/>
              <w:spacing w:before="12"/>
              <w:rPr>
                <w:rFonts w:ascii="方正小标宋简体"/>
                <w:sz w:val="31"/>
              </w:rPr>
            </w:pPr>
          </w:p>
          <w:p w14:paraId="1826137E">
            <w:pPr>
              <w:pStyle w:val="7"/>
              <w:spacing w:before="1"/>
              <w:ind w:left="11"/>
              <w:jc w:val="center"/>
              <w:rPr>
                <w:sz w:val="21"/>
              </w:rPr>
            </w:pPr>
            <w:r>
              <w:rPr>
                <w:w w:val="100"/>
                <w:sz w:val="21"/>
              </w:rPr>
              <w:t>3</w:t>
            </w:r>
          </w:p>
        </w:tc>
        <w:tc>
          <w:tcPr>
            <w:tcW w:w="1917" w:type="dxa"/>
            <w:vMerge w:val="restart"/>
          </w:tcPr>
          <w:p w14:paraId="2D116E88">
            <w:pPr>
              <w:pStyle w:val="7"/>
              <w:rPr>
                <w:rFonts w:ascii="方正小标宋简体"/>
                <w:sz w:val="22"/>
              </w:rPr>
            </w:pPr>
          </w:p>
          <w:p w14:paraId="3DFB2CFD">
            <w:pPr>
              <w:pStyle w:val="7"/>
              <w:rPr>
                <w:rFonts w:ascii="方正小标宋简体"/>
                <w:sz w:val="22"/>
              </w:rPr>
            </w:pPr>
          </w:p>
          <w:p w14:paraId="365A2B53">
            <w:pPr>
              <w:pStyle w:val="7"/>
              <w:rPr>
                <w:rFonts w:ascii="方正小标宋简体"/>
                <w:sz w:val="22"/>
              </w:rPr>
            </w:pPr>
          </w:p>
          <w:p w14:paraId="670A1E5D">
            <w:pPr>
              <w:pStyle w:val="7"/>
              <w:rPr>
                <w:rFonts w:ascii="方正小标宋简体"/>
                <w:sz w:val="22"/>
              </w:rPr>
            </w:pPr>
          </w:p>
          <w:p w14:paraId="4A314ACB">
            <w:pPr>
              <w:pStyle w:val="7"/>
              <w:rPr>
                <w:rFonts w:ascii="方正小标宋简体"/>
                <w:sz w:val="22"/>
              </w:rPr>
            </w:pPr>
          </w:p>
          <w:p w14:paraId="2178E564">
            <w:pPr>
              <w:pStyle w:val="7"/>
              <w:spacing w:before="13"/>
              <w:rPr>
                <w:rFonts w:ascii="方正小标宋简体"/>
                <w:sz w:val="30"/>
              </w:rPr>
            </w:pPr>
          </w:p>
          <w:p w14:paraId="58F74335">
            <w:pPr>
              <w:pStyle w:val="7"/>
              <w:spacing w:line="213" w:lineRule="auto"/>
              <w:ind w:left="14" w:right="3"/>
              <w:jc w:val="both"/>
              <w:rPr>
                <w:sz w:val="21"/>
              </w:rPr>
            </w:pPr>
            <w:r>
              <w:rPr>
                <w:spacing w:val="27"/>
                <w:sz w:val="21"/>
              </w:rPr>
              <w:t>对生产经营单位</w:t>
            </w:r>
            <w:r>
              <w:rPr>
                <w:sz w:val="21"/>
              </w:rPr>
              <w:t>依</w:t>
            </w:r>
            <w:r>
              <w:rPr>
                <w:spacing w:val="27"/>
                <w:sz w:val="21"/>
              </w:rPr>
              <w:t>法设置安全生产</w:t>
            </w:r>
            <w:r>
              <w:rPr>
                <w:sz w:val="21"/>
              </w:rPr>
              <w:t>管</w:t>
            </w:r>
            <w:r>
              <w:rPr>
                <w:spacing w:val="-2"/>
                <w:sz w:val="21"/>
              </w:rPr>
              <w:t>理机构、配备安全生</w:t>
            </w:r>
            <w:r>
              <w:rPr>
                <w:spacing w:val="27"/>
                <w:sz w:val="21"/>
              </w:rPr>
              <w:t>产管理人员或者</w:t>
            </w:r>
            <w:r>
              <w:rPr>
                <w:sz w:val="21"/>
              </w:rPr>
              <w:t>或</w:t>
            </w:r>
            <w:r>
              <w:rPr>
                <w:spacing w:val="27"/>
                <w:sz w:val="21"/>
              </w:rPr>
              <w:t>聘用注册安全工</w:t>
            </w:r>
            <w:r>
              <w:rPr>
                <w:sz w:val="21"/>
              </w:rPr>
              <w:t>程</w:t>
            </w:r>
            <w:r>
              <w:rPr>
                <w:spacing w:val="-2"/>
                <w:sz w:val="21"/>
              </w:rPr>
              <w:t>师情况的监督检查</w:t>
            </w:r>
          </w:p>
          <w:p w14:paraId="7B8F1975">
            <w:pPr>
              <w:pStyle w:val="7"/>
              <w:spacing w:before="5" w:line="285" w:lineRule="auto"/>
              <w:ind w:left="14" w:right="3"/>
              <w:jc w:val="both"/>
              <w:rPr>
                <w:rFonts w:ascii="楷体" w:eastAsia="楷体"/>
                <w:sz w:val="21"/>
              </w:rPr>
            </w:pPr>
            <w:r>
              <w:rPr>
                <w:rFonts w:ascii="楷体" w:eastAsia="楷体"/>
                <w:w w:val="95"/>
                <w:sz w:val="21"/>
              </w:rPr>
              <w:t>（</w:t>
            </w:r>
            <w:r>
              <w:rPr>
                <w:rFonts w:ascii="楷体" w:eastAsia="楷体"/>
                <w:spacing w:val="12"/>
                <w:w w:val="95"/>
                <w:sz w:val="21"/>
              </w:rPr>
              <w:t xml:space="preserve"> 本条</w:t>
            </w:r>
            <w:r>
              <w:rPr>
                <w:rFonts w:ascii="楷体" w:eastAsia="楷体"/>
                <w:spacing w:val="31"/>
                <w:w w:val="95"/>
                <w:sz w:val="21"/>
              </w:rPr>
              <w:t>涉及</w:t>
            </w:r>
            <w:r>
              <w:rPr>
                <w:rFonts w:ascii="楷体" w:eastAsia="楷体"/>
                <w:spacing w:val="19"/>
                <w:w w:val="95"/>
                <w:sz w:val="21"/>
              </w:rPr>
              <w:t>生产经</w:t>
            </w:r>
            <w:r>
              <w:rPr>
                <w:rFonts w:ascii="楷体" w:eastAsia="楷体"/>
                <w:spacing w:val="-2"/>
                <w:sz w:val="21"/>
              </w:rPr>
              <w:t>营单位的事项，限于</w:t>
            </w:r>
            <w:r>
              <w:rPr>
                <w:rFonts w:hint="eastAsia" w:ascii="楷体" w:eastAsia="楷体"/>
                <w:spacing w:val="-2"/>
                <w:sz w:val="21"/>
                <w:lang w:val="en-US" w:eastAsia="zh-CN"/>
              </w:rPr>
              <w:t>社旗县应急管理局</w:t>
            </w:r>
            <w:r>
              <w:rPr>
                <w:rFonts w:ascii="楷体" w:eastAsia="楷体"/>
                <w:spacing w:val="27"/>
                <w:sz w:val="21"/>
              </w:rPr>
              <w:t>监</w:t>
            </w:r>
            <w:r>
              <w:rPr>
                <w:rFonts w:ascii="楷体" w:eastAsia="楷体"/>
                <w:sz w:val="21"/>
              </w:rPr>
              <w:t>管</w:t>
            </w:r>
            <w:r>
              <w:rPr>
                <w:rFonts w:ascii="楷体" w:eastAsia="楷体"/>
                <w:spacing w:val="27"/>
                <w:sz w:val="21"/>
              </w:rPr>
              <w:t>职责范围内的生</w:t>
            </w:r>
            <w:r>
              <w:rPr>
                <w:rFonts w:ascii="楷体" w:eastAsia="楷体"/>
                <w:sz w:val="21"/>
              </w:rPr>
              <w:t>产</w:t>
            </w:r>
            <w:r>
              <w:rPr>
                <w:rFonts w:ascii="楷体" w:eastAsia="楷体"/>
                <w:spacing w:val="-2"/>
                <w:sz w:val="21"/>
              </w:rPr>
              <w:t>经营单位）</w:t>
            </w:r>
          </w:p>
        </w:tc>
        <w:tc>
          <w:tcPr>
            <w:tcW w:w="1878" w:type="dxa"/>
          </w:tcPr>
          <w:p w14:paraId="12851289">
            <w:pPr>
              <w:pStyle w:val="7"/>
              <w:rPr>
                <w:rFonts w:ascii="方正小标宋简体"/>
                <w:sz w:val="22"/>
              </w:rPr>
            </w:pPr>
          </w:p>
          <w:p w14:paraId="0E8E7EE0">
            <w:pPr>
              <w:pStyle w:val="7"/>
              <w:rPr>
                <w:rFonts w:ascii="方正小标宋简体"/>
                <w:sz w:val="22"/>
              </w:rPr>
            </w:pPr>
          </w:p>
          <w:p w14:paraId="0383F2FF">
            <w:pPr>
              <w:pStyle w:val="7"/>
              <w:spacing w:before="15"/>
              <w:rPr>
                <w:rFonts w:ascii="方正小标宋简体"/>
                <w:sz w:val="32"/>
              </w:rPr>
            </w:pPr>
          </w:p>
          <w:p w14:paraId="5747E21A">
            <w:pPr>
              <w:pStyle w:val="7"/>
              <w:spacing w:line="213" w:lineRule="auto"/>
              <w:ind w:left="15" w:right="172"/>
              <w:jc w:val="both"/>
              <w:rPr>
                <w:sz w:val="21"/>
              </w:rPr>
            </w:pPr>
            <w:r>
              <w:rPr>
                <w:spacing w:val="-2"/>
                <w:sz w:val="21"/>
              </w:rPr>
              <w:t>依法设置安全生产管理机构和配备安全生产管理人员的</w:t>
            </w:r>
            <w:r>
              <w:rPr>
                <w:spacing w:val="-6"/>
                <w:sz w:val="21"/>
              </w:rPr>
              <w:t>情况</w:t>
            </w:r>
          </w:p>
        </w:tc>
        <w:tc>
          <w:tcPr>
            <w:tcW w:w="15503" w:type="dxa"/>
          </w:tcPr>
          <w:p w14:paraId="7BFCC4E4">
            <w:pPr>
              <w:pStyle w:val="7"/>
              <w:numPr>
                <w:ilvl w:val="0"/>
                <w:numId w:val="7"/>
              </w:numPr>
              <w:tabs>
                <w:tab w:val="left" w:pos="594"/>
              </w:tabs>
              <w:spacing w:before="52" w:after="0" w:line="341" w:lineRule="exact"/>
              <w:ind w:left="593" w:right="0" w:hanging="160"/>
              <w:jc w:val="left"/>
              <w:rPr>
                <w:b/>
                <w:sz w:val="21"/>
              </w:rPr>
            </w:pPr>
            <w:r>
              <w:rPr>
                <w:b/>
                <w:spacing w:val="-1"/>
                <w:w w:val="95"/>
                <w:sz w:val="21"/>
              </w:rPr>
              <w:t>《中华人民共和国安全生产法》</w:t>
            </w:r>
          </w:p>
          <w:p w14:paraId="3DB6E6BA">
            <w:pPr>
              <w:pStyle w:val="7"/>
              <w:tabs>
                <w:tab w:val="left" w:pos="1694"/>
              </w:tabs>
              <w:spacing w:line="320" w:lineRule="exact"/>
              <w:ind w:left="434"/>
              <w:rPr>
                <w:sz w:val="21"/>
              </w:rPr>
            </w:pPr>
            <w:r>
              <w:rPr>
                <w:w w:val="95"/>
                <w:sz w:val="21"/>
              </w:rPr>
              <w:t>第二十四</w:t>
            </w:r>
            <w:r>
              <w:rPr>
                <w:spacing w:val="-10"/>
                <w:w w:val="95"/>
                <w:sz w:val="21"/>
              </w:rPr>
              <w:t>条</w:t>
            </w:r>
            <w:r>
              <w:rPr>
                <w:sz w:val="21"/>
              </w:rPr>
              <w:tab/>
            </w:r>
            <w:r>
              <w:rPr>
                <w:w w:val="95"/>
                <w:sz w:val="21"/>
              </w:rPr>
              <w:t>矿山、金属冶炼、建筑施工、运输单位和危险物品的生产、经营、储存、装卸单位，应当设置安全生产管理机构或者配备专职安全生产管理人员</w:t>
            </w:r>
            <w:r>
              <w:rPr>
                <w:spacing w:val="-10"/>
                <w:w w:val="95"/>
                <w:sz w:val="21"/>
              </w:rPr>
              <w:t>。</w:t>
            </w:r>
          </w:p>
          <w:p w14:paraId="1568B436">
            <w:pPr>
              <w:pStyle w:val="7"/>
              <w:spacing w:before="8" w:line="211" w:lineRule="auto"/>
              <w:ind w:left="14" w:right="3" w:firstLine="420"/>
              <w:rPr>
                <w:sz w:val="21"/>
              </w:rPr>
            </w:pPr>
            <w:r>
              <w:rPr>
                <w:spacing w:val="-5"/>
                <w:w w:val="99"/>
                <w:sz w:val="21"/>
              </w:rPr>
              <w:t>前款规定以外的其他生产经营单位，从业人员超过一百人的，应当设置安全生产管理机构或者配备专职安全生产管理人员；从业人员在一百人以下的，应当配备专职</w:t>
            </w:r>
            <w:r>
              <w:rPr>
                <w:spacing w:val="-1"/>
                <w:w w:val="99"/>
                <w:sz w:val="21"/>
              </w:rPr>
              <w:t>或者兼职的安全生产管理人员。</w:t>
            </w:r>
          </w:p>
          <w:p w14:paraId="22C2B429">
            <w:pPr>
              <w:pStyle w:val="7"/>
              <w:numPr>
                <w:ilvl w:val="0"/>
                <w:numId w:val="7"/>
              </w:numPr>
              <w:tabs>
                <w:tab w:val="left" w:pos="594"/>
              </w:tabs>
              <w:spacing w:before="0" w:after="0" w:line="317" w:lineRule="exact"/>
              <w:ind w:left="593" w:right="0" w:hanging="160"/>
              <w:jc w:val="left"/>
              <w:rPr>
                <w:b/>
                <w:sz w:val="21"/>
              </w:rPr>
            </w:pPr>
            <w:r>
              <w:rPr>
                <w:b/>
                <w:spacing w:val="-1"/>
                <w:w w:val="95"/>
                <w:sz w:val="21"/>
              </w:rPr>
              <w:t>《河南省安全生产条例》</w:t>
            </w:r>
          </w:p>
          <w:p w14:paraId="565B8564">
            <w:pPr>
              <w:pStyle w:val="7"/>
              <w:spacing w:before="6" w:line="213" w:lineRule="auto"/>
              <w:ind w:left="14" w:right="1" w:firstLine="420"/>
              <w:jc w:val="both"/>
              <w:rPr>
                <w:sz w:val="21"/>
              </w:rPr>
            </w:pPr>
            <w:r>
              <w:rPr>
                <w:w w:val="99"/>
                <w:sz w:val="21"/>
              </w:rPr>
              <w:t>第十四条</w:t>
            </w:r>
            <w:r>
              <w:rPr>
                <w:spacing w:val="1"/>
                <w:sz w:val="21"/>
              </w:rPr>
              <w:t xml:space="preserve">    </w:t>
            </w:r>
            <w:r>
              <w:rPr>
                <w:spacing w:val="-8"/>
                <w:w w:val="99"/>
                <w:sz w:val="21"/>
              </w:rPr>
              <w:t>矿山、金属冶炼、建筑施工、运输单位和危险物品的生产、经营、储存、装卸、废弃处置以及使用危险物品的数量构成重大危险源的单位从业人员在五十</w:t>
            </w:r>
            <w:r>
              <w:rPr>
                <w:spacing w:val="-6"/>
                <w:w w:val="99"/>
                <w:sz w:val="21"/>
              </w:rPr>
              <w:t>人以上的，应当设置具备相对独立职能的安全生产管理机构，健全安全生产管理体系，或者配备不低于从业人员百分之二的专职安全生产管理人员；从业人员不满五十人</w:t>
            </w:r>
            <w:r>
              <w:rPr>
                <w:spacing w:val="-1"/>
                <w:w w:val="99"/>
                <w:sz w:val="21"/>
              </w:rPr>
              <w:t>的，应当配备专职安全生产管理人员。</w:t>
            </w:r>
          </w:p>
          <w:p w14:paraId="2853EDBF">
            <w:pPr>
              <w:pStyle w:val="7"/>
              <w:spacing w:line="211" w:lineRule="auto"/>
              <w:ind w:left="14" w:right="3" w:firstLine="420"/>
              <w:rPr>
                <w:sz w:val="21"/>
              </w:rPr>
            </w:pPr>
            <w:r>
              <w:rPr>
                <w:spacing w:val="-5"/>
                <w:w w:val="99"/>
                <w:sz w:val="21"/>
              </w:rPr>
              <w:t>前款规定以外的其他生产经营单位，从业人员超过一百人的，应当设置安全生产管理机构或者配备专职安全生产管理人员，专职安全生产管理人员不得少于二人；从</w:t>
            </w:r>
            <w:r>
              <w:rPr>
                <w:spacing w:val="-1"/>
                <w:w w:val="99"/>
                <w:sz w:val="21"/>
              </w:rPr>
              <w:t>业人员在一百人以下的，应当配备专职或者兼职的安全生产管理人员。</w:t>
            </w:r>
          </w:p>
          <w:p w14:paraId="2FFAC9AB">
            <w:pPr>
              <w:pStyle w:val="7"/>
              <w:spacing w:before="4" w:line="211" w:lineRule="auto"/>
              <w:ind w:left="14" w:right="4" w:firstLine="420"/>
              <w:rPr>
                <w:sz w:val="21"/>
              </w:rPr>
            </w:pPr>
            <w:r>
              <w:rPr>
                <w:spacing w:val="-6"/>
                <w:w w:val="99"/>
                <w:sz w:val="21"/>
              </w:rPr>
              <w:t>矿山、金属冶炼单位和危险物品的生产、储存、装卸单位应当有注册安全工程师从事安全生产管理工作。鼓励其他生产经营单位聘用注册安全工程师从事安全生产管</w:t>
            </w:r>
            <w:r>
              <w:rPr>
                <w:spacing w:val="-1"/>
                <w:w w:val="99"/>
                <w:sz w:val="21"/>
              </w:rPr>
              <w:t>理工作。</w:t>
            </w:r>
          </w:p>
        </w:tc>
        <w:tc>
          <w:tcPr>
            <w:tcW w:w="644" w:type="dxa"/>
          </w:tcPr>
          <w:p w14:paraId="5BF187A8">
            <w:pPr>
              <w:pStyle w:val="7"/>
              <w:spacing w:before="1" w:line="213" w:lineRule="auto"/>
              <w:ind w:right="199"/>
              <w:jc w:val="both"/>
              <w:rPr>
                <w:rFonts w:hint="eastAsia"/>
                <w:sz w:val="21"/>
                <w:lang w:val="en-US" w:eastAsia="zh-CN"/>
              </w:rPr>
            </w:pPr>
          </w:p>
          <w:p w14:paraId="49EFE145">
            <w:pPr>
              <w:pStyle w:val="7"/>
              <w:spacing w:before="1" w:line="213" w:lineRule="auto"/>
              <w:ind w:right="199"/>
              <w:jc w:val="both"/>
              <w:rPr>
                <w:rFonts w:hint="eastAsia"/>
                <w:sz w:val="21"/>
                <w:lang w:val="en-US" w:eastAsia="zh-CN"/>
              </w:rPr>
            </w:pPr>
          </w:p>
          <w:p w14:paraId="14FC996B">
            <w:pPr>
              <w:pStyle w:val="7"/>
              <w:spacing w:before="1" w:line="213" w:lineRule="auto"/>
              <w:ind w:right="199"/>
              <w:jc w:val="both"/>
              <w:rPr>
                <w:rFonts w:hint="eastAsia"/>
                <w:sz w:val="21"/>
                <w:lang w:val="en-US" w:eastAsia="zh-CN"/>
              </w:rPr>
            </w:pPr>
          </w:p>
          <w:p w14:paraId="505E9C97">
            <w:pPr>
              <w:pStyle w:val="7"/>
              <w:spacing w:before="1" w:line="213" w:lineRule="auto"/>
              <w:ind w:right="199"/>
              <w:jc w:val="both"/>
              <w:rPr>
                <w:rFonts w:hint="eastAsia"/>
                <w:sz w:val="21"/>
                <w:lang w:val="en-US" w:eastAsia="zh-CN"/>
              </w:rPr>
            </w:pPr>
          </w:p>
          <w:p w14:paraId="348D8CF2">
            <w:pPr>
              <w:pStyle w:val="7"/>
              <w:spacing w:before="1" w:line="213" w:lineRule="auto"/>
              <w:ind w:right="199"/>
              <w:jc w:val="both"/>
              <w:rPr>
                <w:rFonts w:hint="eastAsia"/>
                <w:sz w:val="21"/>
                <w:lang w:val="en-US" w:eastAsia="zh-CN"/>
              </w:rPr>
            </w:pPr>
          </w:p>
          <w:p w14:paraId="281326AF">
            <w:pPr>
              <w:pStyle w:val="7"/>
              <w:spacing w:before="1" w:line="213" w:lineRule="auto"/>
              <w:ind w:right="199"/>
              <w:jc w:val="both"/>
              <w:rPr>
                <w:rFonts w:hint="eastAsia" w:eastAsia="方正书宋_GBK"/>
                <w:sz w:val="21"/>
                <w:lang w:val="en-US" w:eastAsia="zh-CN"/>
              </w:rPr>
            </w:pPr>
            <w:r>
              <w:rPr>
                <w:rFonts w:hint="eastAsia"/>
                <w:sz w:val="21"/>
                <w:lang w:val="en-US" w:eastAsia="zh-CN"/>
              </w:rPr>
              <w:t>社旗县应急管理局</w:t>
            </w:r>
          </w:p>
        </w:tc>
        <w:tc>
          <w:tcPr>
            <w:tcW w:w="650" w:type="dxa"/>
          </w:tcPr>
          <w:p w14:paraId="0B9EBD42">
            <w:pPr>
              <w:pStyle w:val="7"/>
              <w:rPr>
                <w:rFonts w:ascii="方正小标宋简体"/>
                <w:sz w:val="22"/>
              </w:rPr>
            </w:pPr>
          </w:p>
          <w:p w14:paraId="267C2EC9">
            <w:pPr>
              <w:pStyle w:val="7"/>
              <w:rPr>
                <w:rFonts w:ascii="方正小标宋简体"/>
                <w:sz w:val="22"/>
              </w:rPr>
            </w:pPr>
          </w:p>
          <w:p w14:paraId="5E624441">
            <w:pPr>
              <w:pStyle w:val="7"/>
              <w:rPr>
                <w:rFonts w:ascii="方正小标宋简体"/>
                <w:sz w:val="22"/>
              </w:rPr>
            </w:pPr>
          </w:p>
          <w:p w14:paraId="732F3DAE">
            <w:pPr>
              <w:pStyle w:val="7"/>
              <w:spacing w:before="1"/>
              <w:rPr>
                <w:rFonts w:ascii="方正小标宋简体"/>
                <w:sz w:val="29"/>
              </w:rPr>
            </w:pPr>
          </w:p>
          <w:p w14:paraId="2916A70E">
            <w:pPr>
              <w:pStyle w:val="7"/>
              <w:spacing w:line="211" w:lineRule="auto"/>
              <w:ind w:left="115" w:right="105"/>
              <w:rPr>
                <w:sz w:val="21"/>
              </w:rPr>
            </w:pPr>
            <w:r>
              <w:rPr>
                <w:spacing w:val="-6"/>
                <w:sz w:val="21"/>
              </w:rPr>
              <w:t>现场</w:t>
            </w:r>
            <w:r>
              <w:rPr>
                <w:w w:val="95"/>
                <w:sz w:val="21"/>
              </w:rPr>
              <w:t>检</w:t>
            </w:r>
            <w:r>
              <w:rPr>
                <w:spacing w:val="-10"/>
                <w:sz w:val="21"/>
              </w:rPr>
              <w:t>查</w:t>
            </w:r>
          </w:p>
        </w:tc>
      </w:tr>
      <w:tr w14:paraId="594D6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3" w:hRule="atLeast"/>
        </w:trPr>
        <w:tc>
          <w:tcPr>
            <w:tcW w:w="755" w:type="dxa"/>
            <w:vMerge w:val="continue"/>
            <w:tcBorders>
              <w:top w:val="nil"/>
            </w:tcBorders>
          </w:tcPr>
          <w:p w14:paraId="0BB05C63">
            <w:pPr>
              <w:rPr>
                <w:sz w:val="2"/>
                <w:szCs w:val="2"/>
              </w:rPr>
            </w:pPr>
          </w:p>
        </w:tc>
        <w:tc>
          <w:tcPr>
            <w:tcW w:w="1917" w:type="dxa"/>
            <w:vMerge w:val="continue"/>
            <w:tcBorders>
              <w:top w:val="nil"/>
            </w:tcBorders>
          </w:tcPr>
          <w:p w14:paraId="3D0423A9">
            <w:pPr>
              <w:rPr>
                <w:sz w:val="2"/>
                <w:szCs w:val="2"/>
              </w:rPr>
            </w:pPr>
          </w:p>
        </w:tc>
        <w:tc>
          <w:tcPr>
            <w:tcW w:w="1878" w:type="dxa"/>
          </w:tcPr>
          <w:p w14:paraId="3DE54427">
            <w:pPr>
              <w:pStyle w:val="7"/>
              <w:rPr>
                <w:rFonts w:ascii="方正小标宋简体"/>
                <w:sz w:val="22"/>
              </w:rPr>
            </w:pPr>
          </w:p>
          <w:p w14:paraId="485CF4D8">
            <w:pPr>
              <w:pStyle w:val="7"/>
              <w:rPr>
                <w:rFonts w:ascii="方正小标宋简体"/>
                <w:sz w:val="22"/>
              </w:rPr>
            </w:pPr>
          </w:p>
          <w:p w14:paraId="6E72138D">
            <w:pPr>
              <w:pStyle w:val="7"/>
              <w:rPr>
                <w:rFonts w:ascii="方正小标宋简体"/>
                <w:sz w:val="22"/>
              </w:rPr>
            </w:pPr>
          </w:p>
          <w:p w14:paraId="256B10F2">
            <w:pPr>
              <w:pStyle w:val="7"/>
              <w:rPr>
                <w:rFonts w:ascii="方正小标宋简体"/>
                <w:sz w:val="22"/>
              </w:rPr>
            </w:pPr>
          </w:p>
          <w:p w14:paraId="44E7806E">
            <w:pPr>
              <w:pStyle w:val="7"/>
              <w:spacing w:before="5"/>
              <w:rPr>
                <w:rFonts w:ascii="方正小标宋简体"/>
                <w:sz w:val="13"/>
              </w:rPr>
            </w:pPr>
          </w:p>
          <w:p w14:paraId="2799C3BB">
            <w:pPr>
              <w:pStyle w:val="7"/>
              <w:spacing w:line="211" w:lineRule="auto"/>
              <w:ind w:left="15" w:right="172"/>
              <w:jc w:val="both"/>
              <w:rPr>
                <w:sz w:val="21"/>
              </w:rPr>
            </w:pPr>
            <w:r>
              <w:rPr>
                <w:spacing w:val="-2"/>
                <w:sz w:val="21"/>
              </w:rPr>
              <w:t>依法配备或聘用注册安全工程师的情</w:t>
            </w:r>
            <w:r>
              <w:rPr>
                <w:spacing w:val="-10"/>
                <w:sz w:val="21"/>
              </w:rPr>
              <w:t>况</w:t>
            </w:r>
          </w:p>
        </w:tc>
        <w:tc>
          <w:tcPr>
            <w:tcW w:w="15503" w:type="dxa"/>
          </w:tcPr>
          <w:p w14:paraId="542CD754">
            <w:pPr>
              <w:pStyle w:val="7"/>
              <w:numPr>
                <w:ilvl w:val="0"/>
                <w:numId w:val="8"/>
              </w:numPr>
              <w:tabs>
                <w:tab w:val="left" w:pos="594"/>
              </w:tabs>
              <w:spacing w:before="162" w:after="0" w:line="340" w:lineRule="exact"/>
              <w:ind w:left="593" w:right="0" w:hanging="160"/>
              <w:jc w:val="left"/>
              <w:rPr>
                <w:b/>
                <w:sz w:val="21"/>
              </w:rPr>
            </w:pPr>
            <w:r>
              <w:rPr>
                <w:b/>
                <w:spacing w:val="-1"/>
                <w:w w:val="95"/>
                <w:sz w:val="21"/>
              </w:rPr>
              <w:t>《中华人民共和国安全生产法》</w:t>
            </w:r>
          </w:p>
          <w:p w14:paraId="739142A1">
            <w:pPr>
              <w:pStyle w:val="7"/>
              <w:tabs>
                <w:tab w:val="left" w:pos="1694"/>
              </w:tabs>
              <w:spacing w:line="320" w:lineRule="exact"/>
              <w:ind w:left="434"/>
              <w:rPr>
                <w:sz w:val="21"/>
              </w:rPr>
            </w:pPr>
            <w:r>
              <w:rPr>
                <w:w w:val="95"/>
                <w:sz w:val="21"/>
              </w:rPr>
              <w:t>第二十七</w:t>
            </w:r>
            <w:r>
              <w:rPr>
                <w:spacing w:val="-10"/>
                <w:w w:val="95"/>
                <w:sz w:val="21"/>
              </w:rPr>
              <w:t>条</w:t>
            </w:r>
            <w:r>
              <w:rPr>
                <w:sz w:val="21"/>
              </w:rPr>
              <w:tab/>
            </w:r>
            <w:r>
              <w:rPr>
                <w:w w:val="95"/>
                <w:sz w:val="21"/>
              </w:rPr>
              <w:t>生产经营单位的主要负责人和安全生产管理人员必须具备与本单位所从事的生产经营活动相应的安全生产知识和管理能力</w:t>
            </w:r>
            <w:r>
              <w:rPr>
                <w:spacing w:val="-10"/>
                <w:w w:val="95"/>
                <w:sz w:val="21"/>
              </w:rPr>
              <w:t>。</w:t>
            </w:r>
          </w:p>
          <w:p w14:paraId="45209DD1">
            <w:pPr>
              <w:pStyle w:val="7"/>
              <w:spacing w:before="10" w:line="211" w:lineRule="auto"/>
              <w:ind w:left="14" w:right="1" w:firstLine="420"/>
              <w:rPr>
                <w:sz w:val="21"/>
              </w:rPr>
            </w:pPr>
            <w:r>
              <w:rPr>
                <w:spacing w:val="-8"/>
                <w:w w:val="99"/>
                <w:sz w:val="21"/>
              </w:rPr>
              <w:t>危险物品的生产、经营、储存、装卸单位以及矿山、金属冶炼、建筑施工、运输单位的主要负责人和安全生产管理人员，应当由主管的负有安全生产监督管理职责的</w:t>
            </w:r>
            <w:r>
              <w:rPr>
                <w:spacing w:val="-1"/>
                <w:w w:val="99"/>
                <w:sz w:val="21"/>
              </w:rPr>
              <w:t>部门对其安全生产知识和管理能力考核合格。考核不得收费。</w:t>
            </w:r>
          </w:p>
          <w:p w14:paraId="286021FF">
            <w:pPr>
              <w:pStyle w:val="7"/>
              <w:spacing w:line="213" w:lineRule="auto"/>
              <w:ind w:left="14" w:right="5" w:firstLine="420"/>
              <w:rPr>
                <w:sz w:val="21"/>
              </w:rPr>
            </w:pPr>
            <w:r>
              <w:rPr>
                <w:spacing w:val="-7"/>
                <w:w w:val="99"/>
                <w:sz w:val="21"/>
              </w:rPr>
              <w:t>危险物品的生产、储存、装卸单位以及矿山、金属冶炼单位应当有注册安全工程师从事安全生产管理工作。鼓励其他生产经营单位聘用注册安全工程师从事安全生产</w:t>
            </w:r>
            <w:r>
              <w:rPr>
                <w:spacing w:val="-1"/>
                <w:w w:val="99"/>
                <w:sz w:val="21"/>
              </w:rPr>
              <w:t>管理工作。注册安全工程师按专业分类管理，具体办法由国务院人力资源和社会保障部门、国务院应急管理部门会同国务院有关部门制定。</w:t>
            </w:r>
          </w:p>
          <w:p w14:paraId="3CB8FB4B">
            <w:pPr>
              <w:pStyle w:val="7"/>
              <w:numPr>
                <w:ilvl w:val="0"/>
                <w:numId w:val="8"/>
              </w:numPr>
              <w:tabs>
                <w:tab w:val="left" w:pos="594"/>
              </w:tabs>
              <w:spacing w:before="0" w:after="0" w:line="312" w:lineRule="exact"/>
              <w:ind w:left="593" w:right="0" w:hanging="160"/>
              <w:jc w:val="left"/>
              <w:rPr>
                <w:b/>
                <w:sz w:val="21"/>
              </w:rPr>
            </w:pPr>
            <w:r>
              <w:rPr>
                <w:b/>
                <w:spacing w:val="-1"/>
                <w:w w:val="95"/>
                <w:sz w:val="21"/>
              </w:rPr>
              <w:t>《注册安全工程师管理规定》</w:t>
            </w:r>
          </w:p>
          <w:p w14:paraId="43E1EEFA">
            <w:pPr>
              <w:pStyle w:val="7"/>
              <w:tabs>
                <w:tab w:val="left" w:pos="1274"/>
              </w:tabs>
              <w:spacing w:before="6" w:line="213" w:lineRule="auto"/>
              <w:ind w:left="14" w:right="-29" w:firstLine="420"/>
              <w:rPr>
                <w:sz w:val="21"/>
              </w:rPr>
            </w:pPr>
            <w:r>
              <w:rPr>
                <w:spacing w:val="-4"/>
                <w:sz w:val="21"/>
              </w:rPr>
              <w:t>第六条</w:t>
            </w:r>
            <w:r>
              <w:rPr>
                <w:sz w:val="21"/>
              </w:rPr>
              <w:tab/>
            </w:r>
            <w:r>
              <w:rPr>
                <w:sz w:val="21"/>
              </w:rPr>
              <w:t>从业人员</w:t>
            </w:r>
            <w:r>
              <w:rPr>
                <w:spacing w:val="-10"/>
                <w:sz w:val="21"/>
              </w:rPr>
              <w:t xml:space="preserve"> </w:t>
            </w:r>
            <w:r>
              <w:rPr>
                <w:sz w:val="21"/>
              </w:rPr>
              <w:t>300</w:t>
            </w:r>
            <w:r>
              <w:rPr>
                <w:spacing w:val="-9"/>
                <w:sz w:val="21"/>
              </w:rPr>
              <w:t xml:space="preserve"> </w:t>
            </w:r>
            <w:r>
              <w:rPr>
                <w:sz w:val="21"/>
              </w:rPr>
              <w:t>人以上的煤矿、非煤矿矿山、建筑施工单位和危险物品生产、经营单位，应当按照不少于安全生产管理人员</w:t>
            </w:r>
            <w:r>
              <w:rPr>
                <w:spacing w:val="-9"/>
                <w:sz w:val="21"/>
              </w:rPr>
              <w:t xml:space="preserve"> </w:t>
            </w:r>
            <w:r>
              <w:rPr>
                <w:sz w:val="21"/>
              </w:rPr>
              <w:t>15%的比例配备注册安全工程师</w:t>
            </w:r>
            <w:r>
              <w:rPr>
                <w:spacing w:val="-56"/>
                <w:sz w:val="21"/>
              </w:rPr>
              <w:t>；</w:t>
            </w:r>
            <w:r>
              <w:rPr>
                <w:sz w:val="21"/>
              </w:rPr>
              <w:t>安全生产管理人员在 7 人以下的，至少配备 1 名。</w:t>
            </w:r>
          </w:p>
          <w:p w14:paraId="07BEA806">
            <w:pPr>
              <w:pStyle w:val="7"/>
              <w:spacing w:before="1" w:line="211" w:lineRule="auto"/>
              <w:ind w:left="434" w:right="3088"/>
              <w:rPr>
                <w:sz w:val="21"/>
              </w:rPr>
            </w:pPr>
            <w:r>
              <w:rPr>
                <w:spacing w:val="-1"/>
                <w:w w:val="99"/>
                <w:sz w:val="21"/>
              </w:rPr>
              <w:t>前款规定以外的其他生产经营单位，应当配备注册安全工程师或者委托安全生产中介机构选派注册安全工程师提供安全生产服务。安全生产中介机构应当按照不少于安全生产专业服务人员</w:t>
            </w:r>
            <w:r>
              <w:rPr>
                <w:spacing w:val="1"/>
                <w:sz w:val="21"/>
              </w:rPr>
              <w:t xml:space="preserve"> </w:t>
            </w:r>
            <w:r>
              <w:rPr>
                <w:spacing w:val="-2"/>
                <w:w w:val="100"/>
                <w:sz w:val="21"/>
              </w:rPr>
              <w:t>3</w:t>
            </w:r>
            <w:r>
              <w:rPr>
                <w:spacing w:val="1"/>
                <w:w w:val="100"/>
                <w:sz w:val="21"/>
              </w:rPr>
              <w:t>0</w:t>
            </w:r>
            <w:r>
              <w:rPr>
                <w:spacing w:val="-1"/>
                <w:w w:val="99"/>
                <w:sz w:val="21"/>
              </w:rPr>
              <w:t>%的比例配备注册安全工程师。</w:t>
            </w:r>
          </w:p>
          <w:p w14:paraId="589736E2">
            <w:pPr>
              <w:pStyle w:val="7"/>
              <w:spacing w:before="5" w:line="211" w:lineRule="auto"/>
              <w:ind w:left="434" w:right="-101"/>
              <w:rPr>
                <w:sz w:val="21"/>
              </w:rPr>
            </w:pPr>
            <w:r>
              <w:rPr>
                <w:spacing w:val="-5"/>
                <w:w w:val="99"/>
                <w:sz w:val="21"/>
              </w:rPr>
              <w:t>生产经营单位和安全生产中介机构</w:t>
            </w:r>
            <w:r>
              <w:rPr>
                <w:spacing w:val="-1"/>
                <w:w w:val="99"/>
                <w:sz w:val="21"/>
              </w:rPr>
              <w:t>（以下统称聘用单位</w:t>
            </w:r>
            <w:r>
              <w:rPr>
                <w:spacing w:val="-56"/>
                <w:w w:val="99"/>
                <w:sz w:val="21"/>
              </w:rPr>
              <w:t>）</w:t>
            </w:r>
            <w:r>
              <w:rPr>
                <w:spacing w:val="-3"/>
                <w:w w:val="99"/>
                <w:sz w:val="21"/>
              </w:rPr>
              <w:t>应当为本单位专业技术人员参加注册安全工程师执业资格考试以及注册安全工程师注册、继续教育提供便利。</w:t>
            </w:r>
            <w:r>
              <w:rPr>
                <w:spacing w:val="-1"/>
                <w:w w:val="99"/>
                <w:sz w:val="21"/>
              </w:rPr>
              <w:t>第二十八条</w:t>
            </w:r>
            <w:r>
              <w:rPr>
                <w:spacing w:val="1"/>
                <w:sz w:val="21"/>
              </w:rPr>
              <w:t xml:space="preserve">  </w:t>
            </w:r>
            <w:r>
              <w:rPr>
                <w:spacing w:val="-1"/>
                <w:w w:val="99"/>
                <w:sz w:val="21"/>
              </w:rPr>
              <w:t>对注册安全工程师的执业活动，安全生产监督管理部门、煤矿安全监察机构和有关主管部门应当进行监督检查。</w:t>
            </w:r>
          </w:p>
        </w:tc>
        <w:tc>
          <w:tcPr>
            <w:tcW w:w="644" w:type="dxa"/>
          </w:tcPr>
          <w:p w14:paraId="43EEAB20">
            <w:pPr>
              <w:pStyle w:val="7"/>
              <w:rPr>
                <w:rFonts w:ascii="方正小标宋简体"/>
                <w:sz w:val="22"/>
              </w:rPr>
            </w:pPr>
          </w:p>
          <w:p w14:paraId="08BDDD56">
            <w:pPr>
              <w:pStyle w:val="7"/>
              <w:rPr>
                <w:rFonts w:ascii="方正小标宋简体"/>
                <w:sz w:val="22"/>
              </w:rPr>
            </w:pPr>
          </w:p>
          <w:p w14:paraId="36F34340">
            <w:pPr>
              <w:pStyle w:val="7"/>
              <w:rPr>
                <w:rFonts w:ascii="方正小标宋简体"/>
                <w:sz w:val="22"/>
              </w:rPr>
            </w:pPr>
          </w:p>
          <w:p w14:paraId="1A21DC35">
            <w:pPr>
              <w:pStyle w:val="7"/>
              <w:rPr>
                <w:rFonts w:ascii="方正小标宋简体"/>
                <w:sz w:val="22"/>
              </w:rPr>
            </w:pPr>
          </w:p>
          <w:p w14:paraId="694D0FBF">
            <w:pPr>
              <w:pStyle w:val="7"/>
              <w:spacing w:before="5"/>
              <w:rPr>
                <w:rFonts w:ascii="方正小标宋简体"/>
                <w:sz w:val="13"/>
              </w:rPr>
            </w:pPr>
          </w:p>
          <w:p w14:paraId="374F2ED9">
            <w:pPr>
              <w:pStyle w:val="7"/>
              <w:spacing w:line="211" w:lineRule="auto"/>
              <w:ind w:right="199"/>
              <w:jc w:val="both"/>
              <w:rPr>
                <w:rFonts w:hint="eastAsia" w:eastAsia="方正书宋_GBK"/>
                <w:sz w:val="21"/>
                <w:lang w:val="en-US" w:eastAsia="zh-CN"/>
              </w:rPr>
            </w:pPr>
            <w:r>
              <w:rPr>
                <w:rFonts w:hint="eastAsia"/>
                <w:sz w:val="21"/>
                <w:lang w:val="en-US" w:eastAsia="zh-CN"/>
              </w:rPr>
              <w:t>社旗县应急管理局</w:t>
            </w:r>
          </w:p>
        </w:tc>
        <w:tc>
          <w:tcPr>
            <w:tcW w:w="650" w:type="dxa"/>
          </w:tcPr>
          <w:p w14:paraId="2BADCF97">
            <w:pPr>
              <w:pStyle w:val="7"/>
              <w:rPr>
                <w:rFonts w:ascii="方正小标宋简体"/>
                <w:sz w:val="22"/>
              </w:rPr>
            </w:pPr>
          </w:p>
          <w:p w14:paraId="2B0552B7">
            <w:pPr>
              <w:pStyle w:val="7"/>
              <w:rPr>
                <w:rFonts w:ascii="方正小标宋简体"/>
                <w:sz w:val="22"/>
              </w:rPr>
            </w:pPr>
          </w:p>
          <w:p w14:paraId="5AAD2C50">
            <w:pPr>
              <w:pStyle w:val="7"/>
              <w:rPr>
                <w:rFonts w:ascii="方正小标宋简体"/>
                <w:sz w:val="22"/>
              </w:rPr>
            </w:pPr>
          </w:p>
          <w:p w14:paraId="535CEACF">
            <w:pPr>
              <w:pStyle w:val="7"/>
              <w:rPr>
                <w:rFonts w:ascii="方正小标宋简体"/>
                <w:sz w:val="22"/>
              </w:rPr>
            </w:pPr>
          </w:p>
          <w:p w14:paraId="41AD7944">
            <w:pPr>
              <w:pStyle w:val="7"/>
              <w:spacing w:before="1"/>
              <w:rPr>
                <w:rFonts w:ascii="方正小标宋简体"/>
                <w:sz w:val="22"/>
              </w:rPr>
            </w:pPr>
          </w:p>
          <w:p w14:paraId="45514FCB">
            <w:pPr>
              <w:pStyle w:val="7"/>
              <w:spacing w:before="1" w:line="213" w:lineRule="auto"/>
              <w:ind w:left="115" w:right="105"/>
              <w:rPr>
                <w:sz w:val="21"/>
              </w:rPr>
            </w:pPr>
            <w:r>
              <w:rPr>
                <w:spacing w:val="-6"/>
                <w:sz w:val="21"/>
              </w:rPr>
              <w:t>现场</w:t>
            </w:r>
            <w:r>
              <w:rPr>
                <w:w w:val="95"/>
                <w:sz w:val="21"/>
              </w:rPr>
              <w:t>检</w:t>
            </w:r>
            <w:r>
              <w:rPr>
                <w:spacing w:val="-10"/>
                <w:sz w:val="21"/>
              </w:rPr>
              <w:t>查</w:t>
            </w:r>
          </w:p>
        </w:tc>
      </w:tr>
    </w:tbl>
    <w:p w14:paraId="24B391A4">
      <w:pPr>
        <w:spacing w:after="0" w:line="213" w:lineRule="auto"/>
        <w:rPr>
          <w:sz w:val="21"/>
        </w:rPr>
        <w:sectPr>
          <w:type w:val="continuous"/>
          <w:pgSz w:w="23820" w:h="16840" w:orient="landscape"/>
          <w:pgMar w:top="1500" w:right="1260" w:bottom="1140" w:left="980" w:header="0" w:footer="951" w:gutter="0"/>
          <w:pgNumType w:fmt="decimal"/>
          <w:cols w:space="720" w:num="1"/>
        </w:sectPr>
      </w:pPr>
    </w:p>
    <w:tbl>
      <w:tblPr>
        <w:tblStyle w:val="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14:paraId="4A364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0" w:hRule="atLeast"/>
        </w:trPr>
        <w:tc>
          <w:tcPr>
            <w:tcW w:w="755" w:type="dxa"/>
            <w:vMerge w:val="restart"/>
          </w:tcPr>
          <w:p w14:paraId="2986003B">
            <w:pPr>
              <w:pStyle w:val="7"/>
              <w:rPr>
                <w:rFonts w:ascii="方正小标宋简体"/>
                <w:sz w:val="22"/>
              </w:rPr>
            </w:pPr>
          </w:p>
          <w:p w14:paraId="6CC64A76">
            <w:pPr>
              <w:pStyle w:val="7"/>
              <w:rPr>
                <w:rFonts w:ascii="方正小标宋简体"/>
                <w:sz w:val="22"/>
              </w:rPr>
            </w:pPr>
          </w:p>
          <w:p w14:paraId="2AED4885">
            <w:pPr>
              <w:pStyle w:val="7"/>
              <w:rPr>
                <w:rFonts w:ascii="方正小标宋简体"/>
                <w:sz w:val="22"/>
              </w:rPr>
            </w:pPr>
          </w:p>
          <w:p w14:paraId="2071CB2D">
            <w:pPr>
              <w:pStyle w:val="7"/>
              <w:rPr>
                <w:rFonts w:ascii="方正小标宋简体"/>
                <w:sz w:val="22"/>
              </w:rPr>
            </w:pPr>
          </w:p>
          <w:p w14:paraId="12509930">
            <w:pPr>
              <w:pStyle w:val="7"/>
              <w:rPr>
                <w:rFonts w:ascii="方正小标宋简体"/>
                <w:sz w:val="22"/>
              </w:rPr>
            </w:pPr>
          </w:p>
          <w:p w14:paraId="2C03C17E">
            <w:pPr>
              <w:pStyle w:val="7"/>
              <w:rPr>
                <w:rFonts w:ascii="方正小标宋简体"/>
                <w:sz w:val="22"/>
              </w:rPr>
            </w:pPr>
          </w:p>
          <w:p w14:paraId="64A32A71">
            <w:pPr>
              <w:pStyle w:val="7"/>
              <w:rPr>
                <w:rFonts w:ascii="方正小标宋简体"/>
                <w:sz w:val="22"/>
              </w:rPr>
            </w:pPr>
          </w:p>
          <w:p w14:paraId="3A2A2CFE">
            <w:pPr>
              <w:pStyle w:val="7"/>
              <w:rPr>
                <w:rFonts w:ascii="方正小标宋简体"/>
                <w:sz w:val="22"/>
              </w:rPr>
            </w:pPr>
          </w:p>
          <w:p w14:paraId="463E22AB">
            <w:pPr>
              <w:pStyle w:val="7"/>
              <w:rPr>
                <w:rFonts w:ascii="方正小标宋简体"/>
                <w:sz w:val="22"/>
              </w:rPr>
            </w:pPr>
          </w:p>
          <w:p w14:paraId="114E2C07">
            <w:pPr>
              <w:pStyle w:val="7"/>
              <w:rPr>
                <w:rFonts w:ascii="方正小标宋简体"/>
                <w:sz w:val="22"/>
              </w:rPr>
            </w:pPr>
          </w:p>
          <w:p w14:paraId="5FE2364F">
            <w:pPr>
              <w:pStyle w:val="7"/>
              <w:spacing w:before="6"/>
              <w:rPr>
                <w:rFonts w:ascii="方正小标宋简体"/>
                <w:sz w:val="24"/>
              </w:rPr>
            </w:pPr>
          </w:p>
          <w:p w14:paraId="3922DB87">
            <w:pPr>
              <w:pStyle w:val="7"/>
              <w:spacing w:before="1"/>
              <w:ind w:left="11"/>
              <w:jc w:val="center"/>
              <w:rPr>
                <w:sz w:val="21"/>
              </w:rPr>
            </w:pPr>
            <w:r>
              <w:rPr>
                <w:w w:val="100"/>
                <w:sz w:val="21"/>
              </w:rPr>
              <w:t>4</w:t>
            </w:r>
          </w:p>
        </w:tc>
        <w:tc>
          <w:tcPr>
            <w:tcW w:w="1917" w:type="dxa"/>
            <w:vMerge w:val="restart"/>
          </w:tcPr>
          <w:p w14:paraId="14449A07">
            <w:pPr>
              <w:pStyle w:val="7"/>
              <w:rPr>
                <w:rFonts w:ascii="方正小标宋简体"/>
                <w:sz w:val="22"/>
              </w:rPr>
            </w:pPr>
          </w:p>
          <w:p w14:paraId="484D57EA">
            <w:pPr>
              <w:pStyle w:val="7"/>
              <w:rPr>
                <w:rFonts w:ascii="方正小标宋简体"/>
                <w:sz w:val="22"/>
              </w:rPr>
            </w:pPr>
          </w:p>
          <w:p w14:paraId="1880CB4F">
            <w:pPr>
              <w:pStyle w:val="7"/>
              <w:rPr>
                <w:rFonts w:ascii="方正小标宋简体"/>
                <w:sz w:val="22"/>
              </w:rPr>
            </w:pPr>
          </w:p>
          <w:p w14:paraId="345E45C5">
            <w:pPr>
              <w:pStyle w:val="7"/>
              <w:rPr>
                <w:rFonts w:ascii="方正小标宋简体"/>
                <w:sz w:val="22"/>
              </w:rPr>
            </w:pPr>
          </w:p>
          <w:p w14:paraId="170F1753">
            <w:pPr>
              <w:pStyle w:val="7"/>
              <w:rPr>
                <w:rFonts w:ascii="方正小标宋简体"/>
                <w:sz w:val="22"/>
              </w:rPr>
            </w:pPr>
          </w:p>
          <w:p w14:paraId="5683F1BD">
            <w:pPr>
              <w:pStyle w:val="7"/>
              <w:rPr>
                <w:rFonts w:ascii="方正小标宋简体"/>
                <w:sz w:val="22"/>
              </w:rPr>
            </w:pPr>
          </w:p>
          <w:p w14:paraId="0C6353D7">
            <w:pPr>
              <w:pStyle w:val="7"/>
              <w:spacing w:before="9"/>
              <w:rPr>
                <w:rFonts w:ascii="方正小标宋简体"/>
                <w:sz w:val="32"/>
              </w:rPr>
            </w:pPr>
          </w:p>
          <w:p w14:paraId="0B4F77BB">
            <w:pPr>
              <w:pStyle w:val="7"/>
              <w:spacing w:line="213" w:lineRule="auto"/>
              <w:ind w:left="14" w:right="6"/>
              <w:rPr>
                <w:sz w:val="21"/>
              </w:rPr>
            </w:pPr>
            <w:r>
              <w:rPr>
                <w:spacing w:val="-2"/>
                <w:sz w:val="21"/>
              </w:rPr>
              <w:t>对生产经营单位主</w:t>
            </w:r>
            <w:r>
              <w:rPr>
                <w:spacing w:val="40"/>
                <w:sz w:val="21"/>
              </w:rPr>
              <w:t xml:space="preserve"> </w:t>
            </w:r>
            <w:r>
              <w:rPr>
                <w:spacing w:val="-2"/>
                <w:sz w:val="21"/>
              </w:rPr>
              <w:t>要负责人、安全生产管理人员依法履行</w:t>
            </w:r>
            <w:r>
              <w:rPr>
                <w:spacing w:val="40"/>
                <w:sz w:val="21"/>
              </w:rPr>
              <w:t xml:space="preserve"> </w:t>
            </w:r>
            <w:r>
              <w:rPr>
                <w:spacing w:val="-2"/>
                <w:sz w:val="21"/>
              </w:rPr>
              <w:t>安全生产职责情况</w:t>
            </w:r>
            <w:r>
              <w:rPr>
                <w:spacing w:val="40"/>
                <w:sz w:val="21"/>
              </w:rPr>
              <w:t xml:space="preserve"> </w:t>
            </w:r>
            <w:r>
              <w:rPr>
                <w:spacing w:val="-2"/>
                <w:sz w:val="21"/>
              </w:rPr>
              <w:t>的监督检查</w:t>
            </w:r>
          </w:p>
          <w:p w14:paraId="5BDBD606">
            <w:pPr>
              <w:pStyle w:val="7"/>
              <w:spacing w:before="4" w:line="285" w:lineRule="auto"/>
              <w:ind w:left="14" w:right="3"/>
              <w:jc w:val="both"/>
              <w:rPr>
                <w:rFonts w:ascii="楷体" w:eastAsia="楷体"/>
                <w:sz w:val="21"/>
              </w:rPr>
            </w:pPr>
            <w:r>
              <w:rPr>
                <w:rFonts w:ascii="楷体" w:eastAsia="楷体"/>
                <w:w w:val="95"/>
                <w:sz w:val="21"/>
              </w:rPr>
              <w:t>（</w:t>
            </w:r>
            <w:r>
              <w:rPr>
                <w:rFonts w:ascii="楷体" w:eastAsia="楷体"/>
                <w:spacing w:val="12"/>
                <w:w w:val="95"/>
                <w:sz w:val="21"/>
              </w:rPr>
              <w:t xml:space="preserve"> 本条</w:t>
            </w:r>
            <w:r>
              <w:rPr>
                <w:rFonts w:ascii="楷体" w:eastAsia="楷体"/>
                <w:spacing w:val="31"/>
                <w:w w:val="95"/>
                <w:sz w:val="21"/>
              </w:rPr>
              <w:t>涉及</w:t>
            </w:r>
            <w:r>
              <w:rPr>
                <w:rFonts w:ascii="楷体" w:eastAsia="楷体"/>
                <w:spacing w:val="19"/>
                <w:w w:val="95"/>
                <w:sz w:val="21"/>
              </w:rPr>
              <w:t>生产经</w:t>
            </w:r>
            <w:r>
              <w:rPr>
                <w:rFonts w:ascii="楷体" w:eastAsia="楷体"/>
                <w:spacing w:val="-2"/>
                <w:sz w:val="21"/>
              </w:rPr>
              <w:t>营单位的事项，限</w:t>
            </w:r>
            <w:r>
              <w:rPr>
                <w:rFonts w:hint="eastAsia" w:ascii="楷体" w:eastAsia="楷体"/>
                <w:spacing w:val="-2"/>
                <w:sz w:val="21"/>
                <w:lang w:val="en-US" w:eastAsia="zh-CN"/>
              </w:rPr>
              <w:t>于社旗县应急管理局</w:t>
            </w:r>
            <w:r>
              <w:rPr>
                <w:rFonts w:ascii="楷体" w:eastAsia="楷体"/>
                <w:spacing w:val="27"/>
                <w:sz w:val="21"/>
              </w:rPr>
              <w:t>监</w:t>
            </w:r>
            <w:r>
              <w:rPr>
                <w:rFonts w:ascii="楷体" w:eastAsia="楷体"/>
                <w:sz w:val="21"/>
              </w:rPr>
              <w:t>管</w:t>
            </w:r>
            <w:r>
              <w:rPr>
                <w:rFonts w:ascii="楷体" w:eastAsia="楷体"/>
                <w:spacing w:val="27"/>
                <w:sz w:val="21"/>
              </w:rPr>
              <w:t>职责范围内的生</w:t>
            </w:r>
            <w:r>
              <w:rPr>
                <w:rFonts w:ascii="楷体" w:eastAsia="楷体"/>
                <w:sz w:val="21"/>
              </w:rPr>
              <w:t>产</w:t>
            </w:r>
            <w:r>
              <w:rPr>
                <w:rFonts w:ascii="楷体" w:eastAsia="楷体"/>
                <w:spacing w:val="-2"/>
                <w:sz w:val="21"/>
              </w:rPr>
              <w:t>经营单位）</w:t>
            </w:r>
          </w:p>
        </w:tc>
        <w:tc>
          <w:tcPr>
            <w:tcW w:w="1878" w:type="dxa"/>
          </w:tcPr>
          <w:p w14:paraId="3FE3CD06">
            <w:pPr>
              <w:pStyle w:val="7"/>
              <w:rPr>
                <w:rFonts w:ascii="方正小标宋简体"/>
                <w:sz w:val="22"/>
              </w:rPr>
            </w:pPr>
          </w:p>
          <w:p w14:paraId="5098CC72">
            <w:pPr>
              <w:pStyle w:val="7"/>
              <w:rPr>
                <w:rFonts w:ascii="方正小标宋简体"/>
                <w:sz w:val="22"/>
              </w:rPr>
            </w:pPr>
          </w:p>
          <w:p w14:paraId="3525BA97">
            <w:pPr>
              <w:pStyle w:val="7"/>
              <w:rPr>
                <w:rFonts w:ascii="方正小标宋简体"/>
                <w:sz w:val="22"/>
              </w:rPr>
            </w:pPr>
          </w:p>
          <w:p w14:paraId="0E1217F0">
            <w:pPr>
              <w:pStyle w:val="7"/>
              <w:spacing w:before="5"/>
              <w:rPr>
                <w:rFonts w:ascii="方正小标宋简体"/>
                <w:sz w:val="27"/>
              </w:rPr>
            </w:pPr>
          </w:p>
          <w:p w14:paraId="02F44AFD">
            <w:pPr>
              <w:pStyle w:val="7"/>
              <w:spacing w:line="213" w:lineRule="auto"/>
              <w:ind w:left="15" w:right="172"/>
              <w:jc w:val="both"/>
              <w:rPr>
                <w:sz w:val="21"/>
              </w:rPr>
            </w:pPr>
            <w:r>
              <w:rPr>
                <w:spacing w:val="-2"/>
                <w:sz w:val="21"/>
              </w:rPr>
              <w:t>主要负责人依法履行安全生产职责的</w:t>
            </w:r>
            <w:r>
              <w:rPr>
                <w:spacing w:val="-6"/>
                <w:sz w:val="21"/>
              </w:rPr>
              <w:t>情况</w:t>
            </w:r>
          </w:p>
        </w:tc>
        <w:tc>
          <w:tcPr>
            <w:tcW w:w="15503" w:type="dxa"/>
          </w:tcPr>
          <w:p w14:paraId="18A9739D">
            <w:pPr>
              <w:pStyle w:val="7"/>
              <w:numPr>
                <w:ilvl w:val="0"/>
                <w:numId w:val="9"/>
              </w:numPr>
              <w:tabs>
                <w:tab w:val="left" w:pos="594"/>
              </w:tabs>
              <w:spacing w:before="184" w:after="0" w:line="340" w:lineRule="exact"/>
              <w:ind w:left="593" w:right="0" w:hanging="160"/>
              <w:jc w:val="left"/>
              <w:rPr>
                <w:b/>
                <w:sz w:val="21"/>
              </w:rPr>
            </w:pPr>
            <w:r>
              <w:rPr>
                <w:b/>
                <w:spacing w:val="-1"/>
                <w:w w:val="95"/>
                <w:sz w:val="21"/>
              </w:rPr>
              <w:t>《中华人民共和国安全生产法》</w:t>
            </w:r>
          </w:p>
          <w:p w14:paraId="02D2ED10">
            <w:pPr>
              <w:pStyle w:val="7"/>
              <w:tabs>
                <w:tab w:val="left" w:pos="1694"/>
              </w:tabs>
              <w:spacing w:before="6" w:line="213" w:lineRule="auto"/>
              <w:ind w:left="14" w:right="-101" w:firstLine="420"/>
              <w:rPr>
                <w:sz w:val="21"/>
              </w:rPr>
            </w:pPr>
            <w:r>
              <w:rPr>
                <w:spacing w:val="2"/>
                <w:w w:val="99"/>
                <w:sz w:val="21"/>
              </w:rPr>
              <w:t>第</w:t>
            </w:r>
            <w:r>
              <w:rPr>
                <w:spacing w:val="-1"/>
                <w:w w:val="99"/>
                <w:sz w:val="21"/>
              </w:rPr>
              <w:t>二</w:t>
            </w:r>
            <w:r>
              <w:rPr>
                <w:spacing w:val="2"/>
                <w:w w:val="99"/>
                <w:sz w:val="21"/>
              </w:rPr>
              <w:t>十</w:t>
            </w:r>
            <w:r>
              <w:rPr>
                <w:spacing w:val="-1"/>
                <w:w w:val="99"/>
                <w:sz w:val="21"/>
              </w:rPr>
              <w:t>一</w:t>
            </w:r>
            <w:r>
              <w:rPr>
                <w:w w:val="99"/>
                <w:sz w:val="21"/>
              </w:rPr>
              <w:t>条</w:t>
            </w:r>
            <w:r>
              <w:rPr>
                <w:sz w:val="21"/>
              </w:rPr>
              <w:tab/>
            </w:r>
            <w:r>
              <w:rPr>
                <w:spacing w:val="2"/>
                <w:w w:val="99"/>
                <w:sz w:val="21"/>
              </w:rPr>
              <w:t>生</w:t>
            </w:r>
            <w:r>
              <w:rPr>
                <w:spacing w:val="-1"/>
                <w:w w:val="99"/>
                <w:sz w:val="21"/>
              </w:rPr>
              <w:t>产</w:t>
            </w:r>
            <w:r>
              <w:rPr>
                <w:spacing w:val="2"/>
                <w:w w:val="99"/>
                <w:sz w:val="21"/>
              </w:rPr>
              <w:t>经</w:t>
            </w:r>
            <w:r>
              <w:rPr>
                <w:spacing w:val="-1"/>
                <w:w w:val="99"/>
                <w:sz w:val="21"/>
              </w:rPr>
              <w:t>营</w:t>
            </w:r>
            <w:r>
              <w:rPr>
                <w:spacing w:val="2"/>
                <w:w w:val="99"/>
                <w:sz w:val="21"/>
              </w:rPr>
              <w:t>单</w:t>
            </w:r>
            <w:r>
              <w:rPr>
                <w:spacing w:val="-1"/>
                <w:w w:val="99"/>
                <w:sz w:val="21"/>
              </w:rPr>
              <w:t>位</w:t>
            </w:r>
            <w:r>
              <w:rPr>
                <w:spacing w:val="2"/>
                <w:w w:val="99"/>
                <w:sz w:val="21"/>
              </w:rPr>
              <w:t>的</w:t>
            </w:r>
            <w:r>
              <w:rPr>
                <w:spacing w:val="-1"/>
                <w:w w:val="99"/>
                <w:sz w:val="21"/>
              </w:rPr>
              <w:t>主</w:t>
            </w:r>
            <w:r>
              <w:rPr>
                <w:spacing w:val="2"/>
                <w:w w:val="99"/>
                <w:sz w:val="21"/>
              </w:rPr>
              <w:t>要</w:t>
            </w:r>
            <w:r>
              <w:rPr>
                <w:spacing w:val="-1"/>
                <w:w w:val="99"/>
                <w:sz w:val="21"/>
              </w:rPr>
              <w:t>负</w:t>
            </w:r>
            <w:r>
              <w:rPr>
                <w:spacing w:val="2"/>
                <w:w w:val="99"/>
                <w:sz w:val="21"/>
              </w:rPr>
              <w:t>责</w:t>
            </w:r>
            <w:r>
              <w:rPr>
                <w:spacing w:val="-1"/>
                <w:w w:val="99"/>
                <w:sz w:val="21"/>
              </w:rPr>
              <w:t>人</w:t>
            </w:r>
            <w:r>
              <w:rPr>
                <w:spacing w:val="2"/>
                <w:w w:val="99"/>
                <w:sz w:val="21"/>
              </w:rPr>
              <w:t>对</w:t>
            </w:r>
            <w:r>
              <w:rPr>
                <w:spacing w:val="-1"/>
                <w:w w:val="99"/>
                <w:sz w:val="21"/>
              </w:rPr>
              <w:t>本</w:t>
            </w:r>
            <w:r>
              <w:rPr>
                <w:spacing w:val="2"/>
                <w:w w:val="99"/>
                <w:sz w:val="21"/>
              </w:rPr>
              <w:t>单</w:t>
            </w:r>
            <w:r>
              <w:rPr>
                <w:spacing w:val="-1"/>
                <w:w w:val="99"/>
                <w:sz w:val="21"/>
              </w:rPr>
              <w:t>位</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工</w:t>
            </w:r>
            <w:r>
              <w:rPr>
                <w:spacing w:val="-1"/>
                <w:w w:val="99"/>
                <w:sz w:val="21"/>
              </w:rPr>
              <w:t>作</w:t>
            </w:r>
            <w:r>
              <w:rPr>
                <w:spacing w:val="2"/>
                <w:w w:val="99"/>
                <w:sz w:val="21"/>
              </w:rPr>
              <w:t>负</w:t>
            </w:r>
            <w:r>
              <w:rPr>
                <w:spacing w:val="-1"/>
                <w:w w:val="99"/>
                <w:sz w:val="21"/>
              </w:rPr>
              <w:t>有</w:t>
            </w:r>
            <w:r>
              <w:rPr>
                <w:spacing w:val="2"/>
                <w:w w:val="99"/>
                <w:sz w:val="21"/>
              </w:rPr>
              <w:t>下</w:t>
            </w:r>
            <w:r>
              <w:rPr>
                <w:spacing w:val="-1"/>
                <w:w w:val="99"/>
                <w:sz w:val="21"/>
              </w:rPr>
              <w:t>列</w:t>
            </w:r>
            <w:r>
              <w:rPr>
                <w:spacing w:val="2"/>
                <w:w w:val="99"/>
                <w:sz w:val="21"/>
              </w:rPr>
              <w:t>职</w:t>
            </w:r>
            <w:r>
              <w:rPr>
                <w:spacing w:val="-1"/>
                <w:w w:val="99"/>
                <w:sz w:val="21"/>
              </w:rPr>
              <w:t>责</w:t>
            </w:r>
            <w:r>
              <w:rPr>
                <w:spacing w:val="-56"/>
                <w:w w:val="99"/>
                <w:sz w:val="21"/>
              </w:rPr>
              <w:t>：</w:t>
            </w:r>
            <w:r>
              <w:rPr>
                <w:spacing w:val="-1"/>
                <w:w w:val="99"/>
                <w:sz w:val="21"/>
              </w:rPr>
              <w:t>（</w:t>
            </w:r>
            <w:r>
              <w:rPr>
                <w:spacing w:val="2"/>
                <w:w w:val="99"/>
                <w:sz w:val="21"/>
              </w:rPr>
              <w:t>一</w:t>
            </w:r>
            <w:r>
              <w:rPr>
                <w:spacing w:val="-27"/>
                <w:w w:val="99"/>
                <w:sz w:val="21"/>
              </w:rPr>
              <w:t>）</w:t>
            </w:r>
            <w:r>
              <w:rPr>
                <w:spacing w:val="2"/>
                <w:w w:val="99"/>
                <w:sz w:val="21"/>
              </w:rPr>
              <w:t>建</w:t>
            </w:r>
            <w:r>
              <w:rPr>
                <w:spacing w:val="-1"/>
                <w:w w:val="99"/>
                <w:sz w:val="21"/>
              </w:rPr>
              <w:t>立</w:t>
            </w:r>
            <w:r>
              <w:rPr>
                <w:spacing w:val="2"/>
                <w:w w:val="99"/>
                <w:sz w:val="21"/>
              </w:rPr>
              <w:t>健</w:t>
            </w:r>
            <w:r>
              <w:rPr>
                <w:spacing w:val="-1"/>
                <w:w w:val="99"/>
                <w:sz w:val="21"/>
              </w:rPr>
              <w:t>全</w:t>
            </w:r>
            <w:r>
              <w:rPr>
                <w:spacing w:val="2"/>
                <w:w w:val="99"/>
                <w:sz w:val="21"/>
              </w:rPr>
              <w:t>并</w:t>
            </w:r>
            <w:r>
              <w:rPr>
                <w:spacing w:val="-1"/>
                <w:w w:val="99"/>
                <w:sz w:val="21"/>
              </w:rPr>
              <w:t>落</w:t>
            </w:r>
            <w:r>
              <w:rPr>
                <w:spacing w:val="2"/>
                <w:w w:val="99"/>
                <w:sz w:val="21"/>
              </w:rPr>
              <w:t>实</w:t>
            </w:r>
            <w:r>
              <w:rPr>
                <w:spacing w:val="-1"/>
                <w:w w:val="99"/>
                <w:sz w:val="21"/>
              </w:rPr>
              <w:t>本</w:t>
            </w:r>
            <w:r>
              <w:rPr>
                <w:spacing w:val="2"/>
                <w:w w:val="99"/>
                <w:sz w:val="21"/>
              </w:rPr>
              <w:t>单</w:t>
            </w:r>
            <w:r>
              <w:rPr>
                <w:spacing w:val="-1"/>
                <w:w w:val="99"/>
                <w:sz w:val="21"/>
              </w:rPr>
              <w:t>位</w:t>
            </w:r>
            <w:r>
              <w:rPr>
                <w:spacing w:val="2"/>
                <w:w w:val="99"/>
                <w:sz w:val="21"/>
              </w:rPr>
              <w:t>全</w:t>
            </w:r>
            <w:r>
              <w:rPr>
                <w:spacing w:val="-1"/>
                <w:w w:val="99"/>
                <w:sz w:val="21"/>
              </w:rPr>
              <w:t>员</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责</w:t>
            </w:r>
            <w:r>
              <w:rPr>
                <w:spacing w:val="-1"/>
                <w:w w:val="99"/>
                <w:sz w:val="21"/>
              </w:rPr>
              <w:t>任制</w:t>
            </w:r>
            <w:r>
              <w:rPr>
                <w:spacing w:val="-27"/>
                <w:w w:val="99"/>
                <w:sz w:val="21"/>
              </w:rPr>
              <w:t>，</w:t>
            </w:r>
            <w:r>
              <w:rPr>
                <w:spacing w:val="2"/>
                <w:w w:val="99"/>
                <w:sz w:val="21"/>
              </w:rPr>
              <w:t>加</w:t>
            </w:r>
            <w:r>
              <w:rPr>
                <w:spacing w:val="-1"/>
                <w:w w:val="99"/>
                <w:sz w:val="21"/>
              </w:rPr>
              <w:t>强</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标</w:t>
            </w:r>
            <w:r>
              <w:rPr>
                <w:spacing w:val="-1"/>
                <w:w w:val="99"/>
                <w:sz w:val="21"/>
              </w:rPr>
              <w:t>准</w:t>
            </w:r>
            <w:r>
              <w:rPr>
                <w:spacing w:val="2"/>
                <w:w w:val="99"/>
                <w:sz w:val="21"/>
              </w:rPr>
              <w:t>化</w:t>
            </w:r>
            <w:r>
              <w:rPr>
                <w:spacing w:val="-1"/>
                <w:w w:val="99"/>
                <w:sz w:val="21"/>
              </w:rPr>
              <w:t>建</w:t>
            </w:r>
            <w:r>
              <w:rPr>
                <w:spacing w:val="2"/>
                <w:w w:val="99"/>
                <w:sz w:val="21"/>
              </w:rPr>
              <w:t>设</w:t>
            </w:r>
            <w:r>
              <w:rPr>
                <w:spacing w:val="-58"/>
                <w:w w:val="99"/>
                <w:sz w:val="21"/>
              </w:rPr>
              <w:t>；</w:t>
            </w:r>
            <w:r>
              <w:rPr>
                <w:spacing w:val="-1"/>
                <w:w w:val="99"/>
                <w:sz w:val="21"/>
              </w:rPr>
              <w:t>（</w:t>
            </w:r>
            <w:r>
              <w:rPr>
                <w:spacing w:val="2"/>
                <w:w w:val="99"/>
                <w:sz w:val="21"/>
              </w:rPr>
              <w:t>二</w:t>
            </w:r>
            <w:r>
              <w:rPr>
                <w:w w:val="99"/>
                <w:sz w:val="21"/>
              </w:rPr>
              <w:t>）</w:t>
            </w:r>
            <w:r>
              <w:rPr>
                <w:spacing w:val="2"/>
                <w:w w:val="99"/>
                <w:sz w:val="21"/>
              </w:rPr>
              <w:t>组</w:t>
            </w:r>
            <w:r>
              <w:rPr>
                <w:spacing w:val="-1"/>
                <w:w w:val="99"/>
                <w:sz w:val="21"/>
              </w:rPr>
              <w:t>织</w:t>
            </w:r>
            <w:r>
              <w:rPr>
                <w:spacing w:val="2"/>
                <w:w w:val="99"/>
                <w:sz w:val="21"/>
              </w:rPr>
              <w:t>制</w:t>
            </w:r>
            <w:r>
              <w:rPr>
                <w:spacing w:val="-1"/>
                <w:w w:val="99"/>
                <w:sz w:val="21"/>
              </w:rPr>
              <w:t>定</w:t>
            </w:r>
            <w:r>
              <w:rPr>
                <w:spacing w:val="2"/>
                <w:w w:val="99"/>
                <w:sz w:val="21"/>
              </w:rPr>
              <w:t>并</w:t>
            </w:r>
            <w:r>
              <w:rPr>
                <w:spacing w:val="-1"/>
                <w:w w:val="99"/>
                <w:sz w:val="21"/>
              </w:rPr>
              <w:t>实</w:t>
            </w:r>
            <w:r>
              <w:rPr>
                <w:spacing w:val="2"/>
                <w:w w:val="99"/>
                <w:sz w:val="21"/>
              </w:rPr>
              <w:t>施</w:t>
            </w:r>
            <w:r>
              <w:rPr>
                <w:spacing w:val="-1"/>
                <w:w w:val="99"/>
                <w:sz w:val="21"/>
              </w:rPr>
              <w:t>本</w:t>
            </w:r>
            <w:r>
              <w:rPr>
                <w:spacing w:val="2"/>
                <w:w w:val="99"/>
                <w:sz w:val="21"/>
              </w:rPr>
              <w:t>单</w:t>
            </w:r>
            <w:r>
              <w:rPr>
                <w:spacing w:val="-1"/>
                <w:w w:val="99"/>
                <w:sz w:val="21"/>
              </w:rPr>
              <w:t>位</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规</w:t>
            </w:r>
            <w:r>
              <w:rPr>
                <w:spacing w:val="-1"/>
                <w:w w:val="99"/>
                <w:sz w:val="21"/>
              </w:rPr>
              <w:t>章</w:t>
            </w:r>
            <w:r>
              <w:rPr>
                <w:spacing w:val="2"/>
                <w:w w:val="99"/>
                <w:sz w:val="21"/>
              </w:rPr>
              <w:t>制度</w:t>
            </w:r>
            <w:r>
              <w:rPr>
                <w:spacing w:val="-1"/>
                <w:w w:val="99"/>
                <w:sz w:val="21"/>
              </w:rPr>
              <w:t>和</w:t>
            </w:r>
            <w:r>
              <w:rPr>
                <w:spacing w:val="2"/>
                <w:w w:val="99"/>
                <w:sz w:val="21"/>
              </w:rPr>
              <w:t>操</w:t>
            </w:r>
            <w:r>
              <w:rPr>
                <w:spacing w:val="-1"/>
                <w:w w:val="99"/>
                <w:sz w:val="21"/>
              </w:rPr>
              <w:t>作</w:t>
            </w:r>
            <w:r>
              <w:rPr>
                <w:spacing w:val="2"/>
                <w:w w:val="99"/>
                <w:sz w:val="21"/>
              </w:rPr>
              <w:t>规</w:t>
            </w:r>
            <w:r>
              <w:rPr>
                <w:spacing w:val="-1"/>
                <w:w w:val="99"/>
                <w:sz w:val="21"/>
              </w:rPr>
              <w:t>程</w:t>
            </w:r>
            <w:r>
              <w:rPr>
                <w:spacing w:val="-13"/>
                <w:w w:val="99"/>
                <w:sz w:val="21"/>
              </w:rPr>
              <w:t>；</w:t>
            </w:r>
            <w:r>
              <w:rPr>
                <w:spacing w:val="-1"/>
                <w:w w:val="99"/>
                <w:sz w:val="21"/>
              </w:rPr>
              <w:t>（三</w:t>
            </w:r>
            <w:r>
              <w:rPr>
                <w:spacing w:val="-5"/>
                <w:w w:val="99"/>
                <w:sz w:val="21"/>
              </w:rPr>
              <w:t>）</w:t>
            </w:r>
            <w:r>
              <w:rPr>
                <w:spacing w:val="2"/>
                <w:w w:val="99"/>
                <w:sz w:val="21"/>
              </w:rPr>
              <w:t>组</w:t>
            </w:r>
            <w:r>
              <w:rPr>
                <w:spacing w:val="-1"/>
                <w:w w:val="99"/>
                <w:sz w:val="21"/>
              </w:rPr>
              <w:t>织</w:t>
            </w:r>
            <w:r>
              <w:rPr>
                <w:spacing w:val="2"/>
                <w:w w:val="99"/>
                <w:sz w:val="21"/>
              </w:rPr>
              <w:t>制</w:t>
            </w:r>
            <w:r>
              <w:rPr>
                <w:spacing w:val="-1"/>
                <w:w w:val="99"/>
                <w:sz w:val="21"/>
              </w:rPr>
              <w:t>定</w:t>
            </w:r>
            <w:r>
              <w:rPr>
                <w:spacing w:val="2"/>
                <w:w w:val="99"/>
                <w:sz w:val="21"/>
              </w:rPr>
              <w:t>并</w:t>
            </w:r>
            <w:r>
              <w:rPr>
                <w:spacing w:val="-1"/>
                <w:w w:val="99"/>
                <w:sz w:val="21"/>
              </w:rPr>
              <w:t>实</w:t>
            </w:r>
            <w:r>
              <w:rPr>
                <w:spacing w:val="2"/>
                <w:w w:val="99"/>
                <w:sz w:val="21"/>
              </w:rPr>
              <w:t>施</w:t>
            </w:r>
            <w:r>
              <w:rPr>
                <w:spacing w:val="-1"/>
                <w:w w:val="99"/>
                <w:sz w:val="21"/>
              </w:rPr>
              <w:t>本</w:t>
            </w:r>
            <w:r>
              <w:rPr>
                <w:spacing w:val="2"/>
                <w:w w:val="99"/>
                <w:sz w:val="21"/>
              </w:rPr>
              <w:t>单</w:t>
            </w:r>
            <w:r>
              <w:rPr>
                <w:spacing w:val="-1"/>
                <w:w w:val="99"/>
                <w:sz w:val="21"/>
              </w:rPr>
              <w:t>位</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教</w:t>
            </w:r>
            <w:r>
              <w:rPr>
                <w:spacing w:val="-1"/>
                <w:w w:val="99"/>
                <w:sz w:val="21"/>
              </w:rPr>
              <w:t>育</w:t>
            </w:r>
            <w:r>
              <w:rPr>
                <w:spacing w:val="2"/>
                <w:w w:val="99"/>
                <w:sz w:val="21"/>
              </w:rPr>
              <w:t>和培</w:t>
            </w:r>
            <w:r>
              <w:rPr>
                <w:spacing w:val="-1"/>
                <w:w w:val="99"/>
                <w:sz w:val="21"/>
              </w:rPr>
              <w:t>训</w:t>
            </w:r>
            <w:r>
              <w:rPr>
                <w:spacing w:val="2"/>
                <w:w w:val="99"/>
                <w:sz w:val="21"/>
              </w:rPr>
              <w:t>计</w:t>
            </w:r>
            <w:r>
              <w:rPr>
                <w:spacing w:val="-1"/>
                <w:w w:val="99"/>
                <w:sz w:val="21"/>
              </w:rPr>
              <w:t>划</w:t>
            </w:r>
            <w:r>
              <w:rPr>
                <w:spacing w:val="-13"/>
                <w:w w:val="99"/>
                <w:sz w:val="21"/>
              </w:rPr>
              <w:t>；</w:t>
            </w:r>
            <w:r>
              <w:rPr>
                <w:spacing w:val="-1"/>
                <w:w w:val="99"/>
                <w:sz w:val="21"/>
              </w:rPr>
              <w:t>（</w:t>
            </w:r>
            <w:r>
              <w:rPr>
                <w:spacing w:val="2"/>
                <w:w w:val="99"/>
                <w:sz w:val="21"/>
              </w:rPr>
              <w:t>四</w:t>
            </w:r>
            <w:r>
              <w:rPr>
                <w:spacing w:val="-8"/>
                <w:w w:val="99"/>
                <w:sz w:val="21"/>
              </w:rPr>
              <w:t>）</w:t>
            </w:r>
            <w:r>
              <w:rPr>
                <w:spacing w:val="2"/>
                <w:w w:val="99"/>
                <w:sz w:val="21"/>
              </w:rPr>
              <w:t>保</w:t>
            </w:r>
            <w:r>
              <w:rPr>
                <w:spacing w:val="-1"/>
                <w:w w:val="99"/>
                <w:sz w:val="21"/>
              </w:rPr>
              <w:t>证</w:t>
            </w:r>
            <w:r>
              <w:rPr>
                <w:spacing w:val="2"/>
                <w:w w:val="99"/>
                <w:sz w:val="21"/>
              </w:rPr>
              <w:t>本</w:t>
            </w:r>
            <w:r>
              <w:rPr>
                <w:spacing w:val="-1"/>
                <w:w w:val="99"/>
                <w:sz w:val="21"/>
              </w:rPr>
              <w:t>单</w:t>
            </w:r>
            <w:r>
              <w:rPr>
                <w:spacing w:val="2"/>
                <w:w w:val="99"/>
                <w:sz w:val="21"/>
              </w:rPr>
              <w:t>位</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投</w:t>
            </w:r>
            <w:r>
              <w:rPr>
                <w:spacing w:val="2"/>
                <w:w w:val="99"/>
                <w:sz w:val="21"/>
              </w:rPr>
              <w:t>入</w:t>
            </w:r>
            <w:r>
              <w:rPr>
                <w:spacing w:val="-1"/>
                <w:w w:val="99"/>
                <w:sz w:val="21"/>
              </w:rPr>
              <w:t>的</w:t>
            </w:r>
            <w:r>
              <w:rPr>
                <w:spacing w:val="2"/>
                <w:w w:val="99"/>
                <w:sz w:val="21"/>
              </w:rPr>
              <w:t>有</w:t>
            </w:r>
            <w:r>
              <w:rPr>
                <w:spacing w:val="-1"/>
                <w:w w:val="99"/>
                <w:sz w:val="21"/>
              </w:rPr>
              <w:t>效</w:t>
            </w:r>
            <w:r>
              <w:rPr>
                <w:spacing w:val="2"/>
                <w:w w:val="99"/>
                <w:sz w:val="21"/>
              </w:rPr>
              <w:t>实</w:t>
            </w:r>
            <w:r>
              <w:rPr>
                <w:spacing w:val="-1"/>
                <w:w w:val="99"/>
                <w:sz w:val="21"/>
              </w:rPr>
              <w:t>施</w:t>
            </w:r>
            <w:r>
              <w:rPr>
                <w:spacing w:val="-13"/>
                <w:w w:val="99"/>
                <w:sz w:val="21"/>
              </w:rPr>
              <w:t>；</w:t>
            </w:r>
            <w:r>
              <w:rPr>
                <w:spacing w:val="-1"/>
                <w:w w:val="99"/>
                <w:sz w:val="21"/>
              </w:rPr>
              <w:t>（</w:t>
            </w:r>
            <w:r>
              <w:rPr>
                <w:spacing w:val="2"/>
                <w:w w:val="99"/>
                <w:sz w:val="21"/>
              </w:rPr>
              <w:t>五</w:t>
            </w:r>
            <w:r>
              <w:rPr>
                <w:spacing w:val="-8"/>
                <w:w w:val="99"/>
                <w:sz w:val="21"/>
              </w:rPr>
              <w:t>）</w:t>
            </w:r>
            <w:r>
              <w:rPr>
                <w:spacing w:val="2"/>
                <w:w w:val="99"/>
                <w:sz w:val="21"/>
              </w:rPr>
              <w:t>组</w:t>
            </w:r>
            <w:r>
              <w:rPr>
                <w:w w:val="99"/>
                <w:sz w:val="21"/>
              </w:rPr>
              <w:t>织</w:t>
            </w:r>
            <w:r>
              <w:rPr>
                <w:spacing w:val="2"/>
                <w:w w:val="99"/>
                <w:sz w:val="21"/>
              </w:rPr>
              <w:t>建</w:t>
            </w:r>
            <w:r>
              <w:rPr>
                <w:spacing w:val="-1"/>
                <w:w w:val="99"/>
                <w:sz w:val="21"/>
              </w:rPr>
              <w:t>立</w:t>
            </w:r>
            <w:r>
              <w:rPr>
                <w:spacing w:val="2"/>
                <w:w w:val="99"/>
                <w:sz w:val="21"/>
              </w:rPr>
              <w:t>并</w:t>
            </w:r>
            <w:r>
              <w:rPr>
                <w:spacing w:val="-1"/>
                <w:w w:val="99"/>
                <w:sz w:val="21"/>
              </w:rPr>
              <w:t>落</w:t>
            </w:r>
            <w:r>
              <w:rPr>
                <w:spacing w:val="2"/>
                <w:w w:val="99"/>
                <w:sz w:val="21"/>
              </w:rPr>
              <w:t>实</w:t>
            </w:r>
            <w:r>
              <w:rPr>
                <w:spacing w:val="-1"/>
                <w:w w:val="99"/>
                <w:sz w:val="21"/>
              </w:rPr>
              <w:t>安</w:t>
            </w:r>
            <w:r>
              <w:rPr>
                <w:spacing w:val="2"/>
                <w:w w:val="99"/>
                <w:sz w:val="21"/>
              </w:rPr>
              <w:t>全</w:t>
            </w:r>
            <w:r>
              <w:rPr>
                <w:spacing w:val="-1"/>
                <w:w w:val="99"/>
                <w:sz w:val="21"/>
              </w:rPr>
              <w:t>风</w:t>
            </w:r>
            <w:r>
              <w:rPr>
                <w:spacing w:val="2"/>
                <w:w w:val="99"/>
                <w:sz w:val="21"/>
              </w:rPr>
              <w:t>险</w:t>
            </w:r>
            <w:r>
              <w:rPr>
                <w:spacing w:val="-1"/>
                <w:w w:val="99"/>
                <w:sz w:val="21"/>
              </w:rPr>
              <w:t>分</w:t>
            </w:r>
            <w:r>
              <w:rPr>
                <w:spacing w:val="2"/>
                <w:w w:val="99"/>
                <w:sz w:val="21"/>
              </w:rPr>
              <w:t>级</w:t>
            </w:r>
            <w:r>
              <w:rPr>
                <w:spacing w:val="-1"/>
                <w:w w:val="99"/>
                <w:sz w:val="21"/>
              </w:rPr>
              <w:t>管</w:t>
            </w:r>
            <w:r>
              <w:rPr>
                <w:spacing w:val="2"/>
                <w:w w:val="99"/>
                <w:sz w:val="21"/>
              </w:rPr>
              <w:t>控</w:t>
            </w:r>
            <w:r>
              <w:rPr>
                <w:spacing w:val="-1"/>
                <w:w w:val="99"/>
                <w:sz w:val="21"/>
              </w:rPr>
              <w:t>和</w:t>
            </w:r>
            <w:r>
              <w:rPr>
                <w:spacing w:val="2"/>
                <w:w w:val="99"/>
                <w:sz w:val="21"/>
              </w:rPr>
              <w:t>隐</w:t>
            </w:r>
            <w:r>
              <w:rPr>
                <w:spacing w:val="-1"/>
                <w:w w:val="99"/>
                <w:sz w:val="21"/>
              </w:rPr>
              <w:t>患</w:t>
            </w:r>
            <w:r>
              <w:rPr>
                <w:spacing w:val="2"/>
                <w:w w:val="99"/>
                <w:sz w:val="21"/>
              </w:rPr>
              <w:t>排查</w:t>
            </w:r>
            <w:r>
              <w:rPr>
                <w:spacing w:val="-1"/>
                <w:w w:val="99"/>
                <w:sz w:val="21"/>
              </w:rPr>
              <w:t>治</w:t>
            </w:r>
            <w:r>
              <w:rPr>
                <w:spacing w:val="2"/>
                <w:w w:val="99"/>
                <w:sz w:val="21"/>
              </w:rPr>
              <w:t>理</w:t>
            </w:r>
            <w:r>
              <w:rPr>
                <w:spacing w:val="-1"/>
                <w:w w:val="99"/>
                <w:sz w:val="21"/>
              </w:rPr>
              <w:t>双</w:t>
            </w:r>
            <w:r>
              <w:rPr>
                <w:spacing w:val="2"/>
                <w:w w:val="99"/>
                <w:sz w:val="21"/>
              </w:rPr>
              <w:t>重</w:t>
            </w:r>
            <w:r>
              <w:rPr>
                <w:spacing w:val="-1"/>
                <w:w w:val="99"/>
                <w:sz w:val="21"/>
              </w:rPr>
              <w:t>预</w:t>
            </w:r>
            <w:r>
              <w:rPr>
                <w:spacing w:val="2"/>
                <w:w w:val="99"/>
                <w:sz w:val="21"/>
              </w:rPr>
              <w:t>防</w:t>
            </w:r>
            <w:r>
              <w:rPr>
                <w:spacing w:val="-1"/>
                <w:w w:val="99"/>
                <w:sz w:val="21"/>
              </w:rPr>
              <w:t>工</w:t>
            </w:r>
            <w:r>
              <w:rPr>
                <w:spacing w:val="2"/>
                <w:w w:val="99"/>
                <w:sz w:val="21"/>
              </w:rPr>
              <w:t>作</w:t>
            </w:r>
            <w:r>
              <w:rPr>
                <w:spacing w:val="-1"/>
                <w:w w:val="99"/>
                <w:sz w:val="21"/>
              </w:rPr>
              <w:t>机</w:t>
            </w:r>
            <w:r>
              <w:rPr>
                <w:spacing w:val="2"/>
                <w:w w:val="99"/>
                <w:sz w:val="21"/>
              </w:rPr>
              <w:t>制</w:t>
            </w:r>
            <w:r>
              <w:rPr>
                <w:spacing w:val="-10"/>
                <w:w w:val="99"/>
                <w:sz w:val="21"/>
              </w:rPr>
              <w:t>，</w:t>
            </w:r>
            <w:r>
              <w:rPr>
                <w:spacing w:val="2"/>
                <w:w w:val="99"/>
                <w:sz w:val="21"/>
              </w:rPr>
              <w:t>督</w:t>
            </w:r>
            <w:r>
              <w:rPr>
                <w:spacing w:val="-1"/>
                <w:w w:val="99"/>
                <w:sz w:val="21"/>
              </w:rPr>
              <w:t>促</w:t>
            </w:r>
            <w:r>
              <w:rPr>
                <w:spacing w:val="-13"/>
                <w:w w:val="99"/>
                <w:sz w:val="21"/>
              </w:rPr>
              <w:t>、</w:t>
            </w:r>
            <w:r>
              <w:rPr>
                <w:spacing w:val="2"/>
                <w:w w:val="99"/>
                <w:sz w:val="21"/>
              </w:rPr>
              <w:t>检</w:t>
            </w:r>
            <w:r>
              <w:rPr>
                <w:spacing w:val="-1"/>
                <w:w w:val="99"/>
                <w:sz w:val="21"/>
              </w:rPr>
              <w:t>查</w:t>
            </w:r>
            <w:r>
              <w:rPr>
                <w:spacing w:val="2"/>
                <w:w w:val="99"/>
                <w:sz w:val="21"/>
              </w:rPr>
              <w:t>本</w:t>
            </w:r>
            <w:r>
              <w:rPr>
                <w:spacing w:val="-1"/>
                <w:w w:val="99"/>
                <w:sz w:val="21"/>
              </w:rPr>
              <w:t>单</w:t>
            </w:r>
            <w:r>
              <w:rPr>
                <w:spacing w:val="2"/>
                <w:w w:val="99"/>
                <w:sz w:val="21"/>
              </w:rPr>
              <w:t>位</w:t>
            </w:r>
            <w:r>
              <w:rPr>
                <w:spacing w:val="-1"/>
                <w:w w:val="99"/>
                <w:sz w:val="21"/>
              </w:rPr>
              <w:t>的</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工作</w:t>
            </w:r>
            <w:r>
              <w:rPr>
                <w:spacing w:val="-10"/>
                <w:w w:val="99"/>
                <w:sz w:val="21"/>
              </w:rPr>
              <w:t>，</w:t>
            </w:r>
            <w:r>
              <w:rPr>
                <w:spacing w:val="2"/>
                <w:w w:val="99"/>
                <w:sz w:val="21"/>
              </w:rPr>
              <w:t>及</w:t>
            </w:r>
            <w:r>
              <w:rPr>
                <w:spacing w:val="-1"/>
                <w:w w:val="99"/>
                <w:sz w:val="21"/>
              </w:rPr>
              <w:t>时</w:t>
            </w:r>
            <w:r>
              <w:rPr>
                <w:spacing w:val="2"/>
                <w:w w:val="99"/>
                <w:sz w:val="21"/>
              </w:rPr>
              <w:t>消</w:t>
            </w:r>
            <w:r>
              <w:rPr>
                <w:spacing w:val="-1"/>
                <w:w w:val="99"/>
                <w:sz w:val="21"/>
              </w:rPr>
              <w:t>除</w:t>
            </w:r>
            <w:r>
              <w:rPr>
                <w:spacing w:val="2"/>
                <w:w w:val="99"/>
                <w:sz w:val="21"/>
              </w:rPr>
              <w:t>生</w:t>
            </w:r>
            <w:r>
              <w:rPr>
                <w:spacing w:val="-1"/>
                <w:w w:val="99"/>
                <w:sz w:val="21"/>
              </w:rPr>
              <w:t>产</w:t>
            </w:r>
            <w:r>
              <w:rPr>
                <w:spacing w:val="2"/>
                <w:w w:val="99"/>
                <w:sz w:val="21"/>
              </w:rPr>
              <w:t>安</w:t>
            </w:r>
            <w:r>
              <w:rPr>
                <w:spacing w:val="-1"/>
                <w:w w:val="99"/>
                <w:sz w:val="21"/>
              </w:rPr>
              <w:t>全</w:t>
            </w:r>
            <w:r>
              <w:rPr>
                <w:spacing w:val="2"/>
                <w:w w:val="99"/>
                <w:sz w:val="21"/>
              </w:rPr>
              <w:t>事</w:t>
            </w:r>
            <w:r>
              <w:rPr>
                <w:spacing w:val="-1"/>
                <w:w w:val="99"/>
                <w:sz w:val="21"/>
              </w:rPr>
              <w:t>故</w:t>
            </w:r>
            <w:r>
              <w:rPr>
                <w:spacing w:val="2"/>
                <w:w w:val="99"/>
                <w:sz w:val="21"/>
              </w:rPr>
              <w:t>隐</w:t>
            </w:r>
            <w:r>
              <w:rPr>
                <w:spacing w:val="-1"/>
                <w:w w:val="99"/>
                <w:sz w:val="21"/>
              </w:rPr>
              <w:t>患</w:t>
            </w:r>
            <w:r>
              <w:rPr>
                <w:spacing w:val="-20"/>
                <w:w w:val="99"/>
                <w:sz w:val="21"/>
              </w:rPr>
              <w:t>；</w:t>
            </w:r>
            <w:r>
              <w:rPr>
                <w:spacing w:val="-1"/>
                <w:w w:val="99"/>
                <w:sz w:val="21"/>
              </w:rPr>
              <w:t>（</w:t>
            </w:r>
            <w:r>
              <w:rPr>
                <w:spacing w:val="2"/>
                <w:w w:val="99"/>
                <w:sz w:val="21"/>
              </w:rPr>
              <w:t>六</w:t>
            </w:r>
            <w:r>
              <w:rPr>
                <w:spacing w:val="-13"/>
                <w:w w:val="99"/>
                <w:sz w:val="21"/>
              </w:rPr>
              <w:t>）</w:t>
            </w:r>
            <w:r>
              <w:rPr>
                <w:spacing w:val="2"/>
                <w:w w:val="99"/>
                <w:sz w:val="21"/>
              </w:rPr>
              <w:t>组</w:t>
            </w:r>
            <w:r>
              <w:rPr>
                <w:spacing w:val="-1"/>
                <w:w w:val="99"/>
                <w:sz w:val="21"/>
              </w:rPr>
              <w:t>织</w:t>
            </w:r>
            <w:r>
              <w:rPr>
                <w:spacing w:val="2"/>
                <w:w w:val="99"/>
                <w:sz w:val="21"/>
              </w:rPr>
              <w:t>制</w:t>
            </w:r>
            <w:r>
              <w:rPr>
                <w:spacing w:val="-1"/>
                <w:w w:val="99"/>
                <w:sz w:val="21"/>
              </w:rPr>
              <w:t>定</w:t>
            </w:r>
            <w:r>
              <w:rPr>
                <w:spacing w:val="2"/>
                <w:w w:val="99"/>
                <w:sz w:val="21"/>
              </w:rPr>
              <w:t>并</w:t>
            </w:r>
            <w:r>
              <w:rPr>
                <w:spacing w:val="-1"/>
                <w:w w:val="99"/>
                <w:sz w:val="21"/>
              </w:rPr>
              <w:t>实</w:t>
            </w:r>
            <w:r>
              <w:rPr>
                <w:spacing w:val="2"/>
                <w:w w:val="99"/>
                <w:sz w:val="21"/>
              </w:rPr>
              <w:t>施</w:t>
            </w:r>
            <w:r>
              <w:rPr>
                <w:spacing w:val="-1"/>
                <w:w w:val="99"/>
                <w:sz w:val="21"/>
              </w:rPr>
              <w:t>本</w:t>
            </w:r>
            <w:r>
              <w:rPr>
                <w:spacing w:val="2"/>
                <w:w w:val="99"/>
                <w:sz w:val="21"/>
              </w:rPr>
              <w:t>单</w:t>
            </w:r>
            <w:r>
              <w:rPr>
                <w:spacing w:val="-1"/>
                <w:w w:val="99"/>
                <w:sz w:val="21"/>
              </w:rPr>
              <w:t>位</w:t>
            </w:r>
            <w:r>
              <w:rPr>
                <w:spacing w:val="2"/>
                <w:w w:val="99"/>
                <w:sz w:val="21"/>
              </w:rPr>
              <w:t>的</w:t>
            </w:r>
            <w:r>
              <w:rPr>
                <w:spacing w:val="-1"/>
                <w:w w:val="99"/>
                <w:sz w:val="21"/>
              </w:rPr>
              <w:t>生</w:t>
            </w:r>
            <w:r>
              <w:rPr>
                <w:w w:val="99"/>
                <w:sz w:val="21"/>
              </w:rPr>
              <w:t>产</w:t>
            </w:r>
            <w:r>
              <w:rPr>
                <w:spacing w:val="-1"/>
                <w:w w:val="99"/>
                <w:sz w:val="21"/>
              </w:rPr>
              <w:t>安</w:t>
            </w:r>
            <w:r>
              <w:rPr>
                <w:spacing w:val="2"/>
                <w:w w:val="99"/>
                <w:sz w:val="21"/>
              </w:rPr>
              <w:t>全</w:t>
            </w:r>
            <w:r>
              <w:rPr>
                <w:spacing w:val="-1"/>
                <w:w w:val="99"/>
                <w:sz w:val="21"/>
              </w:rPr>
              <w:t>事</w:t>
            </w:r>
            <w:r>
              <w:rPr>
                <w:spacing w:val="2"/>
                <w:w w:val="99"/>
                <w:sz w:val="21"/>
              </w:rPr>
              <w:t>故</w:t>
            </w:r>
            <w:r>
              <w:rPr>
                <w:spacing w:val="-1"/>
                <w:w w:val="99"/>
                <w:sz w:val="21"/>
              </w:rPr>
              <w:t>应</w:t>
            </w:r>
            <w:r>
              <w:rPr>
                <w:spacing w:val="2"/>
                <w:w w:val="99"/>
                <w:sz w:val="21"/>
              </w:rPr>
              <w:t>急</w:t>
            </w:r>
            <w:r>
              <w:rPr>
                <w:spacing w:val="-1"/>
                <w:w w:val="99"/>
                <w:sz w:val="21"/>
              </w:rPr>
              <w:t>救</w:t>
            </w:r>
            <w:r>
              <w:rPr>
                <w:spacing w:val="2"/>
                <w:w w:val="99"/>
                <w:sz w:val="21"/>
              </w:rPr>
              <w:t>援</w:t>
            </w:r>
            <w:r>
              <w:rPr>
                <w:spacing w:val="-1"/>
                <w:w w:val="99"/>
                <w:sz w:val="21"/>
              </w:rPr>
              <w:t>预</w:t>
            </w:r>
            <w:r>
              <w:rPr>
                <w:spacing w:val="2"/>
                <w:w w:val="99"/>
                <w:sz w:val="21"/>
              </w:rPr>
              <w:t>案</w:t>
            </w:r>
            <w:r>
              <w:rPr>
                <w:spacing w:val="-1"/>
                <w:w w:val="99"/>
                <w:sz w:val="21"/>
              </w:rPr>
              <w:t>；</w:t>
            </w:r>
            <w:r>
              <w:rPr>
                <w:spacing w:val="2"/>
                <w:w w:val="99"/>
                <w:sz w:val="21"/>
              </w:rPr>
              <w:t>（</w:t>
            </w:r>
            <w:r>
              <w:rPr>
                <w:spacing w:val="-1"/>
                <w:w w:val="99"/>
                <w:sz w:val="21"/>
              </w:rPr>
              <w:t>七</w:t>
            </w:r>
            <w:r>
              <w:rPr>
                <w:spacing w:val="2"/>
                <w:w w:val="99"/>
                <w:sz w:val="21"/>
              </w:rPr>
              <w:t>）</w:t>
            </w:r>
            <w:r>
              <w:rPr>
                <w:spacing w:val="-1"/>
                <w:w w:val="99"/>
                <w:sz w:val="21"/>
              </w:rPr>
              <w:t>及</w:t>
            </w:r>
            <w:r>
              <w:rPr>
                <w:spacing w:val="2"/>
                <w:w w:val="99"/>
                <w:sz w:val="21"/>
              </w:rPr>
              <w:t>时</w:t>
            </w:r>
            <w:r>
              <w:rPr>
                <w:spacing w:val="-1"/>
                <w:w w:val="99"/>
                <w:sz w:val="21"/>
              </w:rPr>
              <w:t>、</w:t>
            </w:r>
            <w:r>
              <w:rPr>
                <w:spacing w:val="2"/>
                <w:w w:val="99"/>
                <w:sz w:val="21"/>
              </w:rPr>
              <w:t>如</w:t>
            </w:r>
            <w:r>
              <w:rPr>
                <w:spacing w:val="-1"/>
                <w:w w:val="99"/>
                <w:sz w:val="21"/>
              </w:rPr>
              <w:t>实</w:t>
            </w:r>
            <w:r>
              <w:rPr>
                <w:spacing w:val="2"/>
                <w:w w:val="99"/>
                <w:sz w:val="21"/>
              </w:rPr>
              <w:t>报</w:t>
            </w:r>
            <w:r>
              <w:rPr>
                <w:spacing w:val="-1"/>
                <w:w w:val="99"/>
                <w:sz w:val="21"/>
              </w:rPr>
              <w:t>告</w:t>
            </w:r>
            <w:r>
              <w:rPr>
                <w:spacing w:val="2"/>
                <w:w w:val="99"/>
                <w:sz w:val="21"/>
              </w:rPr>
              <w:t>生</w:t>
            </w:r>
            <w:r>
              <w:rPr>
                <w:spacing w:val="-1"/>
                <w:w w:val="99"/>
                <w:sz w:val="21"/>
              </w:rPr>
              <w:t>产</w:t>
            </w:r>
            <w:r>
              <w:rPr>
                <w:spacing w:val="2"/>
                <w:w w:val="99"/>
                <w:sz w:val="21"/>
              </w:rPr>
              <w:t>安</w:t>
            </w:r>
            <w:r>
              <w:rPr>
                <w:spacing w:val="-1"/>
                <w:w w:val="99"/>
                <w:sz w:val="21"/>
              </w:rPr>
              <w:t>全</w:t>
            </w:r>
            <w:r>
              <w:rPr>
                <w:spacing w:val="2"/>
                <w:w w:val="99"/>
                <w:sz w:val="21"/>
              </w:rPr>
              <w:t>事</w:t>
            </w:r>
            <w:r>
              <w:rPr>
                <w:spacing w:val="-1"/>
                <w:w w:val="99"/>
                <w:sz w:val="21"/>
              </w:rPr>
              <w:t>故</w:t>
            </w:r>
            <w:r>
              <w:rPr>
                <w:w w:val="99"/>
                <w:sz w:val="21"/>
              </w:rPr>
              <w:t>。</w:t>
            </w:r>
          </w:p>
          <w:p w14:paraId="06C3259A">
            <w:pPr>
              <w:pStyle w:val="7"/>
              <w:numPr>
                <w:ilvl w:val="0"/>
                <w:numId w:val="9"/>
              </w:numPr>
              <w:tabs>
                <w:tab w:val="left" w:pos="594"/>
              </w:tabs>
              <w:spacing w:before="0" w:after="0" w:line="310" w:lineRule="exact"/>
              <w:ind w:left="593" w:right="0" w:hanging="160"/>
              <w:jc w:val="left"/>
              <w:rPr>
                <w:b/>
                <w:sz w:val="21"/>
              </w:rPr>
            </w:pPr>
            <w:r>
              <w:rPr>
                <w:b/>
                <w:spacing w:val="-1"/>
                <w:w w:val="95"/>
                <w:sz w:val="21"/>
              </w:rPr>
              <w:t>《河南省安全生产条例》</w:t>
            </w:r>
          </w:p>
          <w:p w14:paraId="7E5C5561">
            <w:pPr>
              <w:pStyle w:val="7"/>
              <w:tabs>
                <w:tab w:val="left" w:pos="1485"/>
              </w:tabs>
              <w:spacing w:before="6" w:line="213" w:lineRule="auto"/>
              <w:ind w:left="14" w:right="-101" w:firstLine="420"/>
              <w:rPr>
                <w:sz w:val="21"/>
              </w:rPr>
            </w:pPr>
            <w:r>
              <w:rPr>
                <w:spacing w:val="-1"/>
                <w:w w:val="99"/>
                <w:sz w:val="21"/>
              </w:rPr>
              <w:t>第</w:t>
            </w:r>
            <w:r>
              <w:rPr>
                <w:spacing w:val="2"/>
                <w:w w:val="99"/>
                <w:sz w:val="21"/>
              </w:rPr>
              <w:t>十</w:t>
            </w:r>
            <w:r>
              <w:rPr>
                <w:spacing w:val="-1"/>
                <w:w w:val="99"/>
                <w:sz w:val="21"/>
              </w:rPr>
              <w:t>三</w:t>
            </w:r>
            <w:r>
              <w:rPr>
                <w:w w:val="99"/>
                <w:sz w:val="21"/>
              </w:rPr>
              <w:t>条</w:t>
            </w:r>
            <w:r>
              <w:rPr>
                <w:sz w:val="21"/>
              </w:rPr>
              <w:tab/>
            </w:r>
            <w:r>
              <w:rPr>
                <w:spacing w:val="-1"/>
                <w:w w:val="99"/>
                <w:sz w:val="21"/>
              </w:rPr>
              <w:t>生</w:t>
            </w:r>
            <w:r>
              <w:rPr>
                <w:spacing w:val="2"/>
                <w:w w:val="99"/>
                <w:sz w:val="21"/>
              </w:rPr>
              <w:t>产</w:t>
            </w:r>
            <w:r>
              <w:rPr>
                <w:spacing w:val="-1"/>
                <w:w w:val="99"/>
                <w:sz w:val="21"/>
              </w:rPr>
              <w:t>经</w:t>
            </w:r>
            <w:r>
              <w:rPr>
                <w:spacing w:val="2"/>
                <w:w w:val="99"/>
                <w:sz w:val="21"/>
              </w:rPr>
              <w:t>营</w:t>
            </w:r>
            <w:r>
              <w:rPr>
                <w:spacing w:val="-1"/>
                <w:w w:val="99"/>
                <w:sz w:val="21"/>
              </w:rPr>
              <w:t>单</w:t>
            </w:r>
            <w:r>
              <w:rPr>
                <w:spacing w:val="2"/>
                <w:w w:val="99"/>
                <w:sz w:val="21"/>
              </w:rPr>
              <w:t>位</w:t>
            </w:r>
            <w:r>
              <w:rPr>
                <w:spacing w:val="-1"/>
                <w:w w:val="99"/>
                <w:sz w:val="21"/>
              </w:rPr>
              <w:t>的</w:t>
            </w:r>
            <w:r>
              <w:rPr>
                <w:spacing w:val="2"/>
                <w:w w:val="99"/>
                <w:sz w:val="21"/>
              </w:rPr>
              <w:t>主</w:t>
            </w:r>
            <w:r>
              <w:rPr>
                <w:spacing w:val="-1"/>
                <w:w w:val="99"/>
                <w:sz w:val="21"/>
              </w:rPr>
              <w:t>要</w:t>
            </w:r>
            <w:r>
              <w:rPr>
                <w:spacing w:val="2"/>
                <w:w w:val="99"/>
                <w:sz w:val="21"/>
              </w:rPr>
              <w:t>负</w:t>
            </w:r>
            <w:r>
              <w:rPr>
                <w:spacing w:val="-1"/>
                <w:w w:val="99"/>
                <w:sz w:val="21"/>
              </w:rPr>
              <w:t>责</w:t>
            </w:r>
            <w:r>
              <w:rPr>
                <w:spacing w:val="2"/>
                <w:w w:val="99"/>
                <w:sz w:val="21"/>
              </w:rPr>
              <w:t>人</w:t>
            </w:r>
            <w:r>
              <w:rPr>
                <w:spacing w:val="-1"/>
                <w:w w:val="99"/>
                <w:sz w:val="21"/>
              </w:rPr>
              <w:t>是</w:t>
            </w:r>
            <w:r>
              <w:rPr>
                <w:spacing w:val="2"/>
                <w:w w:val="99"/>
                <w:sz w:val="21"/>
              </w:rPr>
              <w:t>本</w:t>
            </w:r>
            <w:r>
              <w:rPr>
                <w:spacing w:val="-1"/>
                <w:w w:val="99"/>
                <w:sz w:val="21"/>
              </w:rPr>
              <w:t>单</w:t>
            </w:r>
            <w:r>
              <w:rPr>
                <w:spacing w:val="2"/>
                <w:w w:val="99"/>
                <w:sz w:val="21"/>
              </w:rPr>
              <w:t>位</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工</w:t>
            </w:r>
            <w:r>
              <w:rPr>
                <w:spacing w:val="2"/>
                <w:w w:val="99"/>
                <w:sz w:val="21"/>
              </w:rPr>
              <w:t>作</w:t>
            </w:r>
            <w:r>
              <w:rPr>
                <w:spacing w:val="-1"/>
                <w:w w:val="99"/>
                <w:sz w:val="21"/>
              </w:rPr>
              <w:t>的</w:t>
            </w:r>
            <w:r>
              <w:rPr>
                <w:spacing w:val="2"/>
                <w:w w:val="99"/>
                <w:sz w:val="21"/>
              </w:rPr>
              <w:t>第</w:t>
            </w:r>
            <w:r>
              <w:rPr>
                <w:spacing w:val="-1"/>
                <w:w w:val="99"/>
                <w:sz w:val="21"/>
              </w:rPr>
              <w:t>一</w:t>
            </w:r>
            <w:r>
              <w:rPr>
                <w:spacing w:val="2"/>
                <w:w w:val="99"/>
                <w:sz w:val="21"/>
              </w:rPr>
              <w:t>责</w:t>
            </w:r>
            <w:r>
              <w:rPr>
                <w:spacing w:val="-1"/>
                <w:w w:val="99"/>
                <w:sz w:val="21"/>
              </w:rPr>
              <w:t>任</w:t>
            </w:r>
            <w:r>
              <w:rPr>
                <w:spacing w:val="2"/>
                <w:w w:val="99"/>
                <w:sz w:val="21"/>
              </w:rPr>
              <w:t>人</w:t>
            </w:r>
            <w:r>
              <w:rPr>
                <w:spacing w:val="-1"/>
                <w:w w:val="99"/>
                <w:sz w:val="21"/>
              </w:rPr>
              <w:t>，</w:t>
            </w:r>
            <w:r>
              <w:rPr>
                <w:spacing w:val="2"/>
                <w:w w:val="99"/>
                <w:sz w:val="21"/>
              </w:rPr>
              <w:t>应</w:t>
            </w:r>
            <w:r>
              <w:rPr>
                <w:spacing w:val="-1"/>
                <w:w w:val="99"/>
                <w:sz w:val="21"/>
              </w:rPr>
              <w:t>当</w:t>
            </w:r>
            <w:r>
              <w:rPr>
                <w:spacing w:val="2"/>
                <w:w w:val="99"/>
                <w:sz w:val="21"/>
              </w:rPr>
              <w:t>履</w:t>
            </w:r>
            <w:r>
              <w:rPr>
                <w:spacing w:val="-1"/>
                <w:w w:val="99"/>
                <w:sz w:val="21"/>
              </w:rPr>
              <w:t>行</w:t>
            </w:r>
            <w:r>
              <w:rPr>
                <w:spacing w:val="2"/>
                <w:w w:val="99"/>
                <w:sz w:val="21"/>
              </w:rPr>
              <w:t>下</w:t>
            </w:r>
            <w:r>
              <w:rPr>
                <w:spacing w:val="-1"/>
                <w:w w:val="99"/>
                <w:sz w:val="21"/>
              </w:rPr>
              <w:t>列</w:t>
            </w:r>
            <w:r>
              <w:rPr>
                <w:spacing w:val="2"/>
                <w:w w:val="99"/>
                <w:sz w:val="21"/>
              </w:rPr>
              <w:t>职</w:t>
            </w:r>
            <w:r>
              <w:rPr>
                <w:spacing w:val="-1"/>
                <w:w w:val="99"/>
                <w:sz w:val="21"/>
              </w:rPr>
              <w:t>责</w:t>
            </w:r>
            <w:r>
              <w:rPr>
                <w:spacing w:val="2"/>
                <w:w w:val="99"/>
                <w:sz w:val="21"/>
              </w:rPr>
              <w:t>：</w:t>
            </w:r>
            <w:r>
              <w:rPr>
                <w:spacing w:val="-1"/>
                <w:w w:val="99"/>
                <w:sz w:val="21"/>
              </w:rPr>
              <w:t>（</w:t>
            </w:r>
            <w:r>
              <w:rPr>
                <w:spacing w:val="2"/>
                <w:w w:val="99"/>
                <w:sz w:val="21"/>
              </w:rPr>
              <w:t>一</w:t>
            </w:r>
            <w:r>
              <w:rPr>
                <w:spacing w:val="-1"/>
                <w:w w:val="99"/>
                <w:sz w:val="21"/>
              </w:rPr>
              <w:t>）</w:t>
            </w:r>
            <w:r>
              <w:rPr>
                <w:spacing w:val="2"/>
                <w:w w:val="99"/>
                <w:sz w:val="21"/>
              </w:rPr>
              <w:t>建</w:t>
            </w:r>
            <w:r>
              <w:rPr>
                <w:spacing w:val="-1"/>
                <w:w w:val="99"/>
                <w:sz w:val="21"/>
              </w:rPr>
              <w:t>立</w:t>
            </w:r>
            <w:r>
              <w:rPr>
                <w:spacing w:val="2"/>
                <w:w w:val="99"/>
                <w:sz w:val="21"/>
              </w:rPr>
              <w:t>、</w:t>
            </w:r>
            <w:r>
              <w:rPr>
                <w:spacing w:val="-1"/>
                <w:w w:val="99"/>
                <w:sz w:val="21"/>
              </w:rPr>
              <w:t>健</w:t>
            </w:r>
            <w:r>
              <w:rPr>
                <w:spacing w:val="2"/>
                <w:w w:val="99"/>
                <w:sz w:val="21"/>
              </w:rPr>
              <w:t>全</w:t>
            </w:r>
            <w:r>
              <w:rPr>
                <w:spacing w:val="-1"/>
                <w:w w:val="99"/>
                <w:sz w:val="21"/>
              </w:rPr>
              <w:t>并</w:t>
            </w:r>
            <w:r>
              <w:rPr>
                <w:spacing w:val="2"/>
                <w:w w:val="99"/>
                <w:sz w:val="21"/>
              </w:rPr>
              <w:t>组</w:t>
            </w:r>
            <w:r>
              <w:rPr>
                <w:spacing w:val="-1"/>
                <w:w w:val="99"/>
                <w:sz w:val="21"/>
              </w:rPr>
              <w:t>织</w:t>
            </w:r>
            <w:r>
              <w:rPr>
                <w:spacing w:val="2"/>
                <w:w w:val="99"/>
                <w:sz w:val="21"/>
              </w:rPr>
              <w:t>落</w:t>
            </w:r>
            <w:r>
              <w:rPr>
                <w:spacing w:val="-1"/>
                <w:w w:val="99"/>
                <w:sz w:val="21"/>
              </w:rPr>
              <w:t>实</w:t>
            </w:r>
            <w:r>
              <w:rPr>
                <w:spacing w:val="2"/>
                <w:w w:val="99"/>
                <w:sz w:val="21"/>
              </w:rPr>
              <w:t>本</w:t>
            </w:r>
            <w:r>
              <w:rPr>
                <w:spacing w:val="-1"/>
                <w:w w:val="99"/>
                <w:sz w:val="21"/>
              </w:rPr>
              <w:t>单</w:t>
            </w:r>
            <w:r>
              <w:rPr>
                <w:spacing w:val="2"/>
                <w:w w:val="99"/>
                <w:sz w:val="21"/>
              </w:rPr>
              <w:t>位</w:t>
            </w:r>
            <w:r>
              <w:rPr>
                <w:spacing w:val="-1"/>
                <w:w w:val="99"/>
                <w:sz w:val="21"/>
              </w:rPr>
              <w:t>全</w:t>
            </w:r>
            <w:r>
              <w:rPr>
                <w:spacing w:val="2"/>
                <w:w w:val="99"/>
                <w:sz w:val="21"/>
              </w:rPr>
              <w:t>员</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责</w:t>
            </w:r>
            <w:r>
              <w:rPr>
                <w:spacing w:val="2"/>
                <w:w w:val="99"/>
                <w:sz w:val="21"/>
              </w:rPr>
              <w:t>任</w:t>
            </w:r>
            <w:r>
              <w:rPr>
                <w:spacing w:val="-1"/>
                <w:w w:val="99"/>
                <w:sz w:val="21"/>
              </w:rPr>
              <w:t>制</w:t>
            </w:r>
            <w:r>
              <w:rPr>
                <w:spacing w:val="2"/>
                <w:w w:val="99"/>
                <w:sz w:val="21"/>
              </w:rPr>
              <w:t>；</w:t>
            </w:r>
            <w:r>
              <w:rPr>
                <w:spacing w:val="-1"/>
                <w:w w:val="99"/>
                <w:sz w:val="21"/>
              </w:rPr>
              <w:t>（</w:t>
            </w:r>
            <w:r>
              <w:rPr>
                <w:spacing w:val="2"/>
                <w:w w:val="99"/>
                <w:sz w:val="21"/>
              </w:rPr>
              <w:t>二</w:t>
            </w:r>
            <w:r>
              <w:rPr>
                <w:w w:val="99"/>
                <w:sz w:val="21"/>
              </w:rPr>
              <w:t>）</w:t>
            </w:r>
            <w:r>
              <w:rPr>
                <w:spacing w:val="-1"/>
                <w:w w:val="99"/>
                <w:sz w:val="21"/>
              </w:rPr>
              <w:t>组</w:t>
            </w:r>
            <w:r>
              <w:rPr>
                <w:spacing w:val="2"/>
                <w:w w:val="99"/>
                <w:sz w:val="21"/>
              </w:rPr>
              <w:t>织</w:t>
            </w:r>
            <w:r>
              <w:rPr>
                <w:spacing w:val="-1"/>
                <w:w w:val="99"/>
                <w:sz w:val="21"/>
              </w:rPr>
              <w:t>制</w:t>
            </w:r>
            <w:r>
              <w:rPr>
                <w:spacing w:val="2"/>
                <w:w w:val="99"/>
                <w:sz w:val="21"/>
              </w:rPr>
              <w:t>定</w:t>
            </w:r>
            <w:r>
              <w:rPr>
                <w:spacing w:val="-1"/>
                <w:w w:val="99"/>
                <w:sz w:val="21"/>
              </w:rPr>
              <w:t>并</w:t>
            </w:r>
            <w:r>
              <w:rPr>
                <w:spacing w:val="2"/>
                <w:w w:val="99"/>
                <w:sz w:val="21"/>
              </w:rPr>
              <w:t>实</w:t>
            </w:r>
            <w:r>
              <w:rPr>
                <w:spacing w:val="-1"/>
                <w:w w:val="99"/>
                <w:sz w:val="21"/>
              </w:rPr>
              <w:t>施</w:t>
            </w:r>
            <w:r>
              <w:rPr>
                <w:spacing w:val="2"/>
                <w:w w:val="99"/>
                <w:sz w:val="21"/>
              </w:rPr>
              <w:t>本</w:t>
            </w:r>
            <w:r>
              <w:rPr>
                <w:spacing w:val="-1"/>
                <w:w w:val="99"/>
                <w:sz w:val="21"/>
              </w:rPr>
              <w:t>单</w:t>
            </w:r>
            <w:r>
              <w:rPr>
                <w:spacing w:val="2"/>
                <w:w w:val="99"/>
                <w:sz w:val="21"/>
              </w:rPr>
              <w:t>位</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规</w:t>
            </w:r>
            <w:r>
              <w:rPr>
                <w:spacing w:val="2"/>
                <w:w w:val="99"/>
                <w:sz w:val="21"/>
              </w:rPr>
              <w:t>章</w:t>
            </w:r>
            <w:r>
              <w:rPr>
                <w:spacing w:val="-1"/>
                <w:w w:val="99"/>
                <w:sz w:val="21"/>
              </w:rPr>
              <w:t>制</w:t>
            </w:r>
            <w:r>
              <w:rPr>
                <w:spacing w:val="2"/>
                <w:w w:val="99"/>
                <w:sz w:val="21"/>
              </w:rPr>
              <w:t>度</w:t>
            </w:r>
            <w:r>
              <w:rPr>
                <w:spacing w:val="-1"/>
                <w:w w:val="99"/>
                <w:sz w:val="21"/>
              </w:rPr>
              <w:t>和</w:t>
            </w:r>
            <w:r>
              <w:rPr>
                <w:spacing w:val="2"/>
                <w:w w:val="99"/>
                <w:sz w:val="21"/>
              </w:rPr>
              <w:t>操</w:t>
            </w:r>
            <w:r>
              <w:rPr>
                <w:spacing w:val="-1"/>
                <w:w w:val="99"/>
                <w:sz w:val="21"/>
              </w:rPr>
              <w:t>作</w:t>
            </w:r>
            <w:r>
              <w:rPr>
                <w:spacing w:val="2"/>
                <w:w w:val="99"/>
                <w:sz w:val="21"/>
              </w:rPr>
              <w:t>规</w:t>
            </w:r>
            <w:r>
              <w:rPr>
                <w:spacing w:val="-1"/>
                <w:w w:val="99"/>
                <w:sz w:val="21"/>
              </w:rPr>
              <w:t>程</w:t>
            </w:r>
            <w:r>
              <w:rPr>
                <w:spacing w:val="2"/>
                <w:w w:val="99"/>
                <w:sz w:val="21"/>
              </w:rPr>
              <w:t>；</w:t>
            </w:r>
            <w:r>
              <w:rPr>
                <w:spacing w:val="-1"/>
                <w:w w:val="99"/>
                <w:sz w:val="21"/>
              </w:rPr>
              <w:t>（</w:t>
            </w:r>
            <w:r>
              <w:rPr>
                <w:spacing w:val="2"/>
                <w:w w:val="99"/>
                <w:sz w:val="21"/>
              </w:rPr>
              <w:t>三</w:t>
            </w:r>
            <w:r>
              <w:rPr>
                <w:spacing w:val="-1"/>
                <w:w w:val="99"/>
                <w:sz w:val="21"/>
              </w:rPr>
              <w:t>）</w:t>
            </w:r>
            <w:r>
              <w:rPr>
                <w:spacing w:val="2"/>
                <w:w w:val="99"/>
                <w:sz w:val="21"/>
              </w:rPr>
              <w:t>组</w:t>
            </w:r>
            <w:r>
              <w:rPr>
                <w:spacing w:val="-1"/>
                <w:w w:val="99"/>
                <w:sz w:val="21"/>
              </w:rPr>
              <w:t>织</w:t>
            </w:r>
            <w:r>
              <w:rPr>
                <w:spacing w:val="2"/>
                <w:w w:val="99"/>
                <w:sz w:val="21"/>
              </w:rPr>
              <w:t>开</w:t>
            </w:r>
            <w:r>
              <w:rPr>
                <w:spacing w:val="-1"/>
                <w:w w:val="99"/>
                <w:sz w:val="21"/>
              </w:rPr>
              <w:t>展</w:t>
            </w:r>
            <w:r>
              <w:rPr>
                <w:spacing w:val="2"/>
                <w:w w:val="99"/>
                <w:sz w:val="21"/>
              </w:rPr>
              <w:t>本</w:t>
            </w:r>
            <w:r>
              <w:rPr>
                <w:spacing w:val="-1"/>
                <w:w w:val="99"/>
                <w:sz w:val="21"/>
              </w:rPr>
              <w:t>单</w:t>
            </w:r>
            <w:r>
              <w:rPr>
                <w:spacing w:val="2"/>
                <w:w w:val="99"/>
                <w:sz w:val="21"/>
              </w:rPr>
              <w:t>位</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标</w:t>
            </w:r>
            <w:r>
              <w:rPr>
                <w:spacing w:val="2"/>
                <w:w w:val="99"/>
                <w:sz w:val="21"/>
              </w:rPr>
              <w:t>准</w:t>
            </w:r>
            <w:r>
              <w:rPr>
                <w:spacing w:val="-1"/>
                <w:w w:val="99"/>
                <w:sz w:val="21"/>
              </w:rPr>
              <w:t>化</w:t>
            </w:r>
            <w:r>
              <w:rPr>
                <w:spacing w:val="2"/>
                <w:w w:val="99"/>
                <w:sz w:val="21"/>
              </w:rPr>
              <w:t>建</w:t>
            </w:r>
            <w:r>
              <w:rPr>
                <w:spacing w:val="-1"/>
                <w:w w:val="99"/>
                <w:sz w:val="21"/>
              </w:rPr>
              <w:t>设</w:t>
            </w:r>
            <w:r>
              <w:rPr>
                <w:spacing w:val="2"/>
                <w:w w:val="99"/>
                <w:sz w:val="21"/>
              </w:rPr>
              <w:t>；</w:t>
            </w:r>
            <w:r>
              <w:rPr>
                <w:spacing w:val="-1"/>
                <w:w w:val="99"/>
                <w:sz w:val="21"/>
              </w:rPr>
              <w:t>（</w:t>
            </w:r>
            <w:r>
              <w:rPr>
                <w:spacing w:val="2"/>
                <w:w w:val="99"/>
                <w:sz w:val="21"/>
              </w:rPr>
              <w:t>四</w:t>
            </w:r>
            <w:r>
              <w:rPr>
                <w:spacing w:val="-1"/>
                <w:w w:val="99"/>
                <w:sz w:val="21"/>
              </w:rPr>
              <w:t>）</w:t>
            </w:r>
            <w:r>
              <w:rPr>
                <w:spacing w:val="2"/>
                <w:w w:val="99"/>
                <w:sz w:val="21"/>
              </w:rPr>
              <w:t>组</w:t>
            </w:r>
            <w:r>
              <w:rPr>
                <w:spacing w:val="-1"/>
                <w:w w:val="99"/>
                <w:sz w:val="21"/>
              </w:rPr>
              <w:t>织</w:t>
            </w:r>
            <w:r>
              <w:rPr>
                <w:spacing w:val="2"/>
                <w:w w:val="99"/>
                <w:sz w:val="21"/>
              </w:rPr>
              <w:t>制</w:t>
            </w:r>
            <w:r>
              <w:rPr>
                <w:spacing w:val="-1"/>
                <w:w w:val="99"/>
                <w:sz w:val="21"/>
              </w:rPr>
              <w:t>定</w:t>
            </w:r>
            <w:r>
              <w:rPr>
                <w:spacing w:val="2"/>
                <w:w w:val="99"/>
                <w:sz w:val="21"/>
              </w:rPr>
              <w:t>并</w:t>
            </w:r>
            <w:r>
              <w:rPr>
                <w:spacing w:val="-1"/>
                <w:w w:val="99"/>
                <w:sz w:val="21"/>
              </w:rPr>
              <w:t>实</w:t>
            </w:r>
            <w:r>
              <w:rPr>
                <w:spacing w:val="2"/>
                <w:w w:val="99"/>
                <w:sz w:val="21"/>
              </w:rPr>
              <w:t>施</w:t>
            </w:r>
            <w:r>
              <w:rPr>
                <w:spacing w:val="-1"/>
                <w:w w:val="99"/>
                <w:sz w:val="21"/>
              </w:rPr>
              <w:t>本</w:t>
            </w:r>
            <w:r>
              <w:rPr>
                <w:spacing w:val="2"/>
                <w:w w:val="99"/>
                <w:sz w:val="21"/>
              </w:rPr>
              <w:t>单</w:t>
            </w:r>
            <w:r>
              <w:rPr>
                <w:spacing w:val="-1"/>
                <w:w w:val="99"/>
                <w:sz w:val="21"/>
              </w:rPr>
              <w:t>位</w:t>
            </w:r>
            <w:r>
              <w:rPr>
                <w:spacing w:val="2"/>
                <w:w w:val="99"/>
                <w:sz w:val="21"/>
              </w:rPr>
              <w:t>年</w:t>
            </w:r>
            <w:r>
              <w:rPr>
                <w:spacing w:val="-1"/>
                <w:w w:val="99"/>
                <w:sz w:val="21"/>
              </w:rPr>
              <w:t>度</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教</w:t>
            </w:r>
            <w:r>
              <w:rPr>
                <w:spacing w:val="-1"/>
                <w:w w:val="99"/>
                <w:sz w:val="21"/>
              </w:rPr>
              <w:t>育</w:t>
            </w:r>
            <w:r>
              <w:rPr>
                <w:spacing w:val="2"/>
                <w:w w:val="99"/>
                <w:sz w:val="21"/>
              </w:rPr>
              <w:t>和</w:t>
            </w:r>
            <w:r>
              <w:rPr>
                <w:spacing w:val="-1"/>
                <w:w w:val="99"/>
                <w:sz w:val="21"/>
              </w:rPr>
              <w:t>培</w:t>
            </w:r>
            <w:r>
              <w:rPr>
                <w:spacing w:val="2"/>
                <w:w w:val="99"/>
                <w:sz w:val="21"/>
              </w:rPr>
              <w:t>训</w:t>
            </w:r>
            <w:r>
              <w:rPr>
                <w:spacing w:val="-1"/>
                <w:w w:val="99"/>
                <w:sz w:val="21"/>
              </w:rPr>
              <w:t>计</w:t>
            </w:r>
            <w:r>
              <w:rPr>
                <w:spacing w:val="2"/>
                <w:w w:val="99"/>
                <w:sz w:val="21"/>
              </w:rPr>
              <w:t>划</w:t>
            </w:r>
            <w:r>
              <w:rPr>
                <w:spacing w:val="-1"/>
                <w:w w:val="99"/>
                <w:sz w:val="21"/>
              </w:rPr>
              <w:t>；</w:t>
            </w:r>
            <w:r>
              <w:rPr>
                <w:spacing w:val="2"/>
                <w:w w:val="99"/>
                <w:sz w:val="21"/>
              </w:rPr>
              <w:t>（五</w:t>
            </w:r>
            <w:r>
              <w:rPr>
                <w:w w:val="99"/>
                <w:sz w:val="21"/>
              </w:rPr>
              <w:t>）</w:t>
            </w:r>
            <w:r>
              <w:rPr>
                <w:spacing w:val="2"/>
                <w:w w:val="99"/>
                <w:sz w:val="21"/>
              </w:rPr>
              <w:t>落</w:t>
            </w:r>
            <w:r>
              <w:rPr>
                <w:spacing w:val="-1"/>
                <w:w w:val="99"/>
                <w:sz w:val="21"/>
              </w:rPr>
              <w:t>实</w:t>
            </w:r>
            <w:r>
              <w:rPr>
                <w:spacing w:val="2"/>
                <w:w w:val="99"/>
                <w:sz w:val="21"/>
              </w:rPr>
              <w:t>本</w:t>
            </w:r>
            <w:r>
              <w:rPr>
                <w:spacing w:val="-1"/>
                <w:w w:val="99"/>
                <w:sz w:val="21"/>
              </w:rPr>
              <w:t>单</w:t>
            </w:r>
            <w:r>
              <w:rPr>
                <w:spacing w:val="2"/>
                <w:w w:val="99"/>
                <w:sz w:val="21"/>
              </w:rPr>
              <w:t>位</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条</w:t>
            </w:r>
            <w:r>
              <w:rPr>
                <w:spacing w:val="2"/>
                <w:w w:val="99"/>
                <w:sz w:val="21"/>
              </w:rPr>
              <w:t>件</w:t>
            </w:r>
            <w:r>
              <w:rPr>
                <w:spacing w:val="-1"/>
                <w:w w:val="99"/>
                <w:sz w:val="21"/>
              </w:rPr>
              <w:t>所</w:t>
            </w:r>
            <w:r>
              <w:rPr>
                <w:spacing w:val="2"/>
                <w:w w:val="99"/>
                <w:sz w:val="21"/>
              </w:rPr>
              <w:t>必</w:t>
            </w:r>
            <w:r>
              <w:rPr>
                <w:spacing w:val="-1"/>
                <w:w w:val="99"/>
                <w:sz w:val="21"/>
              </w:rPr>
              <w:t>需</w:t>
            </w:r>
            <w:r>
              <w:rPr>
                <w:spacing w:val="2"/>
                <w:w w:val="99"/>
                <w:sz w:val="21"/>
              </w:rPr>
              <w:t>的</w:t>
            </w:r>
            <w:r>
              <w:rPr>
                <w:spacing w:val="-1"/>
                <w:w w:val="99"/>
                <w:sz w:val="21"/>
              </w:rPr>
              <w:t>资</w:t>
            </w:r>
            <w:r>
              <w:rPr>
                <w:spacing w:val="2"/>
                <w:w w:val="99"/>
                <w:sz w:val="21"/>
              </w:rPr>
              <w:t>金</w:t>
            </w:r>
            <w:r>
              <w:rPr>
                <w:spacing w:val="-1"/>
                <w:w w:val="99"/>
                <w:sz w:val="21"/>
              </w:rPr>
              <w:t>投</w:t>
            </w:r>
            <w:r>
              <w:rPr>
                <w:spacing w:val="2"/>
                <w:w w:val="99"/>
                <w:sz w:val="21"/>
              </w:rPr>
              <w:t>入</w:t>
            </w:r>
            <w:r>
              <w:rPr>
                <w:spacing w:val="-1"/>
                <w:w w:val="99"/>
                <w:sz w:val="21"/>
              </w:rPr>
              <w:t>和</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费</w:t>
            </w:r>
            <w:r>
              <w:rPr>
                <w:spacing w:val="-1"/>
                <w:w w:val="99"/>
                <w:sz w:val="21"/>
              </w:rPr>
              <w:t>用</w:t>
            </w:r>
            <w:r>
              <w:rPr>
                <w:spacing w:val="2"/>
                <w:w w:val="99"/>
                <w:sz w:val="21"/>
              </w:rPr>
              <w:t>的</w:t>
            </w:r>
            <w:r>
              <w:rPr>
                <w:spacing w:val="-1"/>
                <w:w w:val="99"/>
                <w:sz w:val="21"/>
              </w:rPr>
              <w:t>提</w:t>
            </w:r>
            <w:r>
              <w:rPr>
                <w:spacing w:val="2"/>
                <w:w w:val="99"/>
                <w:sz w:val="21"/>
              </w:rPr>
              <w:t>取</w:t>
            </w:r>
            <w:r>
              <w:rPr>
                <w:spacing w:val="-1"/>
                <w:w w:val="99"/>
                <w:sz w:val="21"/>
              </w:rPr>
              <w:t>使</w:t>
            </w:r>
            <w:r>
              <w:rPr>
                <w:spacing w:val="2"/>
                <w:w w:val="99"/>
                <w:sz w:val="21"/>
              </w:rPr>
              <w:t>用</w:t>
            </w:r>
            <w:r>
              <w:rPr>
                <w:spacing w:val="-128"/>
                <w:w w:val="99"/>
                <w:sz w:val="21"/>
              </w:rPr>
              <w:t>；</w:t>
            </w:r>
            <w:r>
              <w:rPr>
                <w:spacing w:val="-1"/>
                <w:w w:val="99"/>
                <w:sz w:val="21"/>
              </w:rPr>
              <w:t>（六</w:t>
            </w:r>
            <w:r>
              <w:rPr>
                <w:spacing w:val="-63"/>
                <w:w w:val="99"/>
                <w:sz w:val="21"/>
              </w:rPr>
              <w:t>）</w:t>
            </w:r>
            <w:r>
              <w:rPr>
                <w:spacing w:val="2"/>
                <w:w w:val="99"/>
                <w:sz w:val="21"/>
              </w:rPr>
              <w:t>督</w:t>
            </w:r>
            <w:r>
              <w:rPr>
                <w:spacing w:val="-1"/>
                <w:w w:val="99"/>
                <w:sz w:val="21"/>
              </w:rPr>
              <w:t>促</w:t>
            </w:r>
            <w:r>
              <w:rPr>
                <w:spacing w:val="2"/>
                <w:w w:val="99"/>
                <w:sz w:val="21"/>
              </w:rPr>
              <w:t>检</w:t>
            </w:r>
            <w:r>
              <w:rPr>
                <w:spacing w:val="-1"/>
                <w:w w:val="99"/>
                <w:sz w:val="21"/>
              </w:rPr>
              <w:t>查</w:t>
            </w:r>
            <w:r>
              <w:rPr>
                <w:spacing w:val="2"/>
                <w:w w:val="99"/>
                <w:sz w:val="21"/>
              </w:rPr>
              <w:t>本</w:t>
            </w:r>
            <w:r>
              <w:rPr>
                <w:spacing w:val="-1"/>
                <w:w w:val="99"/>
                <w:sz w:val="21"/>
              </w:rPr>
              <w:t>单</w:t>
            </w:r>
            <w:r>
              <w:rPr>
                <w:spacing w:val="2"/>
                <w:w w:val="99"/>
                <w:sz w:val="21"/>
              </w:rPr>
              <w:t>位</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工</w:t>
            </w:r>
            <w:r>
              <w:rPr>
                <w:spacing w:val="2"/>
                <w:w w:val="99"/>
                <w:sz w:val="21"/>
              </w:rPr>
              <w:t>作</w:t>
            </w:r>
            <w:r>
              <w:rPr>
                <w:spacing w:val="-66"/>
                <w:w w:val="99"/>
                <w:sz w:val="21"/>
              </w:rPr>
              <w:t>，</w:t>
            </w:r>
            <w:r>
              <w:rPr>
                <w:spacing w:val="2"/>
                <w:w w:val="99"/>
                <w:sz w:val="21"/>
              </w:rPr>
              <w:t>组</w:t>
            </w:r>
            <w:r>
              <w:rPr>
                <w:spacing w:val="-1"/>
                <w:w w:val="99"/>
                <w:sz w:val="21"/>
              </w:rPr>
              <w:t>织</w:t>
            </w:r>
            <w:r>
              <w:rPr>
                <w:spacing w:val="2"/>
                <w:w w:val="99"/>
                <w:sz w:val="21"/>
              </w:rPr>
              <w:t>开</w:t>
            </w:r>
            <w:r>
              <w:rPr>
                <w:spacing w:val="-1"/>
                <w:w w:val="99"/>
                <w:sz w:val="21"/>
              </w:rPr>
              <w:t>展</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风</w:t>
            </w:r>
            <w:r>
              <w:rPr>
                <w:spacing w:val="-1"/>
                <w:w w:val="99"/>
                <w:sz w:val="21"/>
              </w:rPr>
              <w:t>险</w:t>
            </w:r>
            <w:r>
              <w:rPr>
                <w:spacing w:val="2"/>
                <w:w w:val="99"/>
                <w:sz w:val="21"/>
              </w:rPr>
              <w:t>分</w:t>
            </w:r>
            <w:r>
              <w:rPr>
                <w:spacing w:val="-1"/>
                <w:w w:val="99"/>
                <w:sz w:val="21"/>
              </w:rPr>
              <w:t>级</w:t>
            </w:r>
            <w:r>
              <w:rPr>
                <w:spacing w:val="2"/>
                <w:w w:val="99"/>
                <w:sz w:val="21"/>
              </w:rPr>
              <w:t>管</w:t>
            </w:r>
            <w:r>
              <w:rPr>
                <w:spacing w:val="-1"/>
                <w:w w:val="99"/>
                <w:sz w:val="21"/>
              </w:rPr>
              <w:t>控</w:t>
            </w:r>
            <w:r>
              <w:rPr>
                <w:spacing w:val="2"/>
                <w:w w:val="99"/>
                <w:sz w:val="21"/>
              </w:rPr>
              <w:t>和</w:t>
            </w:r>
            <w:r>
              <w:rPr>
                <w:spacing w:val="-1"/>
                <w:w w:val="99"/>
                <w:sz w:val="21"/>
              </w:rPr>
              <w:t>事</w:t>
            </w:r>
            <w:r>
              <w:rPr>
                <w:spacing w:val="2"/>
                <w:w w:val="99"/>
                <w:sz w:val="21"/>
              </w:rPr>
              <w:t>故</w:t>
            </w:r>
            <w:r>
              <w:rPr>
                <w:spacing w:val="-1"/>
                <w:w w:val="99"/>
                <w:sz w:val="21"/>
              </w:rPr>
              <w:t>隐</w:t>
            </w:r>
            <w:r>
              <w:rPr>
                <w:spacing w:val="2"/>
                <w:w w:val="99"/>
                <w:sz w:val="21"/>
              </w:rPr>
              <w:t>患</w:t>
            </w:r>
            <w:r>
              <w:rPr>
                <w:spacing w:val="-1"/>
                <w:w w:val="99"/>
                <w:sz w:val="21"/>
              </w:rPr>
              <w:t>排</w:t>
            </w:r>
            <w:r>
              <w:rPr>
                <w:spacing w:val="2"/>
                <w:w w:val="99"/>
                <w:sz w:val="21"/>
              </w:rPr>
              <w:t>查</w:t>
            </w:r>
            <w:r>
              <w:rPr>
                <w:spacing w:val="-1"/>
                <w:w w:val="99"/>
                <w:sz w:val="21"/>
              </w:rPr>
              <w:t>治</w:t>
            </w:r>
            <w:r>
              <w:rPr>
                <w:spacing w:val="2"/>
                <w:w w:val="99"/>
                <w:sz w:val="21"/>
              </w:rPr>
              <w:t>理</w:t>
            </w:r>
            <w:r>
              <w:rPr>
                <w:spacing w:val="-123"/>
                <w:w w:val="99"/>
                <w:sz w:val="21"/>
              </w:rPr>
              <w:t>；</w:t>
            </w:r>
            <w:r>
              <w:rPr>
                <w:spacing w:val="-1"/>
                <w:w w:val="99"/>
                <w:sz w:val="21"/>
              </w:rPr>
              <w:t>（</w:t>
            </w:r>
            <w:r>
              <w:rPr>
                <w:spacing w:val="2"/>
                <w:w w:val="99"/>
                <w:sz w:val="21"/>
              </w:rPr>
              <w:t>七</w:t>
            </w:r>
            <w:r>
              <w:rPr>
                <w:w w:val="99"/>
                <w:sz w:val="21"/>
              </w:rPr>
              <w:t>）</w:t>
            </w:r>
            <w:r>
              <w:rPr>
                <w:spacing w:val="2"/>
                <w:w w:val="99"/>
                <w:sz w:val="21"/>
              </w:rPr>
              <w:t>及</w:t>
            </w:r>
            <w:r>
              <w:rPr>
                <w:spacing w:val="-1"/>
                <w:w w:val="99"/>
                <w:sz w:val="21"/>
              </w:rPr>
              <w:t>时</w:t>
            </w:r>
            <w:r>
              <w:rPr>
                <w:spacing w:val="-8"/>
                <w:w w:val="99"/>
                <w:sz w:val="21"/>
              </w:rPr>
              <w:t>、</w:t>
            </w:r>
            <w:r>
              <w:rPr>
                <w:spacing w:val="2"/>
                <w:w w:val="99"/>
                <w:sz w:val="21"/>
              </w:rPr>
              <w:t>如</w:t>
            </w:r>
            <w:r>
              <w:rPr>
                <w:spacing w:val="-1"/>
                <w:w w:val="99"/>
                <w:sz w:val="21"/>
              </w:rPr>
              <w:t>实</w:t>
            </w:r>
            <w:r>
              <w:rPr>
                <w:spacing w:val="2"/>
                <w:w w:val="99"/>
                <w:sz w:val="21"/>
              </w:rPr>
              <w:t>报</w:t>
            </w:r>
            <w:r>
              <w:rPr>
                <w:spacing w:val="-1"/>
                <w:w w:val="99"/>
                <w:sz w:val="21"/>
              </w:rPr>
              <w:t>告</w:t>
            </w:r>
            <w:r>
              <w:rPr>
                <w:spacing w:val="2"/>
                <w:w w:val="99"/>
                <w:sz w:val="21"/>
              </w:rPr>
              <w:t>生</w:t>
            </w:r>
            <w:r>
              <w:rPr>
                <w:spacing w:val="-1"/>
                <w:w w:val="99"/>
                <w:sz w:val="21"/>
              </w:rPr>
              <w:t>产</w:t>
            </w:r>
            <w:r>
              <w:rPr>
                <w:spacing w:val="2"/>
                <w:w w:val="99"/>
                <w:sz w:val="21"/>
              </w:rPr>
              <w:t>安</w:t>
            </w:r>
            <w:r>
              <w:rPr>
                <w:spacing w:val="-1"/>
                <w:w w:val="99"/>
                <w:sz w:val="21"/>
              </w:rPr>
              <w:t>全</w:t>
            </w:r>
            <w:r>
              <w:rPr>
                <w:spacing w:val="2"/>
                <w:w w:val="99"/>
                <w:sz w:val="21"/>
              </w:rPr>
              <w:t>事</w:t>
            </w:r>
            <w:r>
              <w:rPr>
                <w:spacing w:val="-1"/>
                <w:w w:val="99"/>
                <w:sz w:val="21"/>
              </w:rPr>
              <w:t>故</w:t>
            </w:r>
            <w:r>
              <w:rPr>
                <w:spacing w:val="-5"/>
                <w:w w:val="99"/>
                <w:sz w:val="21"/>
              </w:rPr>
              <w:t>，</w:t>
            </w:r>
            <w:r>
              <w:rPr>
                <w:spacing w:val="2"/>
                <w:w w:val="99"/>
                <w:sz w:val="21"/>
              </w:rPr>
              <w:t>配</w:t>
            </w:r>
            <w:r>
              <w:rPr>
                <w:spacing w:val="-1"/>
                <w:w w:val="99"/>
                <w:sz w:val="21"/>
              </w:rPr>
              <w:t>合</w:t>
            </w:r>
            <w:r>
              <w:rPr>
                <w:spacing w:val="2"/>
                <w:w w:val="99"/>
                <w:sz w:val="21"/>
              </w:rPr>
              <w:t>生</w:t>
            </w:r>
            <w:r>
              <w:rPr>
                <w:spacing w:val="-1"/>
                <w:w w:val="99"/>
                <w:sz w:val="21"/>
              </w:rPr>
              <w:t>产</w:t>
            </w:r>
            <w:r>
              <w:rPr>
                <w:spacing w:val="2"/>
                <w:w w:val="99"/>
                <w:sz w:val="21"/>
              </w:rPr>
              <w:t>安</w:t>
            </w:r>
            <w:r>
              <w:rPr>
                <w:spacing w:val="-1"/>
                <w:w w:val="99"/>
                <w:sz w:val="21"/>
              </w:rPr>
              <w:t>全</w:t>
            </w:r>
            <w:r>
              <w:rPr>
                <w:spacing w:val="2"/>
                <w:w w:val="99"/>
                <w:sz w:val="21"/>
              </w:rPr>
              <w:t>事</w:t>
            </w:r>
            <w:r>
              <w:rPr>
                <w:spacing w:val="-1"/>
                <w:w w:val="99"/>
                <w:sz w:val="21"/>
              </w:rPr>
              <w:t>故</w:t>
            </w:r>
            <w:r>
              <w:rPr>
                <w:spacing w:val="2"/>
                <w:w w:val="99"/>
                <w:sz w:val="21"/>
              </w:rPr>
              <w:t>调</w:t>
            </w:r>
            <w:r>
              <w:rPr>
                <w:spacing w:val="-1"/>
                <w:w w:val="99"/>
                <w:sz w:val="21"/>
              </w:rPr>
              <w:t>查</w:t>
            </w:r>
            <w:r>
              <w:rPr>
                <w:spacing w:val="-17"/>
                <w:w w:val="99"/>
                <w:sz w:val="21"/>
              </w:rPr>
              <w:t>；</w:t>
            </w:r>
            <w:r>
              <w:rPr>
                <w:spacing w:val="2"/>
                <w:w w:val="99"/>
                <w:sz w:val="21"/>
              </w:rPr>
              <w:t>（</w:t>
            </w:r>
            <w:r>
              <w:rPr>
                <w:spacing w:val="-1"/>
                <w:w w:val="99"/>
                <w:sz w:val="21"/>
              </w:rPr>
              <w:t>八</w:t>
            </w:r>
            <w:r>
              <w:rPr>
                <w:spacing w:val="-5"/>
                <w:w w:val="99"/>
                <w:sz w:val="21"/>
              </w:rPr>
              <w:t>）</w:t>
            </w:r>
            <w:r>
              <w:rPr>
                <w:spacing w:val="2"/>
                <w:w w:val="99"/>
                <w:sz w:val="21"/>
              </w:rPr>
              <w:t>组</w:t>
            </w:r>
            <w:r>
              <w:rPr>
                <w:spacing w:val="-1"/>
                <w:w w:val="99"/>
                <w:sz w:val="21"/>
              </w:rPr>
              <w:t>织</w:t>
            </w:r>
            <w:r>
              <w:rPr>
                <w:spacing w:val="2"/>
                <w:w w:val="99"/>
                <w:sz w:val="21"/>
              </w:rPr>
              <w:t>制</w:t>
            </w:r>
            <w:r>
              <w:rPr>
                <w:spacing w:val="-1"/>
                <w:w w:val="99"/>
                <w:sz w:val="21"/>
              </w:rPr>
              <w:t>定</w:t>
            </w:r>
            <w:r>
              <w:rPr>
                <w:spacing w:val="2"/>
                <w:w w:val="99"/>
                <w:sz w:val="21"/>
              </w:rPr>
              <w:t>并</w:t>
            </w:r>
            <w:r>
              <w:rPr>
                <w:spacing w:val="-1"/>
                <w:w w:val="99"/>
                <w:sz w:val="21"/>
              </w:rPr>
              <w:t>实</w:t>
            </w:r>
            <w:r>
              <w:rPr>
                <w:spacing w:val="2"/>
                <w:w w:val="99"/>
                <w:sz w:val="21"/>
              </w:rPr>
              <w:t>施</w:t>
            </w:r>
            <w:r>
              <w:rPr>
                <w:spacing w:val="-1"/>
                <w:w w:val="99"/>
                <w:sz w:val="21"/>
              </w:rPr>
              <w:t>本</w:t>
            </w:r>
            <w:r>
              <w:rPr>
                <w:spacing w:val="2"/>
                <w:w w:val="99"/>
                <w:sz w:val="21"/>
              </w:rPr>
              <w:t>单</w:t>
            </w:r>
            <w:r>
              <w:rPr>
                <w:spacing w:val="-1"/>
                <w:w w:val="99"/>
                <w:sz w:val="21"/>
              </w:rPr>
              <w:t>位</w:t>
            </w:r>
            <w:r>
              <w:rPr>
                <w:spacing w:val="2"/>
                <w:w w:val="99"/>
                <w:sz w:val="21"/>
              </w:rPr>
              <w:t>的</w:t>
            </w:r>
            <w:r>
              <w:rPr>
                <w:spacing w:val="-1"/>
                <w:w w:val="99"/>
                <w:sz w:val="21"/>
              </w:rPr>
              <w:t>生</w:t>
            </w:r>
            <w:r>
              <w:rPr>
                <w:spacing w:val="2"/>
                <w:w w:val="99"/>
                <w:sz w:val="21"/>
              </w:rPr>
              <w:t>产</w:t>
            </w:r>
            <w:r>
              <w:rPr>
                <w:spacing w:val="-1"/>
                <w:w w:val="99"/>
                <w:sz w:val="21"/>
              </w:rPr>
              <w:t>安</w:t>
            </w:r>
            <w:r>
              <w:rPr>
                <w:spacing w:val="2"/>
                <w:w w:val="99"/>
                <w:sz w:val="21"/>
              </w:rPr>
              <w:t>全</w:t>
            </w:r>
            <w:r>
              <w:rPr>
                <w:spacing w:val="-1"/>
                <w:w w:val="99"/>
                <w:sz w:val="21"/>
              </w:rPr>
              <w:t>事</w:t>
            </w:r>
            <w:r>
              <w:rPr>
                <w:spacing w:val="2"/>
                <w:w w:val="99"/>
                <w:sz w:val="21"/>
              </w:rPr>
              <w:t>故应</w:t>
            </w:r>
            <w:r>
              <w:rPr>
                <w:spacing w:val="-1"/>
                <w:w w:val="99"/>
                <w:sz w:val="21"/>
              </w:rPr>
              <w:t>急</w:t>
            </w:r>
            <w:r>
              <w:rPr>
                <w:spacing w:val="2"/>
                <w:w w:val="99"/>
                <w:sz w:val="21"/>
              </w:rPr>
              <w:t>救</w:t>
            </w:r>
            <w:r>
              <w:rPr>
                <w:spacing w:val="-1"/>
                <w:w w:val="99"/>
                <w:sz w:val="21"/>
              </w:rPr>
              <w:t>援</w:t>
            </w:r>
            <w:r>
              <w:rPr>
                <w:spacing w:val="2"/>
                <w:w w:val="99"/>
                <w:sz w:val="21"/>
              </w:rPr>
              <w:t>预</w:t>
            </w:r>
            <w:r>
              <w:rPr>
                <w:spacing w:val="-3"/>
                <w:w w:val="99"/>
                <w:sz w:val="21"/>
              </w:rPr>
              <w:t>案</w:t>
            </w:r>
            <w:r>
              <w:rPr>
                <w:spacing w:val="-15"/>
                <w:w w:val="99"/>
                <w:sz w:val="21"/>
              </w:rPr>
              <w:t>；</w:t>
            </w:r>
            <w:r>
              <w:rPr>
                <w:spacing w:val="-1"/>
                <w:w w:val="99"/>
                <w:sz w:val="21"/>
              </w:rPr>
              <w:t>（</w:t>
            </w:r>
            <w:r>
              <w:rPr>
                <w:spacing w:val="2"/>
                <w:w w:val="99"/>
                <w:sz w:val="21"/>
              </w:rPr>
              <w:t>九</w:t>
            </w:r>
            <w:r>
              <w:rPr>
                <w:spacing w:val="-8"/>
                <w:w w:val="99"/>
                <w:sz w:val="21"/>
              </w:rPr>
              <w:t>）</w:t>
            </w:r>
            <w:r>
              <w:rPr>
                <w:spacing w:val="2"/>
                <w:w w:val="99"/>
                <w:sz w:val="21"/>
              </w:rPr>
              <w:t>负</w:t>
            </w:r>
            <w:r>
              <w:rPr>
                <w:spacing w:val="-1"/>
                <w:w w:val="99"/>
                <w:sz w:val="21"/>
              </w:rPr>
              <w:t>责</w:t>
            </w:r>
            <w:r>
              <w:rPr>
                <w:spacing w:val="2"/>
                <w:w w:val="99"/>
                <w:sz w:val="21"/>
              </w:rPr>
              <w:t>将</w:t>
            </w:r>
            <w:r>
              <w:rPr>
                <w:spacing w:val="-1"/>
                <w:w w:val="99"/>
                <w:sz w:val="21"/>
              </w:rPr>
              <w:t>重</w:t>
            </w:r>
            <w:r>
              <w:rPr>
                <w:spacing w:val="2"/>
                <w:w w:val="99"/>
                <w:sz w:val="21"/>
              </w:rPr>
              <w:t>大</w:t>
            </w:r>
            <w:r>
              <w:rPr>
                <w:spacing w:val="-1"/>
                <w:w w:val="99"/>
                <w:sz w:val="21"/>
              </w:rPr>
              <w:t>隐</w:t>
            </w:r>
            <w:r>
              <w:rPr>
                <w:spacing w:val="2"/>
                <w:w w:val="99"/>
                <w:sz w:val="21"/>
              </w:rPr>
              <w:t>患</w:t>
            </w:r>
            <w:r>
              <w:rPr>
                <w:spacing w:val="-1"/>
                <w:w w:val="99"/>
                <w:sz w:val="21"/>
              </w:rPr>
              <w:t>治</w:t>
            </w:r>
            <w:r>
              <w:rPr>
                <w:spacing w:val="2"/>
                <w:w w:val="99"/>
                <w:sz w:val="21"/>
              </w:rPr>
              <w:t>理</w:t>
            </w:r>
            <w:r>
              <w:rPr>
                <w:spacing w:val="-1"/>
                <w:w w:val="99"/>
                <w:sz w:val="21"/>
              </w:rPr>
              <w:t>情</w:t>
            </w:r>
            <w:r>
              <w:rPr>
                <w:spacing w:val="2"/>
                <w:w w:val="99"/>
                <w:sz w:val="21"/>
              </w:rPr>
              <w:t>况</w:t>
            </w:r>
            <w:r>
              <w:rPr>
                <w:spacing w:val="-1"/>
                <w:w w:val="99"/>
                <w:sz w:val="21"/>
              </w:rPr>
              <w:t>向</w:t>
            </w:r>
            <w:r>
              <w:rPr>
                <w:spacing w:val="2"/>
                <w:w w:val="99"/>
                <w:sz w:val="21"/>
              </w:rPr>
              <w:t>负</w:t>
            </w:r>
            <w:r>
              <w:rPr>
                <w:spacing w:val="-1"/>
                <w:w w:val="99"/>
                <w:sz w:val="21"/>
              </w:rPr>
              <w:t>有</w:t>
            </w:r>
            <w:r>
              <w:rPr>
                <w:spacing w:val="2"/>
                <w:w w:val="99"/>
                <w:sz w:val="21"/>
              </w:rPr>
              <w:t>安</w:t>
            </w:r>
            <w:r>
              <w:rPr>
                <w:spacing w:val="-1"/>
                <w:w w:val="99"/>
                <w:sz w:val="21"/>
              </w:rPr>
              <w:t>全</w:t>
            </w:r>
            <w:r>
              <w:rPr>
                <w:spacing w:val="2"/>
                <w:w w:val="99"/>
                <w:sz w:val="21"/>
              </w:rPr>
              <w:t>生产</w:t>
            </w:r>
            <w:r>
              <w:rPr>
                <w:w w:val="99"/>
                <w:sz w:val="21"/>
              </w:rPr>
              <w:t>监</w:t>
            </w:r>
            <w:r>
              <w:rPr>
                <w:spacing w:val="-1"/>
                <w:w w:val="99"/>
                <w:sz w:val="21"/>
              </w:rPr>
              <w:t>督</w:t>
            </w:r>
            <w:r>
              <w:rPr>
                <w:spacing w:val="2"/>
                <w:w w:val="99"/>
                <w:sz w:val="21"/>
              </w:rPr>
              <w:t>管</w:t>
            </w:r>
            <w:r>
              <w:rPr>
                <w:spacing w:val="-1"/>
                <w:w w:val="99"/>
                <w:sz w:val="21"/>
              </w:rPr>
              <w:t>理</w:t>
            </w:r>
            <w:r>
              <w:rPr>
                <w:spacing w:val="2"/>
                <w:w w:val="99"/>
                <w:sz w:val="21"/>
              </w:rPr>
              <w:t>职</w:t>
            </w:r>
            <w:r>
              <w:rPr>
                <w:spacing w:val="-1"/>
                <w:w w:val="99"/>
                <w:sz w:val="21"/>
              </w:rPr>
              <w:t>责</w:t>
            </w:r>
            <w:r>
              <w:rPr>
                <w:spacing w:val="2"/>
                <w:w w:val="99"/>
                <w:sz w:val="21"/>
              </w:rPr>
              <w:t>的</w:t>
            </w:r>
            <w:r>
              <w:rPr>
                <w:spacing w:val="-1"/>
                <w:w w:val="99"/>
                <w:sz w:val="21"/>
              </w:rPr>
              <w:t>部</w:t>
            </w:r>
            <w:r>
              <w:rPr>
                <w:spacing w:val="2"/>
                <w:w w:val="99"/>
                <w:sz w:val="21"/>
              </w:rPr>
              <w:t>门</w:t>
            </w:r>
            <w:r>
              <w:rPr>
                <w:spacing w:val="-1"/>
                <w:w w:val="99"/>
                <w:sz w:val="21"/>
              </w:rPr>
              <w:t>和</w:t>
            </w:r>
            <w:r>
              <w:rPr>
                <w:spacing w:val="2"/>
                <w:w w:val="99"/>
                <w:sz w:val="21"/>
              </w:rPr>
              <w:t>企</w:t>
            </w:r>
            <w:r>
              <w:rPr>
                <w:spacing w:val="-1"/>
                <w:w w:val="99"/>
                <w:sz w:val="21"/>
              </w:rPr>
              <w:t>业</w:t>
            </w:r>
            <w:r>
              <w:rPr>
                <w:spacing w:val="2"/>
                <w:w w:val="99"/>
                <w:sz w:val="21"/>
              </w:rPr>
              <w:t>职</w:t>
            </w:r>
            <w:r>
              <w:rPr>
                <w:spacing w:val="-1"/>
                <w:w w:val="99"/>
                <w:sz w:val="21"/>
              </w:rPr>
              <w:t>工</w:t>
            </w:r>
            <w:r>
              <w:rPr>
                <w:spacing w:val="2"/>
                <w:w w:val="99"/>
                <w:sz w:val="21"/>
              </w:rPr>
              <w:t>代</w:t>
            </w:r>
            <w:r>
              <w:rPr>
                <w:spacing w:val="-1"/>
                <w:w w:val="99"/>
                <w:sz w:val="21"/>
              </w:rPr>
              <w:t>表</w:t>
            </w:r>
            <w:r>
              <w:rPr>
                <w:spacing w:val="2"/>
                <w:w w:val="99"/>
                <w:sz w:val="21"/>
              </w:rPr>
              <w:t>大</w:t>
            </w:r>
            <w:r>
              <w:rPr>
                <w:spacing w:val="-1"/>
                <w:w w:val="99"/>
                <w:sz w:val="21"/>
              </w:rPr>
              <w:t>会</w:t>
            </w:r>
            <w:r>
              <w:rPr>
                <w:spacing w:val="2"/>
                <w:w w:val="99"/>
                <w:sz w:val="21"/>
              </w:rPr>
              <w:t>报</w:t>
            </w:r>
            <w:r>
              <w:rPr>
                <w:spacing w:val="-1"/>
                <w:w w:val="99"/>
                <w:sz w:val="21"/>
              </w:rPr>
              <w:t>告</w:t>
            </w:r>
            <w:r>
              <w:rPr>
                <w:spacing w:val="2"/>
                <w:w w:val="99"/>
                <w:sz w:val="21"/>
              </w:rPr>
              <w:t>；</w:t>
            </w:r>
            <w:r>
              <w:rPr>
                <w:spacing w:val="-1"/>
                <w:w w:val="99"/>
                <w:sz w:val="21"/>
              </w:rPr>
              <w:t>（</w:t>
            </w:r>
            <w:r>
              <w:rPr>
                <w:spacing w:val="2"/>
                <w:w w:val="99"/>
                <w:sz w:val="21"/>
              </w:rPr>
              <w:t>十</w:t>
            </w:r>
            <w:r>
              <w:rPr>
                <w:spacing w:val="-1"/>
                <w:w w:val="99"/>
                <w:sz w:val="21"/>
              </w:rPr>
              <w:t>）</w:t>
            </w:r>
            <w:r>
              <w:rPr>
                <w:spacing w:val="2"/>
                <w:w w:val="99"/>
                <w:sz w:val="21"/>
              </w:rPr>
              <w:t>法</w:t>
            </w:r>
            <w:r>
              <w:rPr>
                <w:spacing w:val="-1"/>
                <w:w w:val="99"/>
                <w:sz w:val="21"/>
              </w:rPr>
              <w:t>律</w:t>
            </w:r>
            <w:r>
              <w:rPr>
                <w:spacing w:val="2"/>
                <w:w w:val="99"/>
                <w:sz w:val="21"/>
              </w:rPr>
              <w:t>、</w:t>
            </w:r>
            <w:r>
              <w:rPr>
                <w:spacing w:val="-1"/>
                <w:w w:val="99"/>
                <w:sz w:val="21"/>
              </w:rPr>
              <w:t>法</w:t>
            </w:r>
            <w:r>
              <w:rPr>
                <w:spacing w:val="2"/>
                <w:w w:val="99"/>
                <w:sz w:val="21"/>
              </w:rPr>
              <w:t>规</w:t>
            </w:r>
            <w:r>
              <w:rPr>
                <w:spacing w:val="-1"/>
                <w:w w:val="99"/>
                <w:sz w:val="21"/>
              </w:rPr>
              <w:t>规</w:t>
            </w:r>
            <w:r>
              <w:rPr>
                <w:spacing w:val="2"/>
                <w:w w:val="99"/>
                <w:sz w:val="21"/>
              </w:rPr>
              <w:t>定</w:t>
            </w:r>
            <w:r>
              <w:rPr>
                <w:spacing w:val="-1"/>
                <w:w w:val="99"/>
                <w:sz w:val="21"/>
              </w:rPr>
              <w:t>的</w:t>
            </w:r>
            <w:r>
              <w:rPr>
                <w:spacing w:val="2"/>
                <w:w w:val="99"/>
                <w:sz w:val="21"/>
              </w:rPr>
              <w:t>其</w:t>
            </w:r>
            <w:r>
              <w:rPr>
                <w:spacing w:val="-1"/>
                <w:w w:val="99"/>
                <w:sz w:val="21"/>
              </w:rPr>
              <w:t>他</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责</w:t>
            </w:r>
            <w:r>
              <w:rPr>
                <w:spacing w:val="-1"/>
                <w:w w:val="99"/>
                <w:sz w:val="21"/>
              </w:rPr>
              <w:t>任</w:t>
            </w:r>
            <w:r>
              <w:rPr>
                <w:w w:val="99"/>
                <w:sz w:val="21"/>
              </w:rPr>
              <w:t>。</w:t>
            </w:r>
          </w:p>
          <w:p w14:paraId="69A6A67C">
            <w:pPr>
              <w:pStyle w:val="7"/>
              <w:spacing w:line="329" w:lineRule="exact"/>
              <w:ind w:left="434"/>
              <w:rPr>
                <w:sz w:val="21"/>
              </w:rPr>
            </w:pPr>
            <w:r>
              <w:rPr>
                <w:spacing w:val="-1"/>
                <w:w w:val="95"/>
                <w:sz w:val="21"/>
              </w:rPr>
              <w:t>生产经营单位其他负责人对职责范围内的安全生产工作负责。</w:t>
            </w:r>
          </w:p>
        </w:tc>
        <w:tc>
          <w:tcPr>
            <w:tcW w:w="644" w:type="dxa"/>
          </w:tcPr>
          <w:p w14:paraId="6996D775">
            <w:pPr>
              <w:pStyle w:val="7"/>
              <w:rPr>
                <w:rFonts w:ascii="方正小标宋简体"/>
                <w:sz w:val="22"/>
              </w:rPr>
            </w:pPr>
          </w:p>
          <w:p w14:paraId="0E490314">
            <w:pPr>
              <w:pStyle w:val="7"/>
              <w:spacing w:line="213" w:lineRule="auto"/>
              <w:ind w:right="199"/>
              <w:jc w:val="both"/>
              <w:rPr>
                <w:rFonts w:hint="eastAsia"/>
                <w:sz w:val="21"/>
                <w:lang w:val="en-US" w:eastAsia="zh-CN"/>
              </w:rPr>
            </w:pPr>
          </w:p>
          <w:p w14:paraId="36616AD2">
            <w:pPr>
              <w:pStyle w:val="7"/>
              <w:spacing w:line="213" w:lineRule="auto"/>
              <w:ind w:right="199"/>
              <w:jc w:val="both"/>
              <w:rPr>
                <w:rFonts w:hint="eastAsia"/>
                <w:sz w:val="21"/>
                <w:lang w:val="en-US" w:eastAsia="zh-CN"/>
              </w:rPr>
            </w:pPr>
          </w:p>
          <w:p w14:paraId="3C8F325D">
            <w:pPr>
              <w:pStyle w:val="7"/>
              <w:spacing w:line="213" w:lineRule="auto"/>
              <w:ind w:right="199"/>
              <w:jc w:val="both"/>
              <w:rPr>
                <w:rFonts w:hint="eastAsia"/>
                <w:sz w:val="21"/>
                <w:lang w:val="en-US" w:eastAsia="zh-CN"/>
              </w:rPr>
            </w:pPr>
          </w:p>
          <w:p w14:paraId="6320EBB1">
            <w:pPr>
              <w:pStyle w:val="7"/>
              <w:spacing w:line="213" w:lineRule="auto"/>
              <w:ind w:right="199"/>
              <w:jc w:val="both"/>
              <w:rPr>
                <w:rFonts w:hint="eastAsia"/>
                <w:sz w:val="21"/>
                <w:lang w:val="en-US" w:eastAsia="zh-CN"/>
              </w:rPr>
            </w:pPr>
          </w:p>
          <w:p w14:paraId="73B208D0">
            <w:pPr>
              <w:pStyle w:val="7"/>
              <w:spacing w:line="213" w:lineRule="auto"/>
              <w:ind w:right="199"/>
              <w:jc w:val="both"/>
              <w:rPr>
                <w:rFonts w:hint="eastAsia" w:eastAsia="方正书宋_GBK"/>
                <w:sz w:val="21"/>
                <w:lang w:val="en-US" w:eastAsia="zh-CN"/>
              </w:rPr>
            </w:pPr>
            <w:r>
              <w:rPr>
                <w:rFonts w:hint="eastAsia"/>
                <w:sz w:val="21"/>
                <w:lang w:val="en-US" w:eastAsia="zh-CN"/>
              </w:rPr>
              <w:t>社旗县应急管理局</w:t>
            </w:r>
          </w:p>
        </w:tc>
        <w:tc>
          <w:tcPr>
            <w:tcW w:w="650" w:type="dxa"/>
          </w:tcPr>
          <w:p w14:paraId="2B57C865">
            <w:pPr>
              <w:pStyle w:val="7"/>
              <w:rPr>
                <w:rFonts w:ascii="方正小标宋简体"/>
                <w:sz w:val="22"/>
              </w:rPr>
            </w:pPr>
          </w:p>
          <w:p w14:paraId="17088B57">
            <w:pPr>
              <w:pStyle w:val="7"/>
              <w:rPr>
                <w:rFonts w:ascii="方正小标宋简体"/>
                <w:sz w:val="22"/>
              </w:rPr>
            </w:pPr>
          </w:p>
          <w:p w14:paraId="024013F1">
            <w:pPr>
              <w:pStyle w:val="7"/>
              <w:rPr>
                <w:rFonts w:ascii="方正小标宋简体"/>
                <w:sz w:val="22"/>
              </w:rPr>
            </w:pPr>
          </w:p>
          <w:p w14:paraId="25C7F07D">
            <w:pPr>
              <w:pStyle w:val="7"/>
              <w:rPr>
                <w:rFonts w:ascii="方正小标宋简体"/>
                <w:sz w:val="22"/>
              </w:rPr>
            </w:pPr>
          </w:p>
          <w:p w14:paraId="55957FF4">
            <w:pPr>
              <w:pStyle w:val="7"/>
              <w:spacing w:before="9"/>
              <w:rPr>
                <w:rFonts w:ascii="方正小标宋简体"/>
                <w:sz w:val="14"/>
              </w:rPr>
            </w:pPr>
          </w:p>
          <w:p w14:paraId="391F9429">
            <w:pPr>
              <w:pStyle w:val="7"/>
              <w:spacing w:line="211" w:lineRule="auto"/>
              <w:ind w:left="115" w:right="105"/>
              <w:rPr>
                <w:sz w:val="21"/>
              </w:rPr>
            </w:pPr>
            <w:r>
              <w:rPr>
                <w:spacing w:val="-6"/>
                <w:sz w:val="21"/>
              </w:rPr>
              <w:t>现场</w:t>
            </w:r>
            <w:r>
              <w:rPr>
                <w:w w:val="95"/>
                <w:sz w:val="21"/>
              </w:rPr>
              <w:t>检</w:t>
            </w:r>
            <w:r>
              <w:rPr>
                <w:spacing w:val="-10"/>
                <w:sz w:val="21"/>
              </w:rPr>
              <w:t>查</w:t>
            </w:r>
          </w:p>
        </w:tc>
      </w:tr>
      <w:tr w14:paraId="7029F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9" w:hRule="atLeast"/>
        </w:trPr>
        <w:tc>
          <w:tcPr>
            <w:tcW w:w="755" w:type="dxa"/>
            <w:vMerge w:val="continue"/>
            <w:tcBorders>
              <w:top w:val="nil"/>
            </w:tcBorders>
          </w:tcPr>
          <w:p w14:paraId="4AE475A4">
            <w:pPr>
              <w:rPr>
                <w:sz w:val="2"/>
                <w:szCs w:val="2"/>
              </w:rPr>
            </w:pPr>
          </w:p>
        </w:tc>
        <w:tc>
          <w:tcPr>
            <w:tcW w:w="1917" w:type="dxa"/>
            <w:vMerge w:val="continue"/>
            <w:tcBorders>
              <w:top w:val="nil"/>
            </w:tcBorders>
          </w:tcPr>
          <w:p w14:paraId="64306D95">
            <w:pPr>
              <w:rPr>
                <w:sz w:val="2"/>
                <w:szCs w:val="2"/>
              </w:rPr>
            </w:pPr>
          </w:p>
        </w:tc>
        <w:tc>
          <w:tcPr>
            <w:tcW w:w="1878" w:type="dxa"/>
          </w:tcPr>
          <w:p w14:paraId="1BAD3849">
            <w:pPr>
              <w:pStyle w:val="7"/>
              <w:rPr>
                <w:rFonts w:ascii="方正小标宋简体"/>
                <w:sz w:val="22"/>
              </w:rPr>
            </w:pPr>
          </w:p>
          <w:p w14:paraId="54141935">
            <w:pPr>
              <w:pStyle w:val="7"/>
              <w:rPr>
                <w:rFonts w:ascii="方正小标宋简体"/>
                <w:sz w:val="22"/>
              </w:rPr>
            </w:pPr>
          </w:p>
          <w:p w14:paraId="318EAC0A">
            <w:pPr>
              <w:pStyle w:val="7"/>
              <w:rPr>
                <w:rFonts w:ascii="方正小标宋简体"/>
                <w:sz w:val="22"/>
              </w:rPr>
            </w:pPr>
          </w:p>
          <w:p w14:paraId="7BCD077C">
            <w:pPr>
              <w:pStyle w:val="7"/>
              <w:rPr>
                <w:rFonts w:ascii="方正小标宋简体"/>
                <w:sz w:val="22"/>
              </w:rPr>
            </w:pPr>
          </w:p>
          <w:p w14:paraId="5AF774DA">
            <w:pPr>
              <w:pStyle w:val="7"/>
              <w:spacing w:before="5"/>
              <w:rPr>
                <w:rFonts w:ascii="方正小标宋简体"/>
                <w:sz w:val="20"/>
              </w:rPr>
            </w:pPr>
          </w:p>
          <w:p w14:paraId="4A5979F3">
            <w:pPr>
              <w:pStyle w:val="7"/>
              <w:spacing w:line="213" w:lineRule="auto"/>
              <w:ind w:left="15" w:right="172"/>
              <w:jc w:val="both"/>
              <w:rPr>
                <w:sz w:val="21"/>
              </w:rPr>
            </w:pPr>
            <w:r>
              <w:rPr>
                <w:spacing w:val="-2"/>
                <w:sz w:val="21"/>
              </w:rPr>
              <w:t>安全生产管理人员依法履行安全生产职责的情况</w:t>
            </w:r>
          </w:p>
        </w:tc>
        <w:tc>
          <w:tcPr>
            <w:tcW w:w="15503" w:type="dxa"/>
          </w:tcPr>
          <w:p w14:paraId="7749E1C7">
            <w:pPr>
              <w:pStyle w:val="7"/>
              <w:numPr>
                <w:ilvl w:val="0"/>
                <w:numId w:val="10"/>
              </w:numPr>
              <w:tabs>
                <w:tab w:val="left" w:pos="594"/>
              </w:tabs>
              <w:spacing w:before="130" w:after="0" w:line="340" w:lineRule="exact"/>
              <w:ind w:left="593" w:right="0" w:hanging="160"/>
              <w:jc w:val="left"/>
              <w:rPr>
                <w:b/>
                <w:sz w:val="21"/>
              </w:rPr>
            </w:pPr>
            <w:r>
              <w:rPr>
                <w:b/>
                <w:spacing w:val="-1"/>
                <w:w w:val="95"/>
                <w:sz w:val="21"/>
              </w:rPr>
              <w:t>《中华人民共和国安全生产法》</w:t>
            </w:r>
          </w:p>
          <w:p w14:paraId="5480939D">
            <w:pPr>
              <w:pStyle w:val="7"/>
              <w:spacing w:before="6" w:line="213" w:lineRule="auto"/>
              <w:ind w:left="14" w:right="-15" w:firstLine="420"/>
              <w:jc w:val="both"/>
              <w:rPr>
                <w:sz w:val="21"/>
              </w:rPr>
            </w:pPr>
            <w:r>
              <w:rPr>
                <w:spacing w:val="-1"/>
                <w:w w:val="99"/>
                <w:sz w:val="21"/>
              </w:rPr>
              <w:t>第二十五条</w:t>
            </w:r>
            <w:r>
              <w:rPr>
                <w:spacing w:val="1"/>
                <w:sz w:val="21"/>
              </w:rPr>
              <w:t xml:space="preserve">    </w:t>
            </w:r>
            <w:r>
              <w:rPr>
                <w:spacing w:val="-3"/>
                <w:w w:val="99"/>
                <w:sz w:val="21"/>
              </w:rPr>
              <w:t>生产经营单位的安全生产管理机构以及安全生产管理人员履行下列职责：</w:t>
            </w:r>
            <w:r>
              <w:rPr>
                <w:spacing w:val="2"/>
                <w:w w:val="99"/>
                <w:sz w:val="21"/>
              </w:rPr>
              <w:t>（</w:t>
            </w:r>
            <w:r>
              <w:rPr>
                <w:spacing w:val="-1"/>
                <w:w w:val="99"/>
                <w:sz w:val="21"/>
              </w:rPr>
              <w:t>一</w:t>
            </w:r>
            <w:r>
              <w:rPr>
                <w:spacing w:val="-15"/>
                <w:w w:val="99"/>
                <w:sz w:val="21"/>
              </w:rPr>
              <w:t>）</w:t>
            </w:r>
            <w:r>
              <w:rPr>
                <w:spacing w:val="-2"/>
                <w:w w:val="99"/>
                <w:sz w:val="21"/>
              </w:rPr>
              <w:t>组织或者参与拟订本单位安全生产规章制度、操作规程和生产安全事故</w:t>
            </w:r>
            <w:r>
              <w:rPr>
                <w:spacing w:val="-3"/>
                <w:w w:val="99"/>
                <w:sz w:val="21"/>
              </w:rPr>
              <w:t>应急救援预案；</w:t>
            </w:r>
            <w:r>
              <w:rPr>
                <w:spacing w:val="-1"/>
                <w:w w:val="99"/>
                <w:sz w:val="21"/>
              </w:rPr>
              <w:t>（</w:t>
            </w:r>
            <w:r>
              <w:rPr>
                <w:spacing w:val="2"/>
                <w:w w:val="99"/>
                <w:sz w:val="21"/>
              </w:rPr>
              <w:t>二</w:t>
            </w:r>
            <w:r>
              <w:rPr>
                <w:spacing w:val="-8"/>
                <w:w w:val="99"/>
                <w:sz w:val="21"/>
              </w:rPr>
              <w:t>）</w:t>
            </w:r>
            <w:r>
              <w:rPr>
                <w:spacing w:val="-3"/>
                <w:w w:val="99"/>
                <w:sz w:val="21"/>
              </w:rPr>
              <w:t>组织或者参与本单位安全生产教育和培训，如实记录安全生产教育和培训情况；</w:t>
            </w:r>
            <w:r>
              <w:rPr>
                <w:spacing w:val="-1"/>
                <w:w w:val="99"/>
                <w:sz w:val="21"/>
              </w:rPr>
              <w:t>（</w:t>
            </w:r>
            <w:r>
              <w:rPr>
                <w:spacing w:val="2"/>
                <w:w w:val="99"/>
                <w:sz w:val="21"/>
              </w:rPr>
              <w:t>三</w:t>
            </w:r>
            <w:r>
              <w:rPr>
                <w:spacing w:val="-8"/>
                <w:w w:val="99"/>
                <w:sz w:val="21"/>
              </w:rPr>
              <w:t>）</w:t>
            </w:r>
            <w:r>
              <w:rPr>
                <w:spacing w:val="-2"/>
                <w:w w:val="99"/>
                <w:sz w:val="21"/>
              </w:rPr>
              <w:t>组织开展危险源辨识和评估，督促落实本单位重大危险源的</w:t>
            </w:r>
            <w:r>
              <w:rPr>
                <w:spacing w:val="-3"/>
                <w:w w:val="99"/>
                <w:sz w:val="21"/>
              </w:rPr>
              <w:t>安全管理措施；</w:t>
            </w:r>
            <w:r>
              <w:rPr>
                <w:spacing w:val="-1"/>
                <w:w w:val="99"/>
                <w:sz w:val="21"/>
              </w:rPr>
              <w:t>（</w:t>
            </w:r>
            <w:r>
              <w:rPr>
                <w:spacing w:val="2"/>
                <w:w w:val="99"/>
                <w:sz w:val="21"/>
              </w:rPr>
              <w:t>四</w:t>
            </w:r>
            <w:r>
              <w:rPr>
                <w:spacing w:val="-5"/>
                <w:w w:val="99"/>
                <w:sz w:val="21"/>
              </w:rPr>
              <w:t>）</w:t>
            </w:r>
            <w:r>
              <w:rPr>
                <w:spacing w:val="-2"/>
                <w:w w:val="99"/>
                <w:sz w:val="21"/>
              </w:rPr>
              <w:t>组织或者参与本单位应急救援演练；</w:t>
            </w:r>
            <w:r>
              <w:rPr>
                <w:spacing w:val="-1"/>
                <w:w w:val="99"/>
                <w:sz w:val="21"/>
              </w:rPr>
              <w:t>（</w:t>
            </w:r>
            <w:r>
              <w:rPr>
                <w:spacing w:val="2"/>
                <w:w w:val="99"/>
                <w:sz w:val="21"/>
              </w:rPr>
              <w:t>五</w:t>
            </w:r>
            <w:r>
              <w:rPr>
                <w:spacing w:val="-5"/>
                <w:w w:val="99"/>
                <w:sz w:val="21"/>
              </w:rPr>
              <w:t>）</w:t>
            </w:r>
            <w:r>
              <w:rPr>
                <w:spacing w:val="-4"/>
                <w:w w:val="99"/>
                <w:sz w:val="21"/>
              </w:rPr>
              <w:t>检查本单位的安全生产状况，及时排查生产安全事故隐患，提出改进安全生产管理的建议；</w:t>
            </w:r>
            <w:r>
              <w:rPr>
                <w:spacing w:val="2"/>
                <w:w w:val="99"/>
                <w:sz w:val="21"/>
              </w:rPr>
              <w:t>（</w:t>
            </w:r>
            <w:r>
              <w:rPr>
                <w:spacing w:val="-1"/>
                <w:w w:val="99"/>
                <w:sz w:val="21"/>
              </w:rPr>
              <w:t>六</w:t>
            </w:r>
            <w:r>
              <w:rPr>
                <w:spacing w:val="-5"/>
                <w:w w:val="99"/>
                <w:sz w:val="21"/>
              </w:rPr>
              <w:t>）</w:t>
            </w:r>
            <w:r>
              <w:rPr>
                <w:spacing w:val="1"/>
                <w:w w:val="99"/>
                <w:sz w:val="21"/>
              </w:rPr>
              <w:t>制止</w:t>
            </w:r>
            <w:r>
              <w:rPr>
                <w:spacing w:val="-1"/>
                <w:w w:val="99"/>
                <w:sz w:val="21"/>
              </w:rPr>
              <w:t>和纠正违章指挥、强令冒险作业、违反操作规程的行为；</w:t>
            </w:r>
            <w:r>
              <w:rPr>
                <w:spacing w:val="2"/>
                <w:w w:val="99"/>
                <w:sz w:val="21"/>
              </w:rPr>
              <w:t>（</w:t>
            </w:r>
            <w:r>
              <w:rPr>
                <w:spacing w:val="-1"/>
                <w:w w:val="99"/>
                <w:sz w:val="21"/>
              </w:rPr>
              <w:t>七</w:t>
            </w:r>
            <w:r>
              <w:rPr>
                <w:spacing w:val="2"/>
                <w:w w:val="99"/>
                <w:sz w:val="21"/>
              </w:rPr>
              <w:t>）</w:t>
            </w:r>
            <w:r>
              <w:rPr>
                <w:spacing w:val="-1"/>
                <w:w w:val="99"/>
                <w:sz w:val="21"/>
              </w:rPr>
              <w:t>督促落实本单位安全生产整改措施。</w:t>
            </w:r>
          </w:p>
          <w:p w14:paraId="06859EB2">
            <w:pPr>
              <w:pStyle w:val="7"/>
              <w:spacing w:line="213" w:lineRule="auto"/>
              <w:ind w:left="434" w:right="6028"/>
              <w:rPr>
                <w:b/>
                <w:sz w:val="21"/>
              </w:rPr>
            </w:pPr>
            <w:r>
              <w:rPr>
                <w:spacing w:val="-2"/>
                <w:w w:val="95"/>
                <w:sz w:val="21"/>
              </w:rPr>
              <w:t>生产经营单位可以设置专职安全生产分管负责人，协助本单位主要负责人履行安全生产管理职责。</w:t>
            </w:r>
            <w:r>
              <w:rPr>
                <w:spacing w:val="80"/>
                <w:w w:val="150"/>
                <w:sz w:val="21"/>
              </w:rPr>
              <w:t xml:space="preserve">   </w:t>
            </w:r>
            <w:r>
              <w:rPr>
                <w:b/>
                <w:spacing w:val="-2"/>
                <w:sz w:val="21"/>
              </w:rPr>
              <w:t>2.《河南省安全生产条例》</w:t>
            </w:r>
          </w:p>
          <w:p w14:paraId="1710F3CF">
            <w:pPr>
              <w:pStyle w:val="7"/>
              <w:spacing w:line="213" w:lineRule="auto"/>
              <w:ind w:left="14" w:right="-15" w:firstLine="420"/>
              <w:jc w:val="both"/>
              <w:rPr>
                <w:sz w:val="21"/>
              </w:rPr>
            </w:pPr>
            <w:r>
              <w:rPr>
                <w:w w:val="99"/>
                <w:sz w:val="21"/>
              </w:rPr>
              <w:t>第十五条</w:t>
            </w:r>
            <w:r>
              <w:rPr>
                <w:spacing w:val="1"/>
                <w:sz w:val="21"/>
              </w:rPr>
              <w:t xml:space="preserve">    </w:t>
            </w:r>
            <w:r>
              <w:rPr>
                <w:spacing w:val="-2"/>
                <w:w w:val="99"/>
                <w:sz w:val="21"/>
              </w:rPr>
              <w:t>生产经营单位的安全生产管理机构及其安全生产管理人员应当履行下列职责：</w:t>
            </w:r>
            <w:r>
              <w:rPr>
                <w:spacing w:val="2"/>
                <w:w w:val="99"/>
                <w:sz w:val="21"/>
              </w:rPr>
              <w:t>（</w:t>
            </w:r>
            <w:r>
              <w:rPr>
                <w:spacing w:val="-1"/>
                <w:w w:val="99"/>
                <w:sz w:val="21"/>
              </w:rPr>
              <w:t>一</w:t>
            </w:r>
            <w:r>
              <w:rPr>
                <w:spacing w:val="-10"/>
                <w:w w:val="99"/>
                <w:sz w:val="21"/>
              </w:rPr>
              <w:t>）</w:t>
            </w:r>
            <w:r>
              <w:rPr>
                <w:spacing w:val="-4"/>
                <w:w w:val="99"/>
                <w:sz w:val="21"/>
              </w:rPr>
              <w:t>贯彻执行安全生产法律、法规和有关国家标准、行业标准，为本单位</w:t>
            </w:r>
            <w:r>
              <w:rPr>
                <w:spacing w:val="-3"/>
                <w:w w:val="99"/>
                <w:sz w:val="21"/>
              </w:rPr>
              <w:t>安全生产决策提出意见和建议；</w:t>
            </w:r>
            <w:r>
              <w:rPr>
                <w:spacing w:val="-1"/>
                <w:w w:val="99"/>
                <w:sz w:val="21"/>
              </w:rPr>
              <w:t>（二</w:t>
            </w:r>
            <w:r>
              <w:rPr>
                <w:spacing w:val="-8"/>
                <w:w w:val="99"/>
                <w:sz w:val="21"/>
              </w:rPr>
              <w:t>）</w:t>
            </w:r>
            <w:r>
              <w:rPr>
                <w:spacing w:val="-2"/>
                <w:w w:val="99"/>
                <w:sz w:val="21"/>
              </w:rPr>
              <w:t>组织或者参与拟定年度安全生产工作计划；</w:t>
            </w:r>
            <w:r>
              <w:rPr>
                <w:spacing w:val="-1"/>
                <w:w w:val="99"/>
                <w:sz w:val="21"/>
              </w:rPr>
              <w:t>（</w:t>
            </w:r>
            <w:r>
              <w:rPr>
                <w:spacing w:val="2"/>
                <w:w w:val="99"/>
                <w:sz w:val="21"/>
              </w:rPr>
              <w:t>三</w:t>
            </w:r>
            <w:r>
              <w:rPr>
                <w:spacing w:val="-10"/>
                <w:w w:val="99"/>
                <w:sz w:val="21"/>
              </w:rPr>
              <w:t>）</w:t>
            </w:r>
            <w:r>
              <w:rPr>
                <w:spacing w:val="-2"/>
                <w:w w:val="99"/>
                <w:sz w:val="21"/>
              </w:rPr>
              <w:t>组织或者参与拟订本单位安全生产规章制度、操作规程和生产安全事故应急救援</w:t>
            </w:r>
            <w:r>
              <w:rPr>
                <w:spacing w:val="-5"/>
                <w:w w:val="99"/>
                <w:sz w:val="21"/>
              </w:rPr>
              <w:t>预案；</w:t>
            </w:r>
            <w:r>
              <w:rPr>
                <w:spacing w:val="-1"/>
                <w:w w:val="99"/>
                <w:sz w:val="21"/>
              </w:rPr>
              <w:t>（</w:t>
            </w:r>
            <w:r>
              <w:rPr>
                <w:spacing w:val="2"/>
                <w:w w:val="99"/>
                <w:sz w:val="21"/>
              </w:rPr>
              <w:t>四</w:t>
            </w:r>
            <w:r>
              <w:rPr>
                <w:spacing w:val="-8"/>
                <w:w w:val="99"/>
                <w:sz w:val="21"/>
              </w:rPr>
              <w:t>）</w:t>
            </w:r>
            <w:r>
              <w:rPr>
                <w:spacing w:val="-6"/>
                <w:w w:val="99"/>
                <w:sz w:val="21"/>
              </w:rPr>
              <w:t>检查本单位安全生产状况，开展危险源辨识、评估和安全生产风险分级管控，及时排查生产安全事故隐患，提出改进安全生产管理的建议，督促落实本单位</w:t>
            </w:r>
            <w:r>
              <w:rPr>
                <w:spacing w:val="-2"/>
                <w:w w:val="99"/>
                <w:sz w:val="21"/>
              </w:rPr>
              <w:t>安全生产整改措施和重大危险源的安全管理措施；</w:t>
            </w:r>
            <w:r>
              <w:rPr>
                <w:spacing w:val="-1"/>
                <w:w w:val="99"/>
                <w:sz w:val="21"/>
              </w:rPr>
              <w:t>（五</w:t>
            </w:r>
            <w:r>
              <w:rPr>
                <w:spacing w:val="-8"/>
                <w:w w:val="99"/>
                <w:sz w:val="21"/>
              </w:rPr>
              <w:t>）</w:t>
            </w:r>
            <w:r>
              <w:rPr>
                <w:spacing w:val="-2"/>
                <w:w w:val="99"/>
                <w:sz w:val="21"/>
              </w:rPr>
              <w:t>组织或者参与实施本单位安全生产标准化建设；</w:t>
            </w:r>
            <w:r>
              <w:rPr>
                <w:spacing w:val="2"/>
                <w:w w:val="99"/>
                <w:sz w:val="21"/>
              </w:rPr>
              <w:t>（</w:t>
            </w:r>
            <w:r>
              <w:rPr>
                <w:spacing w:val="-1"/>
                <w:w w:val="99"/>
                <w:sz w:val="21"/>
              </w:rPr>
              <w:t>六</w:t>
            </w:r>
            <w:r>
              <w:rPr>
                <w:spacing w:val="-10"/>
                <w:w w:val="99"/>
                <w:sz w:val="21"/>
              </w:rPr>
              <w:t>）</w:t>
            </w:r>
            <w:r>
              <w:rPr>
                <w:spacing w:val="-2"/>
                <w:w w:val="99"/>
                <w:sz w:val="21"/>
              </w:rPr>
              <w:t>组织或者参与本单位安全生产教育和培训，如实记录安全生产教育和培训情况；</w:t>
            </w:r>
            <w:r>
              <w:rPr>
                <w:spacing w:val="-1"/>
                <w:w w:val="99"/>
                <w:sz w:val="21"/>
              </w:rPr>
              <w:t>（</w:t>
            </w:r>
            <w:r>
              <w:rPr>
                <w:spacing w:val="2"/>
                <w:w w:val="99"/>
                <w:sz w:val="21"/>
              </w:rPr>
              <w:t>七</w:t>
            </w:r>
            <w:r>
              <w:rPr>
                <w:spacing w:val="-5"/>
                <w:w w:val="99"/>
                <w:sz w:val="21"/>
              </w:rPr>
              <w:t>）</w:t>
            </w:r>
            <w:r>
              <w:rPr>
                <w:spacing w:val="-4"/>
                <w:w w:val="99"/>
                <w:sz w:val="21"/>
              </w:rPr>
              <w:t>组织或者参与本单位新建、改建、扩建工程项目安全设施的审查；</w:t>
            </w:r>
            <w:r>
              <w:rPr>
                <w:spacing w:val="-1"/>
                <w:w w:val="99"/>
                <w:sz w:val="21"/>
              </w:rPr>
              <w:t>（</w:t>
            </w:r>
            <w:r>
              <w:rPr>
                <w:spacing w:val="2"/>
                <w:w w:val="99"/>
                <w:sz w:val="21"/>
              </w:rPr>
              <w:t>八</w:t>
            </w:r>
            <w:r>
              <w:rPr>
                <w:spacing w:val="-5"/>
                <w:w w:val="99"/>
                <w:sz w:val="21"/>
              </w:rPr>
              <w:t>）</w:t>
            </w:r>
            <w:r>
              <w:rPr>
                <w:spacing w:val="-2"/>
                <w:w w:val="99"/>
                <w:sz w:val="21"/>
              </w:rPr>
              <w:t>组织或者参与本单位应急救援预案演练；</w:t>
            </w:r>
            <w:r>
              <w:rPr>
                <w:spacing w:val="-1"/>
                <w:w w:val="99"/>
                <w:sz w:val="21"/>
              </w:rPr>
              <w:t>（</w:t>
            </w:r>
            <w:r>
              <w:rPr>
                <w:spacing w:val="2"/>
                <w:w w:val="99"/>
                <w:sz w:val="21"/>
              </w:rPr>
              <w:t>九</w:t>
            </w:r>
            <w:r>
              <w:rPr>
                <w:spacing w:val="-5"/>
                <w:w w:val="99"/>
                <w:sz w:val="21"/>
              </w:rPr>
              <w:t>）</w:t>
            </w:r>
            <w:r>
              <w:rPr>
                <w:spacing w:val="-1"/>
                <w:w w:val="99"/>
                <w:sz w:val="21"/>
              </w:rPr>
              <w:t>协助调查和处理生</w:t>
            </w:r>
            <w:r>
              <w:rPr>
                <w:spacing w:val="-5"/>
                <w:w w:val="99"/>
                <w:sz w:val="21"/>
              </w:rPr>
              <w:t>产安全事故，对事故进行统计、分析，落实防范措施；</w:t>
            </w:r>
            <w:r>
              <w:rPr>
                <w:spacing w:val="-1"/>
                <w:w w:val="99"/>
                <w:sz w:val="21"/>
              </w:rPr>
              <w:t>（</w:t>
            </w:r>
            <w:r>
              <w:rPr>
                <w:spacing w:val="2"/>
                <w:w w:val="99"/>
                <w:sz w:val="21"/>
              </w:rPr>
              <w:t>十</w:t>
            </w:r>
            <w:r>
              <w:rPr>
                <w:spacing w:val="-5"/>
                <w:w w:val="99"/>
                <w:sz w:val="21"/>
              </w:rPr>
              <w:t>）</w:t>
            </w:r>
            <w:r>
              <w:rPr>
                <w:spacing w:val="-3"/>
                <w:w w:val="99"/>
                <w:sz w:val="21"/>
              </w:rPr>
              <w:t>具体负责安全生产考核，提出奖惩意见；</w:t>
            </w:r>
            <w:r>
              <w:rPr>
                <w:spacing w:val="-1"/>
                <w:w w:val="99"/>
                <w:sz w:val="21"/>
              </w:rPr>
              <w:t>（</w:t>
            </w:r>
            <w:r>
              <w:rPr>
                <w:spacing w:val="2"/>
                <w:w w:val="99"/>
                <w:sz w:val="21"/>
              </w:rPr>
              <w:t>十一</w:t>
            </w:r>
            <w:r>
              <w:rPr>
                <w:spacing w:val="-5"/>
                <w:w w:val="99"/>
                <w:sz w:val="21"/>
              </w:rPr>
              <w:t>）</w:t>
            </w:r>
            <w:r>
              <w:rPr>
                <w:spacing w:val="-3"/>
                <w:w w:val="99"/>
                <w:sz w:val="21"/>
              </w:rPr>
              <w:t>制止和纠正违章指挥、强令冒险作业、违反操作规程的行</w:t>
            </w:r>
            <w:r>
              <w:rPr>
                <w:spacing w:val="-1"/>
                <w:w w:val="99"/>
                <w:sz w:val="21"/>
              </w:rPr>
              <w:t>为。</w:t>
            </w:r>
          </w:p>
        </w:tc>
        <w:tc>
          <w:tcPr>
            <w:tcW w:w="644" w:type="dxa"/>
          </w:tcPr>
          <w:p w14:paraId="197BE47D">
            <w:pPr>
              <w:pStyle w:val="7"/>
              <w:rPr>
                <w:rFonts w:ascii="方正小标宋简体"/>
                <w:sz w:val="22"/>
              </w:rPr>
            </w:pPr>
          </w:p>
          <w:p w14:paraId="4302933D">
            <w:pPr>
              <w:pStyle w:val="7"/>
              <w:rPr>
                <w:rFonts w:ascii="方正小标宋简体"/>
                <w:sz w:val="22"/>
              </w:rPr>
            </w:pPr>
          </w:p>
          <w:p w14:paraId="2B81BB54">
            <w:pPr>
              <w:pStyle w:val="7"/>
              <w:rPr>
                <w:rFonts w:ascii="方正小标宋简体"/>
                <w:sz w:val="22"/>
              </w:rPr>
            </w:pPr>
          </w:p>
          <w:p w14:paraId="3EF595DC">
            <w:pPr>
              <w:pStyle w:val="7"/>
              <w:rPr>
                <w:rFonts w:ascii="方正小标宋简体"/>
                <w:sz w:val="22"/>
              </w:rPr>
            </w:pPr>
          </w:p>
          <w:p w14:paraId="1218584A">
            <w:pPr>
              <w:pStyle w:val="7"/>
              <w:spacing w:before="5"/>
              <w:rPr>
                <w:rFonts w:ascii="方正小标宋简体"/>
                <w:sz w:val="20"/>
              </w:rPr>
            </w:pPr>
          </w:p>
          <w:p w14:paraId="6B90D057">
            <w:pPr>
              <w:pStyle w:val="7"/>
              <w:spacing w:line="213" w:lineRule="auto"/>
              <w:ind w:right="199"/>
              <w:jc w:val="both"/>
              <w:rPr>
                <w:rFonts w:hint="eastAsia" w:eastAsia="方正书宋_GBK"/>
                <w:sz w:val="21"/>
                <w:lang w:val="en-US" w:eastAsia="zh-CN"/>
              </w:rPr>
            </w:pPr>
            <w:r>
              <w:rPr>
                <w:rFonts w:hint="eastAsia"/>
                <w:sz w:val="21"/>
                <w:lang w:val="en-US" w:eastAsia="zh-CN"/>
              </w:rPr>
              <w:t>社旗县应急管理局</w:t>
            </w:r>
          </w:p>
        </w:tc>
        <w:tc>
          <w:tcPr>
            <w:tcW w:w="650" w:type="dxa"/>
          </w:tcPr>
          <w:p w14:paraId="47593AFA">
            <w:pPr>
              <w:pStyle w:val="7"/>
              <w:rPr>
                <w:rFonts w:ascii="方正小标宋简体"/>
                <w:sz w:val="22"/>
              </w:rPr>
            </w:pPr>
          </w:p>
          <w:p w14:paraId="59E7E817">
            <w:pPr>
              <w:pStyle w:val="7"/>
              <w:rPr>
                <w:rFonts w:ascii="方正小标宋简体"/>
                <w:sz w:val="22"/>
              </w:rPr>
            </w:pPr>
          </w:p>
          <w:p w14:paraId="2254AD83">
            <w:pPr>
              <w:pStyle w:val="7"/>
              <w:rPr>
                <w:rFonts w:ascii="方正小标宋简体"/>
                <w:sz w:val="22"/>
              </w:rPr>
            </w:pPr>
          </w:p>
          <w:p w14:paraId="037701A1">
            <w:pPr>
              <w:pStyle w:val="7"/>
              <w:rPr>
                <w:rFonts w:ascii="方正小标宋简体"/>
                <w:sz w:val="22"/>
              </w:rPr>
            </w:pPr>
          </w:p>
          <w:p w14:paraId="4654F8F1">
            <w:pPr>
              <w:pStyle w:val="7"/>
              <w:spacing w:before="9"/>
              <w:rPr>
                <w:rFonts w:ascii="方正小标宋简体"/>
                <w:sz w:val="29"/>
              </w:rPr>
            </w:pPr>
          </w:p>
          <w:p w14:paraId="576B8023">
            <w:pPr>
              <w:pStyle w:val="7"/>
              <w:spacing w:line="211" w:lineRule="auto"/>
              <w:ind w:left="115" w:right="105"/>
              <w:rPr>
                <w:sz w:val="21"/>
              </w:rPr>
            </w:pPr>
            <w:r>
              <w:rPr>
                <w:spacing w:val="-6"/>
                <w:sz w:val="21"/>
              </w:rPr>
              <w:t>现场</w:t>
            </w:r>
            <w:r>
              <w:rPr>
                <w:w w:val="95"/>
                <w:sz w:val="21"/>
              </w:rPr>
              <w:t>检</w:t>
            </w:r>
            <w:r>
              <w:rPr>
                <w:spacing w:val="-10"/>
                <w:sz w:val="21"/>
              </w:rPr>
              <w:t>查</w:t>
            </w:r>
          </w:p>
        </w:tc>
      </w:tr>
      <w:tr w14:paraId="68328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1" w:hRule="atLeast"/>
        </w:trPr>
        <w:tc>
          <w:tcPr>
            <w:tcW w:w="755" w:type="dxa"/>
          </w:tcPr>
          <w:p w14:paraId="720D762E">
            <w:pPr>
              <w:pStyle w:val="7"/>
              <w:rPr>
                <w:rFonts w:ascii="方正小标宋简体"/>
                <w:sz w:val="22"/>
              </w:rPr>
            </w:pPr>
          </w:p>
          <w:p w14:paraId="45E8AA4D">
            <w:pPr>
              <w:pStyle w:val="7"/>
              <w:rPr>
                <w:rFonts w:ascii="方正小标宋简体"/>
                <w:sz w:val="22"/>
              </w:rPr>
            </w:pPr>
          </w:p>
          <w:p w14:paraId="2BAD456F">
            <w:pPr>
              <w:pStyle w:val="7"/>
              <w:rPr>
                <w:rFonts w:ascii="方正小标宋简体"/>
                <w:sz w:val="22"/>
              </w:rPr>
            </w:pPr>
          </w:p>
          <w:p w14:paraId="590DE636">
            <w:pPr>
              <w:pStyle w:val="7"/>
              <w:rPr>
                <w:rFonts w:ascii="方正小标宋简体"/>
                <w:sz w:val="22"/>
              </w:rPr>
            </w:pPr>
          </w:p>
          <w:p w14:paraId="0AB732D3">
            <w:pPr>
              <w:pStyle w:val="7"/>
              <w:spacing w:before="12"/>
              <w:rPr>
                <w:rFonts w:ascii="方正小标宋简体"/>
                <w:sz w:val="16"/>
              </w:rPr>
            </w:pPr>
          </w:p>
          <w:p w14:paraId="4C471114">
            <w:pPr>
              <w:pStyle w:val="7"/>
              <w:ind w:left="11"/>
              <w:jc w:val="center"/>
              <w:rPr>
                <w:sz w:val="21"/>
              </w:rPr>
            </w:pPr>
            <w:r>
              <w:rPr>
                <w:w w:val="100"/>
                <w:sz w:val="21"/>
              </w:rPr>
              <w:t>5</w:t>
            </w:r>
          </w:p>
        </w:tc>
        <w:tc>
          <w:tcPr>
            <w:tcW w:w="1917" w:type="dxa"/>
          </w:tcPr>
          <w:p w14:paraId="3B7F89CB">
            <w:pPr>
              <w:pStyle w:val="7"/>
              <w:rPr>
                <w:rFonts w:ascii="方正小标宋简体"/>
                <w:sz w:val="22"/>
              </w:rPr>
            </w:pPr>
          </w:p>
          <w:p w14:paraId="35518BE4">
            <w:pPr>
              <w:pStyle w:val="7"/>
              <w:spacing w:before="14"/>
              <w:rPr>
                <w:rFonts w:ascii="方正小标宋简体"/>
                <w:sz w:val="11"/>
              </w:rPr>
            </w:pPr>
          </w:p>
          <w:p w14:paraId="57FE37C2">
            <w:pPr>
              <w:pStyle w:val="7"/>
              <w:spacing w:line="213" w:lineRule="auto"/>
              <w:ind w:left="14" w:right="212"/>
              <w:jc w:val="both"/>
              <w:rPr>
                <w:sz w:val="21"/>
              </w:rPr>
            </w:pPr>
            <w:r>
              <w:rPr>
                <w:spacing w:val="-2"/>
                <w:sz w:val="21"/>
              </w:rPr>
              <w:t>对生产经营单位有关人员安全培训和教育情况的监督检</w:t>
            </w:r>
            <w:r>
              <w:rPr>
                <w:spacing w:val="-10"/>
                <w:sz w:val="21"/>
              </w:rPr>
              <w:t>查</w:t>
            </w:r>
          </w:p>
          <w:p w14:paraId="0A19D2B1">
            <w:pPr>
              <w:pStyle w:val="7"/>
              <w:spacing w:before="6" w:line="285" w:lineRule="auto"/>
              <w:ind w:left="14" w:right="3"/>
              <w:jc w:val="both"/>
              <w:rPr>
                <w:rFonts w:ascii="楷体" w:eastAsia="楷体"/>
                <w:sz w:val="21"/>
              </w:rPr>
            </w:pPr>
            <w:r>
              <w:rPr>
                <w:rFonts w:ascii="楷体" w:eastAsia="楷体"/>
                <w:w w:val="95"/>
                <w:sz w:val="21"/>
              </w:rPr>
              <w:t>（</w:t>
            </w:r>
            <w:r>
              <w:rPr>
                <w:rFonts w:ascii="楷体" w:eastAsia="楷体"/>
                <w:spacing w:val="12"/>
                <w:w w:val="95"/>
                <w:sz w:val="21"/>
              </w:rPr>
              <w:t xml:space="preserve"> 本条</w:t>
            </w:r>
            <w:r>
              <w:rPr>
                <w:rFonts w:ascii="楷体" w:eastAsia="楷体"/>
                <w:spacing w:val="31"/>
                <w:w w:val="95"/>
                <w:sz w:val="21"/>
              </w:rPr>
              <w:t>涉及</w:t>
            </w:r>
            <w:r>
              <w:rPr>
                <w:rFonts w:ascii="楷体" w:eastAsia="楷体"/>
                <w:spacing w:val="19"/>
                <w:w w:val="95"/>
                <w:sz w:val="21"/>
              </w:rPr>
              <w:t>生产经</w:t>
            </w:r>
            <w:r>
              <w:rPr>
                <w:rFonts w:ascii="楷体" w:eastAsia="楷体"/>
                <w:spacing w:val="-2"/>
                <w:sz w:val="21"/>
              </w:rPr>
              <w:t>营单位的事项，限于</w:t>
            </w:r>
            <w:r>
              <w:rPr>
                <w:rFonts w:hint="eastAsia" w:ascii="楷体" w:eastAsia="楷体"/>
                <w:spacing w:val="-2"/>
                <w:sz w:val="21"/>
                <w:lang w:val="en-US" w:eastAsia="zh-CN"/>
              </w:rPr>
              <w:t>社旗县应急管理局</w:t>
            </w:r>
            <w:r>
              <w:rPr>
                <w:rFonts w:ascii="楷体" w:eastAsia="楷体"/>
                <w:spacing w:val="27"/>
                <w:sz w:val="21"/>
              </w:rPr>
              <w:t>监</w:t>
            </w:r>
            <w:r>
              <w:rPr>
                <w:rFonts w:ascii="楷体" w:eastAsia="楷体"/>
                <w:sz w:val="21"/>
              </w:rPr>
              <w:t>管</w:t>
            </w:r>
            <w:r>
              <w:rPr>
                <w:rFonts w:ascii="楷体" w:eastAsia="楷体"/>
                <w:spacing w:val="27"/>
                <w:sz w:val="21"/>
              </w:rPr>
              <w:t>职责范围内的生</w:t>
            </w:r>
            <w:r>
              <w:rPr>
                <w:rFonts w:ascii="楷体" w:eastAsia="楷体"/>
                <w:sz w:val="21"/>
              </w:rPr>
              <w:t>产</w:t>
            </w:r>
            <w:r>
              <w:rPr>
                <w:rFonts w:ascii="楷体" w:eastAsia="楷体"/>
                <w:spacing w:val="-2"/>
                <w:sz w:val="21"/>
              </w:rPr>
              <w:t>经营单位）</w:t>
            </w:r>
          </w:p>
        </w:tc>
        <w:tc>
          <w:tcPr>
            <w:tcW w:w="1878" w:type="dxa"/>
          </w:tcPr>
          <w:p w14:paraId="57A0CDFE">
            <w:pPr>
              <w:pStyle w:val="7"/>
              <w:rPr>
                <w:rFonts w:ascii="方正小标宋简体"/>
                <w:sz w:val="22"/>
              </w:rPr>
            </w:pPr>
          </w:p>
          <w:p w14:paraId="3EAD3B31">
            <w:pPr>
              <w:pStyle w:val="7"/>
              <w:rPr>
                <w:rFonts w:ascii="方正小标宋简体"/>
                <w:sz w:val="22"/>
              </w:rPr>
            </w:pPr>
          </w:p>
          <w:p w14:paraId="15CAA702">
            <w:pPr>
              <w:pStyle w:val="7"/>
              <w:rPr>
                <w:rFonts w:ascii="方正小标宋简体"/>
                <w:sz w:val="22"/>
              </w:rPr>
            </w:pPr>
          </w:p>
          <w:p w14:paraId="35944968">
            <w:pPr>
              <w:pStyle w:val="7"/>
              <w:spacing w:before="1"/>
              <w:rPr>
                <w:rFonts w:ascii="方正小标宋简体"/>
                <w:sz w:val="13"/>
              </w:rPr>
            </w:pPr>
          </w:p>
          <w:p w14:paraId="4F43B578">
            <w:pPr>
              <w:pStyle w:val="7"/>
              <w:spacing w:line="213" w:lineRule="auto"/>
              <w:ind w:left="15" w:right="4"/>
              <w:rPr>
                <w:sz w:val="21"/>
              </w:rPr>
            </w:pPr>
            <w:r>
              <w:rPr>
                <w:spacing w:val="-6"/>
                <w:sz w:val="21"/>
              </w:rPr>
              <w:t>主要负责人、安全生</w:t>
            </w:r>
            <w:r>
              <w:rPr>
                <w:spacing w:val="-2"/>
                <w:sz w:val="21"/>
              </w:rPr>
              <w:t>产管理人员安全生产管理知识和能力</w:t>
            </w:r>
            <w:r>
              <w:rPr>
                <w:spacing w:val="-6"/>
                <w:sz w:val="21"/>
              </w:rPr>
              <w:t>情况</w:t>
            </w:r>
          </w:p>
        </w:tc>
        <w:tc>
          <w:tcPr>
            <w:tcW w:w="15503" w:type="dxa"/>
          </w:tcPr>
          <w:p w14:paraId="793E8806">
            <w:pPr>
              <w:pStyle w:val="7"/>
              <w:spacing w:before="4"/>
              <w:rPr>
                <w:rFonts w:ascii="方正小标宋简体"/>
                <w:sz w:val="14"/>
              </w:rPr>
            </w:pPr>
          </w:p>
          <w:p w14:paraId="34572E3F">
            <w:pPr>
              <w:pStyle w:val="7"/>
              <w:numPr>
                <w:ilvl w:val="0"/>
                <w:numId w:val="11"/>
              </w:numPr>
              <w:tabs>
                <w:tab w:val="left" w:pos="594"/>
              </w:tabs>
              <w:spacing w:before="0" w:after="0" w:line="340" w:lineRule="exact"/>
              <w:ind w:left="593" w:right="0" w:hanging="160"/>
              <w:jc w:val="left"/>
              <w:rPr>
                <w:b/>
                <w:sz w:val="21"/>
              </w:rPr>
            </w:pPr>
            <w:r>
              <w:rPr>
                <w:b/>
                <w:spacing w:val="-1"/>
                <w:w w:val="95"/>
                <w:sz w:val="21"/>
              </w:rPr>
              <w:t>《中华人民共和国安全生产法》</w:t>
            </w:r>
          </w:p>
          <w:p w14:paraId="10E46184">
            <w:pPr>
              <w:pStyle w:val="7"/>
              <w:tabs>
                <w:tab w:val="left" w:pos="1694"/>
              </w:tabs>
              <w:spacing w:line="320" w:lineRule="exact"/>
              <w:ind w:left="434"/>
              <w:rPr>
                <w:sz w:val="21"/>
              </w:rPr>
            </w:pPr>
            <w:r>
              <w:rPr>
                <w:w w:val="95"/>
                <w:sz w:val="21"/>
              </w:rPr>
              <w:t>第二十七</w:t>
            </w:r>
            <w:r>
              <w:rPr>
                <w:spacing w:val="-10"/>
                <w:w w:val="95"/>
                <w:sz w:val="21"/>
              </w:rPr>
              <w:t>条</w:t>
            </w:r>
            <w:r>
              <w:rPr>
                <w:sz w:val="21"/>
              </w:rPr>
              <w:tab/>
            </w:r>
            <w:r>
              <w:rPr>
                <w:w w:val="95"/>
                <w:sz w:val="21"/>
              </w:rPr>
              <w:t>生产经营单位的主要负责人和安全生产管理人员必须具备与本单位所从事的生产经营活动相应的安全生产知识和管理能力</w:t>
            </w:r>
            <w:r>
              <w:rPr>
                <w:spacing w:val="-10"/>
                <w:w w:val="95"/>
                <w:sz w:val="21"/>
              </w:rPr>
              <w:t>。</w:t>
            </w:r>
          </w:p>
          <w:p w14:paraId="1A5ECF97">
            <w:pPr>
              <w:pStyle w:val="7"/>
              <w:spacing w:before="9" w:line="211" w:lineRule="auto"/>
              <w:ind w:left="14" w:right="1" w:firstLine="420"/>
              <w:rPr>
                <w:sz w:val="21"/>
              </w:rPr>
            </w:pPr>
            <w:r>
              <w:rPr>
                <w:spacing w:val="-8"/>
                <w:w w:val="99"/>
                <w:sz w:val="21"/>
              </w:rPr>
              <w:t>危险物品的生产、经营、储存、装卸单位以及矿山、金属冶炼、建筑施工、运输单位的主要负责人和安全生产管理人员，应当由主管的负有安全生产监督管理职责的</w:t>
            </w:r>
            <w:r>
              <w:rPr>
                <w:spacing w:val="-1"/>
                <w:w w:val="99"/>
                <w:sz w:val="21"/>
              </w:rPr>
              <w:t>部门对其安全生产知识和管理能力考核合格。考核不得收费。</w:t>
            </w:r>
          </w:p>
          <w:p w14:paraId="090F3899">
            <w:pPr>
              <w:pStyle w:val="7"/>
              <w:spacing w:before="1" w:line="213" w:lineRule="auto"/>
              <w:ind w:left="14" w:right="5" w:firstLine="420"/>
              <w:rPr>
                <w:sz w:val="21"/>
              </w:rPr>
            </w:pPr>
            <w:r>
              <w:rPr>
                <w:spacing w:val="-7"/>
                <w:w w:val="99"/>
                <w:sz w:val="21"/>
              </w:rPr>
              <w:t>危险物品的生产、储存、装卸单位以及矿山、金属冶炼单位应当有注册安全工程师从事安全生产管理工作。鼓励其他生产经营单位聘用注册安全工程师从事安全生产</w:t>
            </w:r>
            <w:r>
              <w:rPr>
                <w:spacing w:val="-1"/>
                <w:w w:val="99"/>
                <w:sz w:val="21"/>
              </w:rPr>
              <w:t>管理工作。注册安全工程师按专业分类管理，具体办法由国务院人力资源和社会保障部门、国务院应急管理部门会同国务院有关部门制定。</w:t>
            </w:r>
          </w:p>
          <w:p w14:paraId="58FE2EF8">
            <w:pPr>
              <w:pStyle w:val="7"/>
              <w:numPr>
                <w:ilvl w:val="0"/>
                <w:numId w:val="11"/>
              </w:numPr>
              <w:tabs>
                <w:tab w:val="left" w:pos="594"/>
              </w:tabs>
              <w:spacing w:before="0" w:after="0" w:line="312" w:lineRule="exact"/>
              <w:ind w:left="593" w:right="0" w:hanging="160"/>
              <w:jc w:val="left"/>
              <w:rPr>
                <w:b/>
                <w:sz w:val="21"/>
              </w:rPr>
            </w:pPr>
            <w:r>
              <w:rPr>
                <w:b/>
                <w:spacing w:val="-1"/>
                <w:w w:val="95"/>
                <w:sz w:val="21"/>
              </w:rPr>
              <w:t>《生产经营单位安全培训规定》</w:t>
            </w:r>
          </w:p>
          <w:p w14:paraId="48D39FF6">
            <w:pPr>
              <w:pStyle w:val="7"/>
              <w:tabs>
                <w:tab w:val="left" w:pos="1274"/>
              </w:tabs>
              <w:spacing w:before="6" w:line="213" w:lineRule="auto"/>
              <w:ind w:left="434" w:right="5399"/>
              <w:rPr>
                <w:sz w:val="21"/>
              </w:rPr>
            </w:pPr>
            <w:r>
              <w:rPr>
                <w:spacing w:val="-1"/>
                <w:w w:val="99"/>
                <w:sz w:val="21"/>
              </w:rPr>
              <w:t>第</w:t>
            </w:r>
            <w:r>
              <w:rPr>
                <w:spacing w:val="2"/>
                <w:w w:val="99"/>
                <w:sz w:val="21"/>
              </w:rPr>
              <w:t>五</w:t>
            </w:r>
            <w:r>
              <w:rPr>
                <w:w w:val="99"/>
                <w:sz w:val="21"/>
              </w:rPr>
              <w:t>条</w:t>
            </w:r>
            <w:r>
              <w:rPr>
                <w:sz w:val="21"/>
              </w:rPr>
              <w:tab/>
            </w:r>
            <w:r>
              <w:rPr>
                <w:spacing w:val="-1"/>
                <w:w w:val="99"/>
                <w:sz w:val="21"/>
              </w:rPr>
              <w:t>国</w:t>
            </w:r>
            <w:r>
              <w:rPr>
                <w:spacing w:val="2"/>
                <w:w w:val="99"/>
                <w:sz w:val="21"/>
              </w:rPr>
              <w:t>家</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监</w:t>
            </w:r>
            <w:r>
              <w:rPr>
                <w:spacing w:val="2"/>
                <w:w w:val="99"/>
                <w:sz w:val="21"/>
              </w:rPr>
              <w:t>督</w:t>
            </w:r>
            <w:r>
              <w:rPr>
                <w:spacing w:val="-1"/>
                <w:w w:val="99"/>
                <w:sz w:val="21"/>
              </w:rPr>
              <w:t>管</w:t>
            </w:r>
            <w:r>
              <w:rPr>
                <w:spacing w:val="2"/>
                <w:w w:val="99"/>
                <w:sz w:val="21"/>
              </w:rPr>
              <w:t>理</w:t>
            </w:r>
            <w:r>
              <w:rPr>
                <w:spacing w:val="-1"/>
                <w:w w:val="99"/>
                <w:sz w:val="21"/>
              </w:rPr>
              <w:t>总</w:t>
            </w:r>
            <w:r>
              <w:rPr>
                <w:spacing w:val="2"/>
                <w:w w:val="99"/>
                <w:sz w:val="21"/>
              </w:rPr>
              <w:t>局</w:t>
            </w:r>
            <w:r>
              <w:rPr>
                <w:spacing w:val="-1"/>
                <w:w w:val="99"/>
                <w:sz w:val="21"/>
              </w:rPr>
              <w:t>指</w:t>
            </w:r>
            <w:r>
              <w:rPr>
                <w:spacing w:val="2"/>
                <w:w w:val="99"/>
                <w:sz w:val="21"/>
              </w:rPr>
              <w:t>导</w:t>
            </w:r>
            <w:r>
              <w:rPr>
                <w:spacing w:val="-1"/>
                <w:w w:val="99"/>
                <w:sz w:val="21"/>
              </w:rPr>
              <w:t>全</w:t>
            </w:r>
            <w:r>
              <w:rPr>
                <w:spacing w:val="2"/>
                <w:w w:val="99"/>
                <w:sz w:val="21"/>
              </w:rPr>
              <w:t>国</w:t>
            </w:r>
            <w:r>
              <w:rPr>
                <w:spacing w:val="-1"/>
                <w:w w:val="99"/>
                <w:sz w:val="21"/>
              </w:rPr>
              <w:t>安</w:t>
            </w:r>
            <w:r>
              <w:rPr>
                <w:spacing w:val="2"/>
                <w:w w:val="99"/>
                <w:sz w:val="21"/>
              </w:rPr>
              <w:t>全</w:t>
            </w:r>
            <w:r>
              <w:rPr>
                <w:spacing w:val="-1"/>
                <w:w w:val="99"/>
                <w:sz w:val="21"/>
              </w:rPr>
              <w:t>培</w:t>
            </w:r>
            <w:r>
              <w:rPr>
                <w:spacing w:val="2"/>
                <w:w w:val="99"/>
                <w:sz w:val="21"/>
              </w:rPr>
              <w:t>训</w:t>
            </w:r>
            <w:r>
              <w:rPr>
                <w:spacing w:val="-1"/>
                <w:w w:val="99"/>
                <w:sz w:val="21"/>
              </w:rPr>
              <w:t>工</w:t>
            </w:r>
            <w:r>
              <w:rPr>
                <w:spacing w:val="2"/>
                <w:w w:val="99"/>
                <w:sz w:val="21"/>
              </w:rPr>
              <w:t>作</w:t>
            </w:r>
            <w:r>
              <w:rPr>
                <w:spacing w:val="-1"/>
                <w:w w:val="99"/>
                <w:sz w:val="21"/>
              </w:rPr>
              <w:t>，</w:t>
            </w:r>
            <w:r>
              <w:rPr>
                <w:spacing w:val="2"/>
                <w:w w:val="99"/>
                <w:sz w:val="21"/>
              </w:rPr>
              <w:t>依</w:t>
            </w:r>
            <w:r>
              <w:rPr>
                <w:spacing w:val="-1"/>
                <w:w w:val="99"/>
                <w:sz w:val="21"/>
              </w:rPr>
              <w:t>法</w:t>
            </w:r>
            <w:r>
              <w:rPr>
                <w:spacing w:val="2"/>
                <w:w w:val="99"/>
                <w:sz w:val="21"/>
              </w:rPr>
              <w:t>对</w:t>
            </w:r>
            <w:r>
              <w:rPr>
                <w:spacing w:val="-1"/>
                <w:w w:val="99"/>
                <w:sz w:val="21"/>
              </w:rPr>
              <w:t>全</w:t>
            </w:r>
            <w:r>
              <w:rPr>
                <w:spacing w:val="2"/>
                <w:w w:val="99"/>
                <w:sz w:val="21"/>
              </w:rPr>
              <w:t>国</w:t>
            </w:r>
            <w:r>
              <w:rPr>
                <w:spacing w:val="-1"/>
                <w:w w:val="99"/>
                <w:sz w:val="21"/>
              </w:rPr>
              <w:t>的</w:t>
            </w:r>
            <w:r>
              <w:rPr>
                <w:spacing w:val="2"/>
                <w:w w:val="99"/>
                <w:sz w:val="21"/>
              </w:rPr>
              <w:t>安</w:t>
            </w:r>
            <w:r>
              <w:rPr>
                <w:spacing w:val="-1"/>
                <w:w w:val="99"/>
                <w:sz w:val="21"/>
              </w:rPr>
              <w:t>全</w:t>
            </w:r>
            <w:r>
              <w:rPr>
                <w:spacing w:val="2"/>
                <w:w w:val="99"/>
                <w:sz w:val="21"/>
              </w:rPr>
              <w:t>培</w:t>
            </w:r>
            <w:r>
              <w:rPr>
                <w:spacing w:val="-1"/>
                <w:w w:val="99"/>
                <w:sz w:val="21"/>
              </w:rPr>
              <w:t>训</w:t>
            </w:r>
            <w:r>
              <w:rPr>
                <w:spacing w:val="2"/>
                <w:w w:val="99"/>
                <w:sz w:val="21"/>
              </w:rPr>
              <w:t>工</w:t>
            </w:r>
            <w:r>
              <w:rPr>
                <w:spacing w:val="-1"/>
                <w:w w:val="99"/>
                <w:sz w:val="21"/>
              </w:rPr>
              <w:t>作</w:t>
            </w:r>
            <w:r>
              <w:rPr>
                <w:spacing w:val="2"/>
                <w:w w:val="99"/>
                <w:sz w:val="21"/>
              </w:rPr>
              <w:t>实</w:t>
            </w:r>
            <w:r>
              <w:rPr>
                <w:spacing w:val="-1"/>
                <w:w w:val="99"/>
                <w:sz w:val="21"/>
              </w:rPr>
              <w:t>施</w:t>
            </w:r>
            <w:r>
              <w:rPr>
                <w:spacing w:val="2"/>
                <w:w w:val="99"/>
                <w:sz w:val="21"/>
              </w:rPr>
              <w:t>监</w:t>
            </w:r>
            <w:r>
              <w:rPr>
                <w:spacing w:val="-1"/>
                <w:w w:val="99"/>
                <w:sz w:val="21"/>
              </w:rPr>
              <w:t>督</w:t>
            </w:r>
            <w:r>
              <w:rPr>
                <w:spacing w:val="2"/>
                <w:w w:val="99"/>
                <w:sz w:val="21"/>
              </w:rPr>
              <w:t>管</w:t>
            </w:r>
            <w:r>
              <w:rPr>
                <w:spacing w:val="-1"/>
                <w:w w:val="99"/>
                <w:sz w:val="21"/>
              </w:rPr>
              <w:t>理</w:t>
            </w:r>
            <w:r>
              <w:rPr>
                <w:w w:val="99"/>
                <w:sz w:val="21"/>
              </w:rPr>
              <w:t>。</w:t>
            </w:r>
            <w:r>
              <w:rPr>
                <w:spacing w:val="-1"/>
                <w:w w:val="99"/>
                <w:sz w:val="21"/>
              </w:rPr>
              <w:t>国</w:t>
            </w:r>
            <w:r>
              <w:rPr>
                <w:spacing w:val="2"/>
                <w:w w:val="99"/>
                <w:sz w:val="21"/>
              </w:rPr>
              <w:t>务</w:t>
            </w:r>
            <w:r>
              <w:rPr>
                <w:spacing w:val="-1"/>
                <w:w w:val="99"/>
                <w:sz w:val="21"/>
              </w:rPr>
              <w:t>院</w:t>
            </w:r>
            <w:r>
              <w:rPr>
                <w:spacing w:val="2"/>
                <w:w w:val="99"/>
                <w:sz w:val="21"/>
              </w:rPr>
              <w:t>有</w:t>
            </w:r>
            <w:r>
              <w:rPr>
                <w:spacing w:val="-1"/>
                <w:w w:val="99"/>
                <w:sz w:val="21"/>
              </w:rPr>
              <w:t>关</w:t>
            </w:r>
            <w:r>
              <w:rPr>
                <w:spacing w:val="2"/>
                <w:w w:val="99"/>
                <w:sz w:val="21"/>
              </w:rPr>
              <w:t>主</w:t>
            </w:r>
            <w:r>
              <w:rPr>
                <w:spacing w:val="-1"/>
                <w:w w:val="99"/>
                <w:sz w:val="21"/>
              </w:rPr>
              <w:t>管</w:t>
            </w:r>
            <w:r>
              <w:rPr>
                <w:spacing w:val="2"/>
                <w:w w:val="99"/>
                <w:sz w:val="21"/>
              </w:rPr>
              <w:t>部</w:t>
            </w:r>
            <w:r>
              <w:rPr>
                <w:spacing w:val="-1"/>
                <w:w w:val="99"/>
                <w:sz w:val="21"/>
              </w:rPr>
              <w:t>门</w:t>
            </w:r>
            <w:r>
              <w:rPr>
                <w:spacing w:val="2"/>
                <w:w w:val="99"/>
                <w:sz w:val="21"/>
              </w:rPr>
              <w:t>按</w:t>
            </w:r>
            <w:r>
              <w:rPr>
                <w:spacing w:val="-1"/>
                <w:w w:val="99"/>
                <w:sz w:val="21"/>
              </w:rPr>
              <w:t>照</w:t>
            </w:r>
            <w:r>
              <w:rPr>
                <w:spacing w:val="2"/>
                <w:w w:val="99"/>
                <w:sz w:val="21"/>
              </w:rPr>
              <w:t>各</w:t>
            </w:r>
            <w:r>
              <w:rPr>
                <w:spacing w:val="-1"/>
                <w:w w:val="99"/>
                <w:sz w:val="21"/>
              </w:rPr>
              <w:t>自</w:t>
            </w:r>
            <w:r>
              <w:rPr>
                <w:spacing w:val="2"/>
                <w:w w:val="99"/>
                <w:sz w:val="21"/>
              </w:rPr>
              <w:t>职</w:t>
            </w:r>
            <w:r>
              <w:rPr>
                <w:spacing w:val="-1"/>
                <w:w w:val="99"/>
                <w:sz w:val="21"/>
              </w:rPr>
              <w:t>责</w:t>
            </w:r>
            <w:r>
              <w:rPr>
                <w:spacing w:val="2"/>
                <w:w w:val="99"/>
                <w:sz w:val="21"/>
              </w:rPr>
              <w:t>指</w:t>
            </w:r>
            <w:r>
              <w:rPr>
                <w:spacing w:val="-1"/>
                <w:w w:val="99"/>
                <w:sz w:val="21"/>
              </w:rPr>
              <w:t>导</w:t>
            </w:r>
            <w:r>
              <w:rPr>
                <w:spacing w:val="2"/>
                <w:w w:val="99"/>
                <w:sz w:val="21"/>
              </w:rPr>
              <w:t>监</w:t>
            </w:r>
            <w:r>
              <w:rPr>
                <w:spacing w:val="-1"/>
                <w:w w:val="99"/>
                <w:sz w:val="21"/>
              </w:rPr>
              <w:t>督</w:t>
            </w:r>
            <w:r>
              <w:rPr>
                <w:spacing w:val="2"/>
                <w:w w:val="99"/>
                <w:sz w:val="21"/>
              </w:rPr>
              <w:t>本</w:t>
            </w:r>
            <w:r>
              <w:rPr>
                <w:spacing w:val="-1"/>
                <w:w w:val="99"/>
                <w:sz w:val="21"/>
              </w:rPr>
              <w:t>行</w:t>
            </w:r>
            <w:r>
              <w:rPr>
                <w:spacing w:val="2"/>
                <w:w w:val="99"/>
                <w:sz w:val="21"/>
              </w:rPr>
              <w:t>业</w:t>
            </w:r>
            <w:r>
              <w:rPr>
                <w:spacing w:val="-1"/>
                <w:w w:val="99"/>
                <w:sz w:val="21"/>
              </w:rPr>
              <w:t>安</w:t>
            </w:r>
            <w:r>
              <w:rPr>
                <w:spacing w:val="2"/>
                <w:w w:val="99"/>
                <w:sz w:val="21"/>
              </w:rPr>
              <w:t>全</w:t>
            </w:r>
            <w:r>
              <w:rPr>
                <w:spacing w:val="-1"/>
                <w:w w:val="99"/>
                <w:sz w:val="21"/>
              </w:rPr>
              <w:t>培</w:t>
            </w:r>
            <w:r>
              <w:rPr>
                <w:spacing w:val="2"/>
                <w:w w:val="99"/>
                <w:sz w:val="21"/>
              </w:rPr>
              <w:t>训</w:t>
            </w:r>
            <w:r>
              <w:rPr>
                <w:spacing w:val="-1"/>
                <w:w w:val="99"/>
                <w:sz w:val="21"/>
              </w:rPr>
              <w:t>工</w:t>
            </w:r>
            <w:r>
              <w:rPr>
                <w:spacing w:val="2"/>
                <w:w w:val="99"/>
                <w:sz w:val="21"/>
              </w:rPr>
              <w:t>作</w:t>
            </w:r>
            <w:r>
              <w:rPr>
                <w:spacing w:val="-1"/>
                <w:w w:val="99"/>
                <w:sz w:val="21"/>
              </w:rPr>
              <w:t>，</w:t>
            </w:r>
            <w:r>
              <w:rPr>
                <w:spacing w:val="2"/>
                <w:w w:val="99"/>
                <w:sz w:val="21"/>
              </w:rPr>
              <w:t>并</w:t>
            </w:r>
            <w:r>
              <w:rPr>
                <w:spacing w:val="-1"/>
                <w:w w:val="99"/>
                <w:sz w:val="21"/>
              </w:rPr>
              <w:t>按</w:t>
            </w:r>
            <w:r>
              <w:rPr>
                <w:spacing w:val="2"/>
                <w:w w:val="99"/>
                <w:sz w:val="21"/>
              </w:rPr>
              <w:t>照</w:t>
            </w:r>
            <w:r>
              <w:rPr>
                <w:spacing w:val="-1"/>
                <w:w w:val="99"/>
                <w:sz w:val="21"/>
              </w:rPr>
              <w:t>本</w:t>
            </w:r>
            <w:r>
              <w:rPr>
                <w:spacing w:val="2"/>
                <w:w w:val="99"/>
                <w:sz w:val="21"/>
              </w:rPr>
              <w:t>规</w:t>
            </w:r>
            <w:r>
              <w:rPr>
                <w:spacing w:val="-1"/>
                <w:w w:val="99"/>
                <w:sz w:val="21"/>
              </w:rPr>
              <w:t>定</w:t>
            </w:r>
            <w:r>
              <w:rPr>
                <w:spacing w:val="2"/>
                <w:w w:val="99"/>
                <w:sz w:val="21"/>
              </w:rPr>
              <w:t>制</w:t>
            </w:r>
            <w:r>
              <w:rPr>
                <w:spacing w:val="-1"/>
                <w:w w:val="99"/>
                <w:sz w:val="21"/>
              </w:rPr>
              <w:t>定</w:t>
            </w:r>
            <w:r>
              <w:rPr>
                <w:spacing w:val="2"/>
                <w:w w:val="99"/>
                <w:sz w:val="21"/>
              </w:rPr>
              <w:t>实</w:t>
            </w:r>
            <w:r>
              <w:rPr>
                <w:spacing w:val="-1"/>
                <w:w w:val="99"/>
                <w:sz w:val="21"/>
              </w:rPr>
              <w:t>施</w:t>
            </w:r>
            <w:r>
              <w:rPr>
                <w:spacing w:val="2"/>
                <w:w w:val="99"/>
                <w:sz w:val="21"/>
              </w:rPr>
              <w:t>办</w:t>
            </w:r>
            <w:r>
              <w:rPr>
                <w:spacing w:val="-1"/>
                <w:w w:val="99"/>
                <w:sz w:val="21"/>
              </w:rPr>
              <w:t>法</w:t>
            </w:r>
            <w:r>
              <w:rPr>
                <w:w w:val="99"/>
                <w:sz w:val="21"/>
              </w:rPr>
              <w:t>。</w:t>
            </w:r>
          </w:p>
          <w:p w14:paraId="2F6DF555">
            <w:pPr>
              <w:pStyle w:val="7"/>
              <w:spacing w:line="312" w:lineRule="exact"/>
              <w:ind w:left="434"/>
              <w:rPr>
                <w:sz w:val="21"/>
              </w:rPr>
            </w:pPr>
            <w:r>
              <w:rPr>
                <w:spacing w:val="-1"/>
                <w:w w:val="95"/>
                <w:sz w:val="21"/>
              </w:rPr>
              <w:t>国家煤矿安全监察局指导监督检查全国煤矿安全培训工作。</w:t>
            </w:r>
          </w:p>
          <w:p w14:paraId="6A3A34CA">
            <w:pPr>
              <w:pStyle w:val="7"/>
              <w:spacing w:line="340" w:lineRule="exact"/>
              <w:ind w:left="434"/>
              <w:rPr>
                <w:sz w:val="21"/>
              </w:rPr>
            </w:pPr>
            <w:r>
              <w:rPr>
                <w:w w:val="95"/>
                <w:sz w:val="21"/>
              </w:rPr>
              <w:t>各级安全生产监督管理部门和煤矿安全监察机构（以下简称安全生产监管监察部门）</w:t>
            </w:r>
            <w:r>
              <w:rPr>
                <w:spacing w:val="-1"/>
                <w:w w:val="95"/>
                <w:sz w:val="21"/>
              </w:rPr>
              <w:t>按照各自的职责，依法对生产经营单位的安全培训工作实施监督管理。</w:t>
            </w:r>
          </w:p>
        </w:tc>
        <w:tc>
          <w:tcPr>
            <w:tcW w:w="644" w:type="dxa"/>
          </w:tcPr>
          <w:p w14:paraId="118F78F2">
            <w:pPr>
              <w:pStyle w:val="7"/>
              <w:spacing w:line="213" w:lineRule="auto"/>
              <w:ind w:right="199"/>
              <w:jc w:val="both"/>
              <w:rPr>
                <w:rFonts w:hint="eastAsia"/>
                <w:sz w:val="21"/>
                <w:lang w:val="en-US" w:eastAsia="zh-CN"/>
              </w:rPr>
            </w:pPr>
          </w:p>
          <w:p w14:paraId="72D1BD60">
            <w:pPr>
              <w:pStyle w:val="7"/>
              <w:spacing w:line="213" w:lineRule="auto"/>
              <w:ind w:right="199"/>
              <w:jc w:val="both"/>
              <w:rPr>
                <w:rFonts w:hint="eastAsia"/>
                <w:sz w:val="21"/>
                <w:lang w:val="en-US" w:eastAsia="zh-CN"/>
              </w:rPr>
            </w:pPr>
          </w:p>
          <w:p w14:paraId="496E5385">
            <w:pPr>
              <w:pStyle w:val="7"/>
              <w:spacing w:line="213" w:lineRule="auto"/>
              <w:ind w:right="199"/>
              <w:jc w:val="both"/>
              <w:rPr>
                <w:rFonts w:hint="eastAsia"/>
                <w:sz w:val="21"/>
                <w:lang w:val="en-US" w:eastAsia="zh-CN"/>
              </w:rPr>
            </w:pPr>
          </w:p>
          <w:p w14:paraId="0271E823">
            <w:pPr>
              <w:pStyle w:val="7"/>
              <w:spacing w:line="213" w:lineRule="auto"/>
              <w:ind w:right="199"/>
              <w:jc w:val="both"/>
              <w:rPr>
                <w:rFonts w:hint="eastAsia"/>
                <w:sz w:val="21"/>
                <w:lang w:val="en-US" w:eastAsia="zh-CN"/>
              </w:rPr>
            </w:pPr>
          </w:p>
          <w:p w14:paraId="60ABB4F3">
            <w:pPr>
              <w:pStyle w:val="7"/>
              <w:spacing w:line="213" w:lineRule="auto"/>
              <w:ind w:right="199"/>
              <w:jc w:val="both"/>
              <w:rPr>
                <w:rFonts w:hint="eastAsia"/>
                <w:sz w:val="21"/>
                <w:lang w:val="en-US" w:eastAsia="zh-CN"/>
              </w:rPr>
            </w:pPr>
          </w:p>
          <w:p w14:paraId="47EA8905">
            <w:pPr>
              <w:pStyle w:val="7"/>
              <w:spacing w:line="213" w:lineRule="auto"/>
              <w:ind w:right="199"/>
              <w:jc w:val="both"/>
              <w:rPr>
                <w:rFonts w:hint="eastAsia" w:eastAsia="方正书宋_GBK"/>
                <w:sz w:val="21"/>
                <w:lang w:val="en-US" w:eastAsia="zh-CN"/>
              </w:rPr>
            </w:pPr>
            <w:r>
              <w:rPr>
                <w:rFonts w:hint="eastAsia"/>
                <w:sz w:val="21"/>
                <w:lang w:val="en-US" w:eastAsia="zh-CN"/>
              </w:rPr>
              <w:t>社旗县应急管理局</w:t>
            </w:r>
          </w:p>
        </w:tc>
        <w:tc>
          <w:tcPr>
            <w:tcW w:w="650" w:type="dxa"/>
          </w:tcPr>
          <w:p w14:paraId="5425B0B1">
            <w:pPr>
              <w:pStyle w:val="7"/>
              <w:rPr>
                <w:rFonts w:ascii="方正小标宋简体"/>
                <w:sz w:val="22"/>
              </w:rPr>
            </w:pPr>
          </w:p>
          <w:p w14:paraId="677C3908">
            <w:pPr>
              <w:pStyle w:val="7"/>
              <w:rPr>
                <w:rFonts w:ascii="方正小标宋简体"/>
                <w:sz w:val="22"/>
              </w:rPr>
            </w:pPr>
          </w:p>
          <w:p w14:paraId="34E034B3">
            <w:pPr>
              <w:pStyle w:val="7"/>
              <w:rPr>
                <w:rFonts w:ascii="方正小标宋简体"/>
                <w:sz w:val="22"/>
              </w:rPr>
            </w:pPr>
          </w:p>
          <w:p w14:paraId="320ED580">
            <w:pPr>
              <w:pStyle w:val="7"/>
              <w:spacing w:before="4"/>
              <w:rPr>
                <w:rFonts w:ascii="方正小标宋简体"/>
                <w:sz w:val="31"/>
              </w:rPr>
            </w:pPr>
          </w:p>
          <w:p w14:paraId="3BBA3AB1">
            <w:pPr>
              <w:pStyle w:val="7"/>
              <w:spacing w:line="211" w:lineRule="auto"/>
              <w:ind w:left="115" w:right="105"/>
              <w:rPr>
                <w:sz w:val="21"/>
              </w:rPr>
            </w:pPr>
            <w:r>
              <w:rPr>
                <w:spacing w:val="-6"/>
                <w:sz w:val="21"/>
              </w:rPr>
              <w:t>现场</w:t>
            </w:r>
            <w:r>
              <w:rPr>
                <w:w w:val="95"/>
                <w:sz w:val="21"/>
              </w:rPr>
              <w:t>检</w:t>
            </w:r>
            <w:r>
              <w:rPr>
                <w:spacing w:val="-10"/>
                <w:sz w:val="21"/>
              </w:rPr>
              <w:t>查</w:t>
            </w:r>
          </w:p>
        </w:tc>
      </w:tr>
    </w:tbl>
    <w:p w14:paraId="7DA3A07E">
      <w:pPr>
        <w:spacing w:after="0" w:line="211" w:lineRule="auto"/>
        <w:rPr>
          <w:sz w:val="21"/>
        </w:rPr>
        <w:sectPr>
          <w:type w:val="continuous"/>
          <w:pgSz w:w="23820" w:h="16840" w:orient="landscape"/>
          <w:pgMar w:top="1500" w:right="1260" w:bottom="1140" w:left="980" w:header="0" w:footer="951" w:gutter="0"/>
          <w:pgNumType w:fmt="decimal"/>
          <w:cols w:space="720" w:num="1"/>
        </w:sectPr>
      </w:pPr>
    </w:p>
    <w:tbl>
      <w:tblPr>
        <w:tblStyle w:val="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14:paraId="7B132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9" w:hRule="atLeast"/>
        </w:trPr>
        <w:tc>
          <w:tcPr>
            <w:tcW w:w="755" w:type="dxa"/>
            <w:vMerge w:val="restart"/>
          </w:tcPr>
          <w:p w14:paraId="4FB969F3">
            <w:pPr>
              <w:pStyle w:val="7"/>
              <w:rPr>
                <w:rFonts w:ascii="Times New Roman"/>
                <w:sz w:val="20"/>
              </w:rPr>
            </w:pPr>
          </w:p>
        </w:tc>
        <w:tc>
          <w:tcPr>
            <w:tcW w:w="1917" w:type="dxa"/>
            <w:vMerge w:val="restart"/>
          </w:tcPr>
          <w:p w14:paraId="4CF43A77">
            <w:pPr>
              <w:pStyle w:val="7"/>
              <w:rPr>
                <w:rFonts w:ascii="Times New Roman"/>
                <w:sz w:val="20"/>
              </w:rPr>
            </w:pPr>
          </w:p>
        </w:tc>
        <w:tc>
          <w:tcPr>
            <w:tcW w:w="1878" w:type="dxa"/>
          </w:tcPr>
          <w:p w14:paraId="11FCEF40">
            <w:pPr>
              <w:pStyle w:val="7"/>
              <w:rPr>
                <w:rFonts w:ascii="方正小标宋简体"/>
                <w:sz w:val="22"/>
              </w:rPr>
            </w:pPr>
          </w:p>
          <w:p w14:paraId="64AB0441">
            <w:pPr>
              <w:pStyle w:val="7"/>
              <w:rPr>
                <w:rFonts w:ascii="方正小标宋简体"/>
                <w:sz w:val="22"/>
              </w:rPr>
            </w:pPr>
          </w:p>
          <w:p w14:paraId="16E90D14">
            <w:pPr>
              <w:pStyle w:val="7"/>
              <w:rPr>
                <w:rFonts w:ascii="方正小标宋简体"/>
                <w:sz w:val="22"/>
              </w:rPr>
            </w:pPr>
          </w:p>
          <w:p w14:paraId="0148B287">
            <w:pPr>
              <w:pStyle w:val="7"/>
              <w:spacing w:before="11"/>
              <w:rPr>
                <w:rFonts w:ascii="方正小标宋简体"/>
                <w:sz w:val="23"/>
              </w:rPr>
            </w:pPr>
          </w:p>
          <w:p w14:paraId="1EE0A36C">
            <w:pPr>
              <w:pStyle w:val="7"/>
              <w:spacing w:line="213" w:lineRule="auto"/>
              <w:ind w:left="15" w:right="4"/>
              <w:rPr>
                <w:sz w:val="21"/>
              </w:rPr>
            </w:pPr>
            <w:r>
              <w:rPr>
                <w:spacing w:val="-2"/>
                <w:sz w:val="21"/>
              </w:rPr>
              <w:t>特种作业人员按照国家规定经专门安</w:t>
            </w:r>
            <w:r>
              <w:rPr>
                <w:spacing w:val="-6"/>
                <w:sz w:val="21"/>
              </w:rPr>
              <w:t>全培训，取得相应资</w:t>
            </w:r>
            <w:r>
              <w:rPr>
                <w:spacing w:val="-2"/>
                <w:sz w:val="21"/>
              </w:rPr>
              <w:t>格上岗情况</w:t>
            </w:r>
          </w:p>
        </w:tc>
        <w:tc>
          <w:tcPr>
            <w:tcW w:w="15503" w:type="dxa"/>
          </w:tcPr>
          <w:p w14:paraId="5F523CF8">
            <w:pPr>
              <w:pStyle w:val="7"/>
              <w:spacing w:before="15"/>
              <w:rPr>
                <w:rFonts w:ascii="方正小标宋简体"/>
                <w:sz w:val="15"/>
              </w:rPr>
            </w:pPr>
          </w:p>
          <w:p w14:paraId="2A37F30C">
            <w:pPr>
              <w:pStyle w:val="7"/>
              <w:numPr>
                <w:ilvl w:val="0"/>
                <w:numId w:val="12"/>
              </w:numPr>
              <w:tabs>
                <w:tab w:val="left" w:pos="594"/>
              </w:tabs>
              <w:spacing w:before="0" w:after="0" w:line="340" w:lineRule="exact"/>
              <w:ind w:left="593" w:right="0" w:hanging="160"/>
              <w:jc w:val="left"/>
              <w:rPr>
                <w:b/>
                <w:sz w:val="21"/>
              </w:rPr>
            </w:pPr>
            <w:r>
              <w:rPr>
                <w:b/>
                <w:spacing w:val="-1"/>
                <w:w w:val="95"/>
                <w:sz w:val="21"/>
              </w:rPr>
              <w:t>《中华人民共和国安全生产法》</w:t>
            </w:r>
          </w:p>
          <w:p w14:paraId="4B15B9A3">
            <w:pPr>
              <w:pStyle w:val="7"/>
              <w:tabs>
                <w:tab w:val="left" w:pos="1485"/>
              </w:tabs>
              <w:spacing w:before="8" w:line="211" w:lineRule="auto"/>
              <w:ind w:left="434" w:right="3928"/>
              <w:rPr>
                <w:sz w:val="21"/>
              </w:rPr>
            </w:pPr>
            <w:r>
              <w:rPr>
                <w:spacing w:val="-1"/>
                <w:w w:val="99"/>
                <w:sz w:val="21"/>
              </w:rPr>
              <w:t>第</w:t>
            </w:r>
            <w:r>
              <w:rPr>
                <w:spacing w:val="2"/>
                <w:w w:val="99"/>
                <w:sz w:val="21"/>
              </w:rPr>
              <w:t>三</w:t>
            </w:r>
            <w:r>
              <w:rPr>
                <w:spacing w:val="-1"/>
                <w:w w:val="99"/>
                <w:sz w:val="21"/>
              </w:rPr>
              <w:t>十</w:t>
            </w:r>
            <w:r>
              <w:rPr>
                <w:w w:val="99"/>
                <w:sz w:val="21"/>
              </w:rPr>
              <w:t>条</w:t>
            </w:r>
            <w:r>
              <w:rPr>
                <w:sz w:val="21"/>
              </w:rPr>
              <w:tab/>
            </w:r>
            <w:r>
              <w:rPr>
                <w:spacing w:val="-1"/>
                <w:w w:val="99"/>
                <w:sz w:val="21"/>
              </w:rPr>
              <w:t>生</w:t>
            </w:r>
            <w:r>
              <w:rPr>
                <w:spacing w:val="2"/>
                <w:w w:val="99"/>
                <w:sz w:val="21"/>
              </w:rPr>
              <w:t>产</w:t>
            </w:r>
            <w:r>
              <w:rPr>
                <w:spacing w:val="-1"/>
                <w:w w:val="99"/>
                <w:sz w:val="21"/>
              </w:rPr>
              <w:t>经</w:t>
            </w:r>
            <w:r>
              <w:rPr>
                <w:spacing w:val="2"/>
                <w:w w:val="99"/>
                <w:sz w:val="21"/>
              </w:rPr>
              <w:t>营</w:t>
            </w:r>
            <w:r>
              <w:rPr>
                <w:spacing w:val="-1"/>
                <w:w w:val="99"/>
                <w:sz w:val="21"/>
              </w:rPr>
              <w:t>单</w:t>
            </w:r>
            <w:r>
              <w:rPr>
                <w:spacing w:val="2"/>
                <w:w w:val="99"/>
                <w:sz w:val="21"/>
              </w:rPr>
              <w:t>位</w:t>
            </w:r>
            <w:r>
              <w:rPr>
                <w:spacing w:val="-1"/>
                <w:w w:val="99"/>
                <w:sz w:val="21"/>
              </w:rPr>
              <w:t>的</w:t>
            </w:r>
            <w:r>
              <w:rPr>
                <w:spacing w:val="2"/>
                <w:w w:val="99"/>
                <w:sz w:val="21"/>
              </w:rPr>
              <w:t>特</w:t>
            </w:r>
            <w:r>
              <w:rPr>
                <w:spacing w:val="-1"/>
                <w:w w:val="99"/>
                <w:sz w:val="21"/>
              </w:rPr>
              <w:t>种</w:t>
            </w:r>
            <w:r>
              <w:rPr>
                <w:spacing w:val="2"/>
                <w:w w:val="99"/>
                <w:sz w:val="21"/>
              </w:rPr>
              <w:t>作</w:t>
            </w:r>
            <w:r>
              <w:rPr>
                <w:spacing w:val="-1"/>
                <w:w w:val="99"/>
                <w:sz w:val="21"/>
              </w:rPr>
              <w:t>业</w:t>
            </w:r>
            <w:r>
              <w:rPr>
                <w:spacing w:val="2"/>
                <w:w w:val="99"/>
                <w:sz w:val="21"/>
              </w:rPr>
              <w:t>人</w:t>
            </w:r>
            <w:r>
              <w:rPr>
                <w:spacing w:val="-1"/>
                <w:w w:val="99"/>
                <w:sz w:val="21"/>
              </w:rPr>
              <w:t>员</w:t>
            </w:r>
            <w:r>
              <w:rPr>
                <w:spacing w:val="2"/>
                <w:w w:val="99"/>
                <w:sz w:val="21"/>
              </w:rPr>
              <w:t>必</w:t>
            </w:r>
            <w:r>
              <w:rPr>
                <w:spacing w:val="-1"/>
                <w:w w:val="99"/>
                <w:sz w:val="21"/>
              </w:rPr>
              <w:t>须</w:t>
            </w:r>
            <w:r>
              <w:rPr>
                <w:spacing w:val="2"/>
                <w:w w:val="99"/>
                <w:sz w:val="21"/>
              </w:rPr>
              <w:t>按</w:t>
            </w:r>
            <w:r>
              <w:rPr>
                <w:spacing w:val="-1"/>
                <w:w w:val="99"/>
                <w:sz w:val="21"/>
              </w:rPr>
              <w:t>照</w:t>
            </w:r>
            <w:r>
              <w:rPr>
                <w:spacing w:val="2"/>
                <w:w w:val="99"/>
                <w:sz w:val="21"/>
              </w:rPr>
              <w:t>国</w:t>
            </w:r>
            <w:r>
              <w:rPr>
                <w:spacing w:val="-1"/>
                <w:w w:val="99"/>
                <w:sz w:val="21"/>
              </w:rPr>
              <w:t>家</w:t>
            </w:r>
            <w:r>
              <w:rPr>
                <w:spacing w:val="2"/>
                <w:w w:val="99"/>
                <w:sz w:val="21"/>
              </w:rPr>
              <w:t>有</w:t>
            </w:r>
            <w:r>
              <w:rPr>
                <w:spacing w:val="-1"/>
                <w:w w:val="99"/>
                <w:sz w:val="21"/>
              </w:rPr>
              <w:t>关</w:t>
            </w:r>
            <w:r>
              <w:rPr>
                <w:spacing w:val="2"/>
                <w:w w:val="99"/>
                <w:sz w:val="21"/>
              </w:rPr>
              <w:t>规</w:t>
            </w:r>
            <w:r>
              <w:rPr>
                <w:spacing w:val="-1"/>
                <w:w w:val="99"/>
                <w:sz w:val="21"/>
              </w:rPr>
              <w:t>定</w:t>
            </w:r>
            <w:r>
              <w:rPr>
                <w:spacing w:val="2"/>
                <w:w w:val="99"/>
                <w:sz w:val="21"/>
              </w:rPr>
              <w:t>经</w:t>
            </w:r>
            <w:r>
              <w:rPr>
                <w:spacing w:val="-1"/>
                <w:w w:val="99"/>
                <w:sz w:val="21"/>
              </w:rPr>
              <w:t>专</w:t>
            </w:r>
            <w:r>
              <w:rPr>
                <w:spacing w:val="2"/>
                <w:w w:val="99"/>
                <w:sz w:val="21"/>
              </w:rPr>
              <w:t>门</w:t>
            </w:r>
            <w:r>
              <w:rPr>
                <w:spacing w:val="-1"/>
                <w:w w:val="99"/>
                <w:sz w:val="21"/>
              </w:rPr>
              <w:t>的</w:t>
            </w:r>
            <w:r>
              <w:rPr>
                <w:spacing w:val="2"/>
                <w:w w:val="99"/>
                <w:sz w:val="21"/>
              </w:rPr>
              <w:t>安</w:t>
            </w:r>
            <w:r>
              <w:rPr>
                <w:spacing w:val="-1"/>
                <w:w w:val="99"/>
                <w:sz w:val="21"/>
              </w:rPr>
              <w:t>全</w:t>
            </w:r>
            <w:r>
              <w:rPr>
                <w:spacing w:val="2"/>
                <w:w w:val="99"/>
                <w:sz w:val="21"/>
              </w:rPr>
              <w:t>作</w:t>
            </w:r>
            <w:r>
              <w:rPr>
                <w:spacing w:val="-1"/>
                <w:w w:val="99"/>
                <w:sz w:val="21"/>
              </w:rPr>
              <w:t>业</w:t>
            </w:r>
            <w:r>
              <w:rPr>
                <w:spacing w:val="2"/>
                <w:w w:val="99"/>
                <w:sz w:val="21"/>
              </w:rPr>
              <w:t>培</w:t>
            </w:r>
            <w:r>
              <w:rPr>
                <w:spacing w:val="-1"/>
                <w:w w:val="99"/>
                <w:sz w:val="21"/>
              </w:rPr>
              <w:t>训</w:t>
            </w:r>
            <w:r>
              <w:rPr>
                <w:spacing w:val="2"/>
                <w:w w:val="99"/>
                <w:sz w:val="21"/>
              </w:rPr>
              <w:t>，</w:t>
            </w:r>
            <w:r>
              <w:rPr>
                <w:spacing w:val="-1"/>
                <w:w w:val="99"/>
                <w:sz w:val="21"/>
              </w:rPr>
              <w:t>取</w:t>
            </w:r>
            <w:r>
              <w:rPr>
                <w:spacing w:val="2"/>
                <w:w w:val="99"/>
                <w:sz w:val="21"/>
              </w:rPr>
              <w:t>得</w:t>
            </w:r>
            <w:r>
              <w:rPr>
                <w:spacing w:val="-1"/>
                <w:w w:val="99"/>
                <w:sz w:val="21"/>
              </w:rPr>
              <w:t>相</w:t>
            </w:r>
            <w:r>
              <w:rPr>
                <w:spacing w:val="2"/>
                <w:w w:val="99"/>
                <w:sz w:val="21"/>
              </w:rPr>
              <w:t>应</w:t>
            </w:r>
            <w:r>
              <w:rPr>
                <w:spacing w:val="-1"/>
                <w:w w:val="99"/>
                <w:sz w:val="21"/>
              </w:rPr>
              <w:t>资</w:t>
            </w:r>
            <w:r>
              <w:rPr>
                <w:spacing w:val="2"/>
                <w:w w:val="99"/>
                <w:sz w:val="21"/>
              </w:rPr>
              <w:t>格</w:t>
            </w:r>
            <w:r>
              <w:rPr>
                <w:spacing w:val="-1"/>
                <w:w w:val="99"/>
                <w:sz w:val="21"/>
              </w:rPr>
              <w:t>，</w:t>
            </w:r>
            <w:r>
              <w:rPr>
                <w:spacing w:val="2"/>
                <w:w w:val="99"/>
                <w:sz w:val="21"/>
              </w:rPr>
              <w:t>方</w:t>
            </w:r>
            <w:r>
              <w:rPr>
                <w:spacing w:val="-1"/>
                <w:w w:val="99"/>
                <w:sz w:val="21"/>
              </w:rPr>
              <w:t>可</w:t>
            </w:r>
            <w:r>
              <w:rPr>
                <w:spacing w:val="2"/>
                <w:w w:val="99"/>
                <w:sz w:val="21"/>
              </w:rPr>
              <w:t>上</w:t>
            </w:r>
            <w:r>
              <w:rPr>
                <w:spacing w:val="-1"/>
                <w:w w:val="99"/>
                <w:sz w:val="21"/>
              </w:rPr>
              <w:t>岗</w:t>
            </w:r>
            <w:r>
              <w:rPr>
                <w:spacing w:val="2"/>
                <w:w w:val="99"/>
                <w:sz w:val="21"/>
              </w:rPr>
              <w:t>作</w:t>
            </w:r>
            <w:r>
              <w:rPr>
                <w:spacing w:val="-1"/>
                <w:w w:val="99"/>
                <w:sz w:val="21"/>
              </w:rPr>
              <w:t>业</w:t>
            </w:r>
            <w:r>
              <w:rPr>
                <w:w w:val="99"/>
                <w:sz w:val="21"/>
              </w:rPr>
              <w:t>。</w:t>
            </w:r>
            <w:r>
              <w:rPr>
                <w:spacing w:val="-1"/>
                <w:w w:val="99"/>
                <w:sz w:val="21"/>
              </w:rPr>
              <w:t>特</w:t>
            </w:r>
            <w:r>
              <w:rPr>
                <w:spacing w:val="2"/>
                <w:w w:val="99"/>
                <w:sz w:val="21"/>
              </w:rPr>
              <w:t>种</w:t>
            </w:r>
            <w:r>
              <w:rPr>
                <w:spacing w:val="-1"/>
                <w:w w:val="99"/>
                <w:sz w:val="21"/>
              </w:rPr>
              <w:t>作</w:t>
            </w:r>
            <w:r>
              <w:rPr>
                <w:spacing w:val="2"/>
                <w:w w:val="99"/>
                <w:sz w:val="21"/>
              </w:rPr>
              <w:t>业</w:t>
            </w:r>
            <w:r>
              <w:rPr>
                <w:spacing w:val="-1"/>
                <w:w w:val="99"/>
                <w:sz w:val="21"/>
              </w:rPr>
              <w:t>人</w:t>
            </w:r>
            <w:r>
              <w:rPr>
                <w:spacing w:val="2"/>
                <w:w w:val="99"/>
                <w:sz w:val="21"/>
              </w:rPr>
              <w:t>员</w:t>
            </w:r>
            <w:r>
              <w:rPr>
                <w:spacing w:val="-1"/>
                <w:w w:val="99"/>
                <w:sz w:val="21"/>
              </w:rPr>
              <w:t>的</w:t>
            </w:r>
            <w:r>
              <w:rPr>
                <w:spacing w:val="2"/>
                <w:w w:val="99"/>
                <w:sz w:val="21"/>
              </w:rPr>
              <w:t>范</w:t>
            </w:r>
            <w:r>
              <w:rPr>
                <w:spacing w:val="-1"/>
                <w:w w:val="99"/>
                <w:sz w:val="21"/>
              </w:rPr>
              <w:t>围</w:t>
            </w:r>
            <w:r>
              <w:rPr>
                <w:spacing w:val="2"/>
                <w:w w:val="99"/>
                <w:sz w:val="21"/>
              </w:rPr>
              <w:t>由</w:t>
            </w:r>
            <w:r>
              <w:rPr>
                <w:spacing w:val="-1"/>
                <w:w w:val="99"/>
                <w:sz w:val="21"/>
              </w:rPr>
              <w:t>国</w:t>
            </w:r>
            <w:r>
              <w:rPr>
                <w:spacing w:val="2"/>
                <w:w w:val="99"/>
                <w:sz w:val="21"/>
              </w:rPr>
              <w:t>务</w:t>
            </w:r>
            <w:r>
              <w:rPr>
                <w:spacing w:val="-1"/>
                <w:w w:val="99"/>
                <w:sz w:val="21"/>
              </w:rPr>
              <w:t>院</w:t>
            </w:r>
            <w:r>
              <w:rPr>
                <w:spacing w:val="2"/>
                <w:w w:val="99"/>
                <w:sz w:val="21"/>
              </w:rPr>
              <w:t>应</w:t>
            </w:r>
            <w:r>
              <w:rPr>
                <w:spacing w:val="-1"/>
                <w:w w:val="99"/>
                <w:sz w:val="21"/>
              </w:rPr>
              <w:t>急</w:t>
            </w:r>
            <w:r>
              <w:rPr>
                <w:spacing w:val="2"/>
                <w:w w:val="99"/>
                <w:sz w:val="21"/>
              </w:rPr>
              <w:t>管</w:t>
            </w:r>
            <w:r>
              <w:rPr>
                <w:spacing w:val="-1"/>
                <w:w w:val="99"/>
                <w:sz w:val="21"/>
              </w:rPr>
              <w:t>理</w:t>
            </w:r>
            <w:r>
              <w:rPr>
                <w:spacing w:val="2"/>
                <w:w w:val="99"/>
                <w:sz w:val="21"/>
              </w:rPr>
              <w:t>部</w:t>
            </w:r>
            <w:r>
              <w:rPr>
                <w:spacing w:val="-1"/>
                <w:w w:val="99"/>
                <w:sz w:val="21"/>
              </w:rPr>
              <w:t>门</w:t>
            </w:r>
            <w:r>
              <w:rPr>
                <w:spacing w:val="2"/>
                <w:w w:val="99"/>
                <w:sz w:val="21"/>
              </w:rPr>
              <w:t>会</w:t>
            </w:r>
            <w:r>
              <w:rPr>
                <w:spacing w:val="-1"/>
                <w:w w:val="99"/>
                <w:sz w:val="21"/>
              </w:rPr>
              <w:t>同</w:t>
            </w:r>
            <w:r>
              <w:rPr>
                <w:spacing w:val="2"/>
                <w:w w:val="99"/>
                <w:sz w:val="21"/>
              </w:rPr>
              <w:t>国</w:t>
            </w:r>
            <w:r>
              <w:rPr>
                <w:spacing w:val="-1"/>
                <w:w w:val="99"/>
                <w:sz w:val="21"/>
              </w:rPr>
              <w:t>务</w:t>
            </w:r>
            <w:r>
              <w:rPr>
                <w:spacing w:val="2"/>
                <w:w w:val="99"/>
                <w:sz w:val="21"/>
              </w:rPr>
              <w:t>院</w:t>
            </w:r>
            <w:r>
              <w:rPr>
                <w:spacing w:val="-1"/>
                <w:w w:val="99"/>
                <w:sz w:val="21"/>
              </w:rPr>
              <w:t>有</w:t>
            </w:r>
            <w:r>
              <w:rPr>
                <w:spacing w:val="2"/>
                <w:w w:val="99"/>
                <w:sz w:val="21"/>
              </w:rPr>
              <w:t>关</w:t>
            </w:r>
            <w:r>
              <w:rPr>
                <w:spacing w:val="-1"/>
                <w:w w:val="99"/>
                <w:sz w:val="21"/>
              </w:rPr>
              <w:t>部</w:t>
            </w:r>
            <w:r>
              <w:rPr>
                <w:spacing w:val="2"/>
                <w:w w:val="99"/>
                <w:sz w:val="21"/>
              </w:rPr>
              <w:t>门</w:t>
            </w:r>
            <w:r>
              <w:rPr>
                <w:spacing w:val="-1"/>
                <w:w w:val="99"/>
                <w:sz w:val="21"/>
              </w:rPr>
              <w:t>确</w:t>
            </w:r>
            <w:r>
              <w:rPr>
                <w:spacing w:val="2"/>
                <w:w w:val="99"/>
                <w:sz w:val="21"/>
              </w:rPr>
              <w:t>定</w:t>
            </w:r>
            <w:r>
              <w:rPr>
                <w:w w:val="99"/>
                <w:sz w:val="21"/>
              </w:rPr>
              <w:t>。</w:t>
            </w:r>
          </w:p>
          <w:p w14:paraId="2B3B8DDE">
            <w:pPr>
              <w:pStyle w:val="7"/>
              <w:numPr>
                <w:ilvl w:val="0"/>
                <w:numId w:val="12"/>
              </w:numPr>
              <w:tabs>
                <w:tab w:val="left" w:pos="594"/>
              </w:tabs>
              <w:spacing w:before="0" w:after="0" w:line="317" w:lineRule="exact"/>
              <w:ind w:left="593" w:right="0" w:hanging="160"/>
              <w:jc w:val="left"/>
              <w:rPr>
                <w:b/>
                <w:sz w:val="21"/>
              </w:rPr>
            </w:pPr>
            <w:r>
              <w:rPr>
                <w:b/>
                <w:spacing w:val="-1"/>
                <w:w w:val="95"/>
                <w:sz w:val="21"/>
              </w:rPr>
              <w:t>《特种作业人员安全技术培训考核管理规定》</w:t>
            </w:r>
          </w:p>
          <w:p w14:paraId="541AB516">
            <w:pPr>
              <w:pStyle w:val="7"/>
              <w:spacing w:before="6" w:line="213" w:lineRule="auto"/>
              <w:ind w:left="14" w:right="1" w:firstLine="420"/>
              <w:jc w:val="both"/>
              <w:rPr>
                <w:sz w:val="21"/>
              </w:rPr>
            </w:pPr>
            <w:r>
              <w:rPr>
                <w:w w:val="99"/>
                <w:sz w:val="21"/>
              </w:rPr>
              <w:t>第七条</w:t>
            </w:r>
            <w:r>
              <w:rPr>
                <w:spacing w:val="1"/>
                <w:sz w:val="21"/>
              </w:rPr>
              <w:t xml:space="preserve">    </w:t>
            </w:r>
            <w:r>
              <w:rPr>
                <w:spacing w:val="-2"/>
                <w:w w:val="99"/>
                <w:sz w:val="21"/>
              </w:rPr>
              <w:t>国家安全生产监督管理总局</w:t>
            </w:r>
            <w:r>
              <w:rPr>
                <w:spacing w:val="-1"/>
                <w:w w:val="99"/>
                <w:sz w:val="21"/>
              </w:rPr>
              <w:t>（以下简称安全监管总局</w:t>
            </w:r>
            <w:r>
              <w:rPr>
                <w:spacing w:val="-5"/>
                <w:w w:val="99"/>
                <w:sz w:val="21"/>
              </w:rPr>
              <w:t>）</w:t>
            </w:r>
            <w:r>
              <w:rPr>
                <w:spacing w:val="-8"/>
                <w:w w:val="99"/>
                <w:sz w:val="21"/>
              </w:rPr>
              <w:t>指导、监督全国特种作业人员的安全技术培训、考核、发证、复审工作；省、自治区、直辖市人民政</w:t>
            </w:r>
            <w:r>
              <w:rPr>
                <w:spacing w:val="-6"/>
                <w:w w:val="99"/>
                <w:sz w:val="21"/>
              </w:rPr>
              <w:t>府安全生产监督管理部门指导、监督本行政区域特种作业人员的安全技术培训工作，负责本行政区域特种作业人员的考核、发证、复审工作；县级以上地方人民政府安全</w:t>
            </w:r>
            <w:r>
              <w:rPr>
                <w:spacing w:val="-1"/>
                <w:w w:val="99"/>
                <w:sz w:val="21"/>
              </w:rPr>
              <w:t>生产监督管理部门负责监督检查本行政区域特种作业人员的安全技术培训和持证上岗工作。</w:t>
            </w:r>
          </w:p>
          <w:p w14:paraId="340F404F">
            <w:pPr>
              <w:pStyle w:val="7"/>
              <w:spacing w:line="213" w:lineRule="auto"/>
              <w:ind w:left="14" w:right="-72" w:firstLine="420"/>
              <w:jc w:val="both"/>
              <w:rPr>
                <w:sz w:val="21"/>
              </w:rPr>
            </w:pPr>
            <w:r>
              <w:rPr>
                <w:spacing w:val="-1"/>
                <w:w w:val="99"/>
                <w:sz w:val="21"/>
              </w:rPr>
              <w:t>国家煤矿安全监察局</w:t>
            </w:r>
            <w:r>
              <w:rPr>
                <w:spacing w:val="2"/>
                <w:w w:val="99"/>
                <w:sz w:val="21"/>
              </w:rPr>
              <w:t>（</w:t>
            </w:r>
            <w:r>
              <w:rPr>
                <w:spacing w:val="-1"/>
                <w:w w:val="99"/>
                <w:sz w:val="21"/>
              </w:rPr>
              <w:t>以下简称煤矿安监局</w:t>
            </w:r>
            <w:r>
              <w:rPr>
                <w:spacing w:val="2"/>
                <w:w w:val="99"/>
                <w:sz w:val="21"/>
              </w:rPr>
              <w:t>）</w:t>
            </w:r>
            <w:r>
              <w:rPr>
                <w:spacing w:val="-1"/>
                <w:w w:val="99"/>
                <w:sz w:val="21"/>
              </w:rPr>
              <w:t>指导、监督全国煤矿特种作业人员</w:t>
            </w:r>
            <w:r>
              <w:rPr>
                <w:spacing w:val="2"/>
                <w:w w:val="99"/>
                <w:sz w:val="21"/>
              </w:rPr>
              <w:t>（</w:t>
            </w:r>
            <w:r>
              <w:rPr>
                <w:spacing w:val="-1"/>
                <w:w w:val="99"/>
                <w:sz w:val="21"/>
              </w:rPr>
              <w:t>含煤矿矿井使用的特种设备作业人员）的安全技术培训、考核、发证、复审工作；</w:t>
            </w:r>
            <w:r>
              <w:rPr>
                <w:spacing w:val="-7"/>
                <w:w w:val="99"/>
                <w:sz w:val="21"/>
              </w:rPr>
              <w:t>省、自治区、直辖市人民政府负责煤矿特种作业人员考核发证工作的部门或者指定的机构指导、监督本行政区域煤矿特种作业人员的安全技术培训工作，负责本行政区域</w:t>
            </w:r>
            <w:r>
              <w:rPr>
                <w:spacing w:val="-1"/>
                <w:w w:val="99"/>
                <w:sz w:val="21"/>
              </w:rPr>
              <w:t>煤矿特种作业人员的考核、发证、复审工作。</w:t>
            </w:r>
          </w:p>
          <w:p w14:paraId="4A002CDD">
            <w:pPr>
              <w:pStyle w:val="7"/>
              <w:spacing w:line="211" w:lineRule="auto"/>
              <w:ind w:left="14" w:right="3" w:firstLine="420"/>
              <w:rPr>
                <w:sz w:val="21"/>
              </w:rPr>
            </w:pPr>
            <w:r>
              <w:rPr>
                <w:spacing w:val="-6"/>
                <w:w w:val="99"/>
                <w:sz w:val="21"/>
              </w:rPr>
              <w:t>省、自治区、直辖市人民政府安全生产监督管理部门和负责煤矿特种作业人员考核发证工作的部门或者指定的机构</w:t>
            </w:r>
            <w:r>
              <w:rPr>
                <w:spacing w:val="-1"/>
                <w:w w:val="99"/>
                <w:sz w:val="21"/>
              </w:rPr>
              <w:t>（以下统称考核发证机关</w:t>
            </w:r>
            <w:r>
              <w:rPr>
                <w:spacing w:val="-17"/>
                <w:w w:val="99"/>
                <w:sz w:val="21"/>
              </w:rPr>
              <w:t>）</w:t>
            </w:r>
            <w:r>
              <w:rPr>
                <w:spacing w:val="-1"/>
                <w:w w:val="99"/>
                <w:sz w:val="21"/>
              </w:rPr>
              <w:t>可以委托设区的市人民政府安全生产监督管理部门和负责煤矿特种作业人员考核发证工作的部门或者指定的机构实施特种作业人员的考核、发证、复审工作。</w:t>
            </w:r>
          </w:p>
        </w:tc>
        <w:tc>
          <w:tcPr>
            <w:tcW w:w="644" w:type="dxa"/>
          </w:tcPr>
          <w:p w14:paraId="32AE193C">
            <w:pPr>
              <w:pStyle w:val="7"/>
              <w:spacing w:line="211" w:lineRule="auto"/>
              <w:ind w:left="15" w:right="199"/>
              <w:jc w:val="both"/>
              <w:rPr>
                <w:rFonts w:hint="eastAsia"/>
                <w:sz w:val="21"/>
                <w:lang w:val="en-US" w:eastAsia="zh-CN"/>
              </w:rPr>
            </w:pPr>
          </w:p>
          <w:p w14:paraId="00AA8B3F">
            <w:pPr>
              <w:pStyle w:val="7"/>
              <w:spacing w:line="211" w:lineRule="auto"/>
              <w:ind w:left="15" w:right="199"/>
              <w:jc w:val="both"/>
              <w:rPr>
                <w:rFonts w:hint="eastAsia"/>
                <w:sz w:val="21"/>
                <w:lang w:val="en-US" w:eastAsia="zh-CN"/>
              </w:rPr>
            </w:pPr>
          </w:p>
          <w:p w14:paraId="7FCCFBD7">
            <w:pPr>
              <w:pStyle w:val="7"/>
              <w:spacing w:line="211" w:lineRule="auto"/>
              <w:ind w:left="15" w:right="199"/>
              <w:jc w:val="both"/>
              <w:rPr>
                <w:rFonts w:hint="eastAsia"/>
                <w:sz w:val="21"/>
                <w:lang w:val="en-US" w:eastAsia="zh-CN"/>
              </w:rPr>
            </w:pPr>
          </w:p>
          <w:p w14:paraId="70E4E253">
            <w:pPr>
              <w:pStyle w:val="7"/>
              <w:spacing w:line="211" w:lineRule="auto"/>
              <w:ind w:left="15" w:right="199"/>
              <w:jc w:val="both"/>
              <w:rPr>
                <w:rFonts w:hint="eastAsia"/>
                <w:sz w:val="21"/>
                <w:lang w:val="en-US" w:eastAsia="zh-CN"/>
              </w:rPr>
            </w:pPr>
          </w:p>
          <w:p w14:paraId="7756F772">
            <w:pPr>
              <w:pStyle w:val="7"/>
              <w:spacing w:line="211" w:lineRule="auto"/>
              <w:ind w:left="15" w:right="199"/>
              <w:jc w:val="both"/>
              <w:rPr>
                <w:rFonts w:hint="eastAsia"/>
                <w:sz w:val="21"/>
                <w:lang w:val="en-US" w:eastAsia="zh-CN"/>
              </w:rPr>
            </w:pPr>
          </w:p>
          <w:p w14:paraId="7BA9C20E">
            <w:pPr>
              <w:pStyle w:val="7"/>
              <w:spacing w:line="211" w:lineRule="auto"/>
              <w:ind w:left="15" w:right="199"/>
              <w:jc w:val="both"/>
              <w:rPr>
                <w:rFonts w:hint="eastAsia" w:eastAsia="方正书宋_GBK"/>
                <w:sz w:val="21"/>
                <w:lang w:val="en-US" w:eastAsia="zh-CN"/>
              </w:rPr>
            </w:pPr>
            <w:r>
              <w:rPr>
                <w:rFonts w:hint="eastAsia"/>
                <w:sz w:val="21"/>
                <w:lang w:val="en-US" w:eastAsia="zh-CN"/>
              </w:rPr>
              <w:t>社旗县应急管理局</w:t>
            </w:r>
          </w:p>
        </w:tc>
        <w:tc>
          <w:tcPr>
            <w:tcW w:w="650" w:type="dxa"/>
          </w:tcPr>
          <w:p w14:paraId="593860AC">
            <w:pPr>
              <w:pStyle w:val="7"/>
              <w:rPr>
                <w:rFonts w:ascii="方正小标宋简体"/>
                <w:sz w:val="22"/>
              </w:rPr>
            </w:pPr>
          </w:p>
          <w:p w14:paraId="693F255C">
            <w:pPr>
              <w:pStyle w:val="7"/>
              <w:rPr>
                <w:rFonts w:ascii="方正小标宋简体"/>
                <w:sz w:val="22"/>
              </w:rPr>
            </w:pPr>
          </w:p>
          <w:p w14:paraId="24EA7BE7">
            <w:pPr>
              <w:pStyle w:val="7"/>
              <w:rPr>
                <w:rFonts w:ascii="方正小标宋简体"/>
                <w:sz w:val="22"/>
              </w:rPr>
            </w:pPr>
          </w:p>
          <w:p w14:paraId="14A56382">
            <w:pPr>
              <w:pStyle w:val="7"/>
              <w:rPr>
                <w:rFonts w:ascii="方正小标宋简体"/>
                <w:sz w:val="22"/>
              </w:rPr>
            </w:pPr>
          </w:p>
          <w:p w14:paraId="0E2160DA">
            <w:pPr>
              <w:pStyle w:val="7"/>
              <w:spacing w:before="12"/>
              <w:rPr>
                <w:rFonts w:ascii="方正小标宋简体"/>
                <w:sz w:val="19"/>
              </w:rPr>
            </w:pPr>
          </w:p>
          <w:p w14:paraId="09C8E101">
            <w:pPr>
              <w:pStyle w:val="7"/>
              <w:spacing w:line="213" w:lineRule="auto"/>
              <w:ind w:left="115" w:right="105"/>
              <w:rPr>
                <w:sz w:val="21"/>
              </w:rPr>
            </w:pPr>
            <w:r>
              <w:rPr>
                <w:spacing w:val="-6"/>
                <w:sz w:val="21"/>
              </w:rPr>
              <w:t>现场</w:t>
            </w:r>
            <w:r>
              <w:rPr>
                <w:w w:val="95"/>
                <w:sz w:val="21"/>
              </w:rPr>
              <w:t>检</w:t>
            </w:r>
            <w:r>
              <w:rPr>
                <w:spacing w:val="-10"/>
                <w:sz w:val="21"/>
              </w:rPr>
              <w:t>查</w:t>
            </w:r>
          </w:p>
        </w:tc>
      </w:tr>
      <w:tr w14:paraId="7C373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2" w:hRule="atLeast"/>
        </w:trPr>
        <w:tc>
          <w:tcPr>
            <w:tcW w:w="755" w:type="dxa"/>
            <w:vMerge w:val="continue"/>
            <w:tcBorders>
              <w:top w:val="nil"/>
            </w:tcBorders>
          </w:tcPr>
          <w:p w14:paraId="6BB1C18D">
            <w:pPr>
              <w:rPr>
                <w:sz w:val="2"/>
                <w:szCs w:val="2"/>
              </w:rPr>
            </w:pPr>
          </w:p>
        </w:tc>
        <w:tc>
          <w:tcPr>
            <w:tcW w:w="1917" w:type="dxa"/>
            <w:vMerge w:val="continue"/>
            <w:tcBorders>
              <w:top w:val="nil"/>
            </w:tcBorders>
          </w:tcPr>
          <w:p w14:paraId="0CE6E092">
            <w:pPr>
              <w:rPr>
                <w:sz w:val="2"/>
                <w:szCs w:val="2"/>
              </w:rPr>
            </w:pPr>
          </w:p>
        </w:tc>
        <w:tc>
          <w:tcPr>
            <w:tcW w:w="1878" w:type="dxa"/>
          </w:tcPr>
          <w:p w14:paraId="62B11964">
            <w:pPr>
              <w:pStyle w:val="7"/>
              <w:rPr>
                <w:rFonts w:ascii="方正小标宋简体"/>
                <w:sz w:val="22"/>
              </w:rPr>
            </w:pPr>
          </w:p>
          <w:p w14:paraId="5B63C2E1">
            <w:pPr>
              <w:pStyle w:val="7"/>
              <w:rPr>
                <w:rFonts w:ascii="方正小标宋简体"/>
                <w:sz w:val="22"/>
              </w:rPr>
            </w:pPr>
          </w:p>
          <w:p w14:paraId="45E093D5">
            <w:pPr>
              <w:pStyle w:val="7"/>
              <w:rPr>
                <w:rFonts w:ascii="方正小标宋简体"/>
                <w:sz w:val="22"/>
              </w:rPr>
            </w:pPr>
          </w:p>
          <w:p w14:paraId="6A94FA53">
            <w:pPr>
              <w:pStyle w:val="7"/>
              <w:rPr>
                <w:rFonts w:ascii="方正小标宋简体"/>
                <w:sz w:val="22"/>
              </w:rPr>
            </w:pPr>
          </w:p>
          <w:p w14:paraId="4D450BB9">
            <w:pPr>
              <w:pStyle w:val="7"/>
              <w:spacing w:before="11"/>
              <w:rPr>
                <w:rFonts w:ascii="方正小标宋简体"/>
                <w:sz w:val="22"/>
              </w:rPr>
            </w:pPr>
          </w:p>
          <w:p w14:paraId="086F90D1">
            <w:pPr>
              <w:pStyle w:val="7"/>
              <w:spacing w:line="213" w:lineRule="auto"/>
              <w:ind w:left="15" w:right="4"/>
              <w:rPr>
                <w:sz w:val="21"/>
              </w:rPr>
            </w:pPr>
            <w:r>
              <w:rPr>
                <w:spacing w:val="-6"/>
                <w:sz w:val="21"/>
              </w:rPr>
              <w:t>一般从业人员（包含被派遣劳动者）安全</w:t>
            </w:r>
            <w:r>
              <w:rPr>
                <w:spacing w:val="-2"/>
                <w:sz w:val="21"/>
              </w:rPr>
              <w:t>生产教育培训实施及档案记录情况</w:t>
            </w:r>
          </w:p>
        </w:tc>
        <w:tc>
          <w:tcPr>
            <w:tcW w:w="15503" w:type="dxa"/>
          </w:tcPr>
          <w:p w14:paraId="051BED18">
            <w:pPr>
              <w:pStyle w:val="7"/>
              <w:numPr>
                <w:ilvl w:val="0"/>
                <w:numId w:val="13"/>
              </w:numPr>
              <w:tabs>
                <w:tab w:val="left" w:pos="594"/>
              </w:tabs>
              <w:spacing w:before="172" w:after="0" w:line="340" w:lineRule="exact"/>
              <w:ind w:left="593" w:right="0" w:hanging="160"/>
              <w:jc w:val="left"/>
              <w:rPr>
                <w:b/>
                <w:sz w:val="21"/>
              </w:rPr>
            </w:pPr>
            <w:r>
              <w:rPr>
                <w:b/>
                <w:spacing w:val="-1"/>
                <w:w w:val="95"/>
                <w:sz w:val="21"/>
              </w:rPr>
              <w:t>《中华人民共和国安全生产法》</w:t>
            </w:r>
          </w:p>
          <w:p w14:paraId="00637753">
            <w:pPr>
              <w:pStyle w:val="7"/>
              <w:tabs>
                <w:tab w:val="left" w:pos="1694"/>
              </w:tabs>
              <w:spacing w:before="8" w:line="211" w:lineRule="auto"/>
              <w:ind w:left="14" w:right="1" w:firstLine="420"/>
              <w:rPr>
                <w:sz w:val="21"/>
              </w:rPr>
            </w:pPr>
            <w:r>
              <w:rPr>
                <w:spacing w:val="2"/>
                <w:w w:val="99"/>
                <w:sz w:val="21"/>
              </w:rPr>
              <w:t>第</w:t>
            </w:r>
            <w:r>
              <w:rPr>
                <w:spacing w:val="-1"/>
                <w:w w:val="99"/>
                <w:sz w:val="21"/>
              </w:rPr>
              <w:t>二</w:t>
            </w:r>
            <w:r>
              <w:rPr>
                <w:spacing w:val="2"/>
                <w:w w:val="99"/>
                <w:sz w:val="21"/>
              </w:rPr>
              <w:t>十</w:t>
            </w:r>
            <w:r>
              <w:rPr>
                <w:spacing w:val="-1"/>
                <w:w w:val="99"/>
                <w:sz w:val="21"/>
              </w:rPr>
              <w:t>八</w:t>
            </w:r>
            <w:r>
              <w:rPr>
                <w:w w:val="99"/>
                <w:sz w:val="21"/>
              </w:rPr>
              <w:t>条</w:t>
            </w:r>
            <w:r>
              <w:rPr>
                <w:sz w:val="21"/>
              </w:rPr>
              <w:tab/>
            </w:r>
            <w:r>
              <w:rPr>
                <w:spacing w:val="2"/>
                <w:w w:val="99"/>
                <w:sz w:val="21"/>
              </w:rPr>
              <w:t>生</w:t>
            </w:r>
            <w:r>
              <w:rPr>
                <w:spacing w:val="-1"/>
                <w:w w:val="99"/>
                <w:sz w:val="21"/>
              </w:rPr>
              <w:t>产</w:t>
            </w:r>
            <w:r>
              <w:rPr>
                <w:spacing w:val="2"/>
                <w:w w:val="99"/>
                <w:sz w:val="21"/>
              </w:rPr>
              <w:t>经</w:t>
            </w:r>
            <w:r>
              <w:rPr>
                <w:spacing w:val="-1"/>
                <w:w w:val="99"/>
                <w:sz w:val="21"/>
              </w:rPr>
              <w:t>营</w:t>
            </w:r>
            <w:r>
              <w:rPr>
                <w:spacing w:val="2"/>
                <w:w w:val="99"/>
                <w:sz w:val="21"/>
              </w:rPr>
              <w:t>单</w:t>
            </w:r>
            <w:r>
              <w:rPr>
                <w:spacing w:val="-1"/>
                <w:w w:val="99"/>
                <w:sz w:val="21"/>
              </w:rPr>
              <w:t>位</w:t>
            </w:r>
            <w:r>
              <w:rPr>
                <w:spacing w:val="2"/>
                <w:w w:val="99"/>
                <w:sz w:val="21"/>
              </w:rPr>
              <w:t>应</w:t>
            </w:r>
            <w:r>
              <w:rPr>
                <w:spacing w:val="-1"/>
                <w:w w:val="99"/>
                <w:sz w:val="21"/>
              </w:rPr>
              <w:t>当</w:t>
            </w:r>
            <w:r>
              <w:rPr>
                <w:spacing w:val="2"/>
                <w:w w:val="99"/>
                <w:sz w:val="21"/>
              </w:rPr>
              <w:t>对</w:t>
            </w:r>
            <w:r>
              <w:rPr>
                <w:spacing w:val="-1"/>
                <w:w w:val="99"/>
                <w:sz w:val="21"/>
              </w:rPr>
              <w:t>从</w:t>
            </w:r>
            <w:r>
              <w:rPr>
                <w:spacing w:val="2"/>
                <w:w w:val="99"/>
                <w:sz w:val="21"/>
              </w:rPr>
              <w:t>业</w:t>
            </w:r>
            <w:r>
              <w:rPr>
                <w:spacing w:val="-1"/>
                <w:w w:val="99"/>
                <w:sz w:val="21"/>
              </w:rPr>
              <w:t>人</w:t>
            </w:r>
            <w:r>
              <w:rPr>
                <w:spacing w:val="2"/>
                <w:w w:val="99"/>
                <w:sz w:val="21"/>
              </w:rPr>
              <w:t>员</w:t>
            </w:r>
            <w:r>
              <w:rPr>
                <w:spacing w:val="-1"/>
                <w:w w:val="99"/>
                <w:sz w:val="21"/>
              </w:rPr>
              <w:t>进</w:t>
            </w:r>
            <w:r>
              <w:rPr>
                <w:spacing w:val="2"/>
                <w:w w:val="99"/>
                <w:sz w:val="21"/>
              </w:rPr>
              <w:t>行</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教</w:t>
            </w:r>
            <w:r>
              <w:rPr>
                <w:spacing w:val="2"/>
                <w:w w:val="99"/>
                <w:sz w:val="21"/>
              </w:rPr>
              <w:t>育</w:t>
            </w:r>
            <w:r>
              <w:rPr>
                <w:spacing w:val="-1"/>
                <w:w w:val="99"/>
                <w:sz w:val="21"/>
              </w:rPr>
              <w:t>和</w:t>
            </w:r>
            <w:r>
              <w:rPr>
                <w:spacing w:val="2"/>
                <w:w w:val="99"/>
                <w:sz w:val="21"/>
              </w:rPr>
              <w:t>培</w:t>
            </w:r>
            <w:r>
              <w:rPr>
                <w:spacing w:val="-1"/>
                <w:w w:val="99"/>
                <w:sz w:val="21"/>
              </w:rPr>
              <w:t>训</w:t>
            </w:r>
            <w:r>
              <w:rPr>
                <w:spacing w:val="-20"/>
                <w:w w:val="99"/>
                <w:sz w:val="21"/>
              </w:rPr>
              <w:t>，</w:t>
            </w:r>
            <w:r>
              <w:rPr>
                <w:spacing w:val="2"/>
                <w:w w:val="99"/>
                <w:sz w:val="21"/>
              </w:rPr>
              <w:t>保</w:t>
            </w:r>
            <w:r>
              <w:rPr>
                <w:spacing w:val="-1"/>
                <w:w w:val="99"/>
                <w:sz w:val="21"/>
              </w:rPr>
              <w:t>证</w:t>
            </w:r>
            <w:r>
              <w:rPr>
                <w:spacing w:val="2"/>
                <w:w w:val="99"/>
                <w:sz w:val="21"/>
              </w:rPr>
              <w:t>从</w:t>
            </w:r>
            <w:r>
              <w:rPr>
                <w:spacing w:val="-1"/>
                <w:w w:val="99"/>
                <w:sz w:val="21"/>
              </w:rPr>
              <w:t>业</w:t>
            </w:r>
            <w:r>
              <w:rPr>
                <w:spacing w:val="2"/>
                <w:w w:val="99"/>
                <w:sz w:val="21"/>
              </w:rPr>
              <w:t>人</w:t>
            </w:r>
            <w:r>
              <w:rPr>
                <w:spacing w:val="-1"/>
                <w:w w:val="99"/>
                <w:sz w:val="21"/>
              </w:rPr>
              <w:t>员</w:t>
            </w:r>
            <w:r>
              <w:rPr>
                <w:spacing w:val="2"/>
                <w:w w:val="99"/>
                <w:sz w:val="21"/>
              </w:rPr>
              <w:t>具</w:t>
            </w:r>
            <w:r>
              <w:rPr>
                <w:spacing w:val="-1"/>
                <w:w w:val="99"/>
                <w:sz w:val="21"/>
              </w:rPr>
              <w:t>备</w:t>
            </w:r>
            <w:r>
              <w:rPr>
                <w:spacing w:val="2"/>
                <w:w w:val="99"/>
                <w:sz w:val="21"/>
              </w:rPr>
              <w:t>必</w:t>
            </w:r>
            <w:r>
              <w:rPr>
                <w:spacing w:val="-1"/>
                <w:w w:val="99"/>
                <w:sz w:val="21"/>
              </w:rPr>
              <w:t>要</w:t>
            </w:r>
            <w:r>
              <w:rPr>
                <w:spacing w:val="2"/>
                <w:w w:val="99"/>
                <w:sz w:val="21"/>
              </w:rPr>
              <w:t>的</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知识</w:t>
            </w:r>
            <w:r>
              <w:rPr>
                <w:spacing w:val="-22"/>
                <w:w w:val="99"/>
                <w:sz w:val="21"/>
              </w:rPr>
              <w:t>，</w:t>
            </w:r>
            <w:r>
              <w:rPr>
                <w:spacing w:val="2"/>
                <w:w w:val="99"/>
                <w:sz w:val="21"/>
              </w:rPr>
              <w:t>熟</w:t>
            </w:r>
            <w:r>
              <w:rPr>
                <w:spacing w:val="-1"/>
                <w:w w:val="99"/>
                <w:sz w:val="21"/>
              </w:rPr>
              <w:t>悉</w:t>
            </w:r>
            <w:r>
              <w:rPr>
                <w:spacing w:val="2"/>
                <w:w w:val="99"/>
                <w:sz w:val="21"/>
              </w:rPr>
              <w:t>有</w:t>
            </w:r>
            <w:r>
              <w:rPr>
                <w:spacing w:val="-1"/>
                <w:w w:val="99"/>
                <w:sz w:val="21"/>
              </w:rPr>
              <w:t>关</w:t>
            </w:r>
            <w:r>
              <w:rPr>
                <w:spacing w:val="2"/>
                <w:w w:val="99"/>
                <w:sz w:val="21"/>
              </w:rPr>
              <w:t>的</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规</w:t>
            </w:r>
            <w:r>
              <w:rPr>
                <w:spacing w:val="2"/>
                <w:w w:val="99"/>
                <w:sz w:val="21"/>
              </w:rPr>
              <w:t>章</w:t>
            </w:r>
            <w:r>
              <w:rPr>
                <w:spacing w:val="-1"/>
                <w:w w:val="99"/>
                <w:sz w:val="21"/>
              </w:rPr>
              <w:t>制</w:t>
            </w:r>
            <w:r>
              <w:rPr>
                <w:spacing w:val="2"/>
                <w:w w:val="99"/>
                <w:sz w:val="21"/>
              </w:rPr>
              <w:t>度</w:t>
            </w:r>
            <w:r>
              <w:rPr>
                <w:spacing w:val="-1"/>
                <w:w w:val="99"/>
                <w:sz w:val="21"/>
              </w:rPr>
              <w:t>和</w:t>
            </w:r>
            <w:r>
              <w:rPr>
                <w:spacing w:val="2"/>
                <w:w w:val="99"/>
                <w:sz w:val="21"/>
              </w:rPr>
              <w:t>安</w:t>
            </w:r>
            <w:r>
              <w:rPr>
                <w:spacing w:val="-1"/>
                <w:w w:val="99"/>
                <w:sz w:val="21"/>
              </w:rPr>
              <w:t>全</w:t>
            </w:r>
            <w:r>
              <w:rPr>
                <w:spacing w:val="2"/>
                <w:w w:val="99"/>
                <w:sz w:val="21"/>
              </w:rPr>
              <w:t>操</w:t>
            </w:r>
            <w:r>
              <w:rPr>
                <w:spacing w:val="-1"/>
                <w:w w:val="99"/>
                <w:sz w:val="21"/>
              </w:rPr>
              <w:t>作</w:t>
            </w:r>
            <w:r>
              <w:rPr>
                <w:spacing w:val="2"/>
                <w:w w:val="99"/>
                <w:sz w:val="21"/>
              </w:rPr>
              <w:t>规程</w:t>
            </w:r>
            <w:r>
              <w:rPr>
                <w:spacing w:val="-22"/>
                <w:w w:val="99"/>
                <w:sz w:val="21"/>
              </w:rPr>
              <w:t>，</w:t>
            </w:r>
            <w:r>
              <w:rPr>
                <w:spacing w:val="2"/>
                <w:w w:val="99"/>
                <w:sz w:val="21"/>
              </w:rPr>
              <w:t>掌</w:t>
            </w:r>
            <w:r>
              <w:rPr>
                <w:w w:val="99"/>
                <w:sz w:val="21"/>
              </w:rPr>
              <w:t>握</w:t>
            </w:r>
            <w:r>
              <w:rPr>
                <w:spacing w:val="-1"/>
                <w:w w:val="99"/>
                <w:sz w:val="21"/>
              </w:rPr>
              <w:t>本</w:t>
            </w:r>
            <w:r>
              <w:rPr>
                <w:spacing w:val="2"/>
                <w:w w:val="99"/>
                <w:sz w:val="21"/>
              </w:rPr>
              <w:t>岗</w:t>
            </w:r>
            <w:r>
              <w:rPr>
                <w:spacing w:val="-1"/>
                <w:w w:val="99"/>
                <w:sz w:val="21"/>
              </w:rPr>
              <w:t>位</w:t>
            </w:r>
            <w:r>
              <w:rPr>
                <w:spacing w:val="2"/>
                <w:w w:val="99"/>
                <w:sz w:val="21"/>
              </w:rPr>
              <w:t>的</w:t>
            </w:r>
            <w:r>
              <w:rPr>
                <w:spacing w:val="-1"/>
                <w:w w:val="99"/>
                <w:sz w:val="21"/>
              </w:rPr>
              <w:t>安</w:t>
            </w:r>
            <w:r>
              <w:rPr>
                <w:spacing w:val="2"/>
                <w:w w:val="99"/>
                <w:sz w:val="21"/>
              </w:rPr>
              <w:t>全</w:t>
            </w:r>
            <w:r>
              <w:rPr>
                <w:spacing w:val="-1"/>
                <w:w w:val="99"/>
                <w:sz w:val="21"/>
              </w:rPr>
              <w:t>操</w:t>
            </w:r>
            <w:r>
              <w:rPr>
                <w:spacing w:val="2"/>
                <w:w w:val="99"/>
                <w:sz w:val="21"/>
              </w:rPr>
              <w:t>作</w:t>
            </w:r>
            <w:r>
              <w:rPr>
                <w:spacing w:val="-1"/>
                <w:w w:val="99"/>
                <w:sz w:val="21"/>
              </w:rPr>
              <w:t>技</w:t>
            </w:r>
            <w:r>
              <w:rPr>
                <w:spacing w:val="2"/>
                <w:w w:val="99"/>
                <w:sz w:val="21"/>
              </w:rPr>
              <w:t>能</w:t>
            </w:r>
            <w:r>
              <w:rPr>
                <w:spacing w:val="-1"/>
                <w:w w:val="99"/>
                <w:sz w:val="21"/>
              </w:rPr>
              <w:t>，</w:t>
            </w:r>
            <w:r>
              <w:rPr>
                <w:spacing w:val="2"/>
                <w:w w:val="99"/>
                <w:sz w:val="21"/>
              </w:rPr>
              <w:t>了</w:t>
            </w:r>
            <w:r>
              <w:rPr>
                <w:spacing w:val="-1"/>
                <w:w w:val="99"/>
                <w:sz w:val="21"/>
              </w:rPr>
              <w:t>解</w:t>
            </w:r>
            <w:r>
              <w:rPr>
                <w:spacing w:val="2"/>
                <w:w w:val="99"/>
                <w:sz w:val="21"/>
              </w:rPr>
              <w:t>事</w:t>
            </w:r>
            <w:r>
              <w:rPr>
                <w:spacing w:val="-1"/>
                <w:w w:val="99"/>
                <w:sz w:val="21"/>
              </w:rPr>
              <w:t>故</w:t>
            </w:r>
            <w:r>
              <w:rPr>
                <w:spacing w:val="2"/>
                <w:w w:val="99"/>
                <w:sz w:val="21"/>
              </w:rPr>
              <w:t>应</w:t>
            </w:r>
            <w:r>
              <w:rPr>
                <w:spacing w:val="-1"/>
                <w:w w:val="99"/>
                <w:sz w:val="21"/>
              </w:rPr>
              <w:t>急</w:t>
            </w:r>
            <w:r>
              <w:rPr>
                <w:spacing w:val="2"/>
                <w:w w:val="99"/>
                <w:sz w:val="21"/>
              </w:rPr>
              <w:t>处</w:t>
            </w:r>
            <w:r>
              <w:rPr>
                <w:spacing w:val="-1"/>
                <w:w w:val="99"/>
                <w:sz w:val="21"/>
              </w:rPr>
              <w:t>理</w:t>
            </w:r>
            <w:r>
              <w:rPr>
                <w:spacing w:val="2"/>
                <w:w w:val="99"/>
                <w:sz w:val="21"/>
              </w:rPr>
              <w:t>措</w:t>
            </w:r>
            <w:r>
              <w:rPr>
                <w:spacing w:val="-1"/>
                <w:w w:val="99"/>
                <w:sz w:val="21"/>
              </w:rPr>
              <w:t>施</w:t>
            </w:r>
            <w:r>
              <w:rPr>
                <w:spacing w:val="2"/>
                <w:w w:val="99"/>
                <w:sz w:val="21"/>
              </w:rPr>
              <w:t>，</w:t>
            </w:r>
            <w:r>
              <w:rPr>
                <w:spacing w:val="-1"/>
                <w:w w:val="99"/>
                <w:sz w:val="21"/>
              </w:rPr>
              <w:t>知</w:t>
            </w:r>
            <w:r>
              <w:rPr>
                <w:spacing w:val="2"/>
                <w:w w:val="99"/>
                <w:sz w:val="21"/>
              </w:rPr>
              <w:t>悉</w:t>
            </w:r>
            <w:r>
              <w:rPr>
                <w:spacing w:val="-1"/>
                <w:w w:val="99"/>
                <w:sz w:val="21"/>
              </w:rPr>
              <w:t>自</w:t>
            </w:r>
            <w:r>
              <w:rPr>
                <w:spacing w:val="2"/>
                <w:w w:val="99"/>
                <w:sz w:val="21"/>
              </w:rPr>
              <w:t>身</w:t>
            </w:r>
            <w:r>
              <w:rPr>
                <w:spacing w:val="-1"/>
                <w:w w:val="99"/>
                <w:sz w:val="21"/>
              </w:rPr>
              <w:t>在</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方</w:t>
            </w:r>
            <w:r>
              <w:rPr>
                <w:spacing w:val="-1"/>
                <w:w w:val="99"/>
                <w:sz w:val="21"/>
              </w:rPr>
              <w:t>面</w:t>
            </w:r>
            <w:r>
              <w:rPr>
                <w:spacing w:val="2"/>
                <w:w w:val="99"/>
                <w:sz w:val="21"/>
              </w:rPr>
              <w:t>的</w:t>
            </w:r>
            <w:r>
              <w:rPr>
                <w:spacing w:val="-1"/>
                <w:w w:val="99"/>
                <w:sz w:val="21"/>
              </w:rPr>
              <w:t>权</w:t>
            </w:r>
            <w:r>
              <w:rPr>
                <w:spacing w:val="2"/>
                <w:w w:val="99"/>
                <w:sz w:val="21"/>
              </w:rPr>
              <w:t>利</w:t>
            </w:r>
            <w:r>
              <w:rPr>
                <w:spacing w:val="-1"/>
                <w:w w:val="99"/>
                <w:sz w:val="21"/>
              </w:rPr>
              <w:t>和</w:t>
            </w:r>
            <w:r>
              <w:rPr>
                <w:spacing w:val="2"/>
                <w:w w:val="99"/>
                <w:sz w:val="21"/>
              </w:rPr>
              <w:t>义</w:t>
            </w:r>
            <w:r>
              <w:rPr>
                <w:spacing w:val="-1"/>
                <w:w w:val="99"/>
                <w:sz w:val="21"/>
              </w:rPr>
              <w:t>务</w:t>
            </w:r>
            <w:r>
              <w:rPr>
                <w:spacing w:val="2"/>
                <w:w w:val="99"/>
                <w:sz w:val="21"/>
              </w:rPr>
              <w:t>。</w:t>
            </w:r>
            <w:r>
              <w:rPr>
                <w:spacing w:val="-1"/>
                <w:w w:val="99"/>
                <w:sz w:val="21"/>
              </w:rPr>
              <w:t>未</w:t>
            </w:r>
            <w:r>
              <w:rPr>
                <w:spacing w:val="2"/>
                <w:w w:val="99"/>
                <w:sz w:val="21"/>
              </w:rPr>
              <w:t>经</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教</w:t>
            </w:r>
            <w:r>
              <w:rPr>
                <w:spacing w:val="2"/>
                <w:w w:val="99"/>
                <w:sz w:val="21"/>
              </w:rPr>
              <w:t>育</w:t>
            </w:r>
            <w:r>
              <w:rPr>
                <w:spacing w:val="-1"/>
                <w:w w:val="99"/>
                <w:sz w:val="21"/>
              </w:rPr>
              <w:t>和</w:t>
            </w:r>
            <w:r>
              <w:rPr>
                <w:spacing w:val="2"/>
                <w:w w:val="99"/>
                <w:sz w:val="21"/>
              </w:rPr>
              <w:t>培</w:t>
            </w:r>
            <w:r>
              <w:rPr>
                <w:spacing w:val="-1"/>
                <w:w w:val="99"/>
                <w:sz w:val="21"/>
              </w:rPr>
              <w:t>训</w:t>
            </w:r>
            <w:r>
              <w:rPr>
                <w:spacing w:val="2"/>
                <w:w w:val="99"/>
                <w:sz w:val="21"/>
              </w:rPr>
              <w:t>合</w:t>
            </w:r>
            <w:r>
              <w:rPr>
                <w:spacing w:val="-1"/>
                <w:w w:val="99"/>
                <w:sz w:val="21"/>
              </w:rPr>
              <w:t>格</w:t>
            </w:r>
            <w:r>
              <w:rPr>
                <w:spacing w:val="2"/>
                <w:w w:val="99"/>
                <w:sz w:val="21"/>
              </w:rPr>
              <w:t>的</w:t>
            </w:r>
            <w:r>
              <w:rPr>
                <w:spacing w:val="-1"/>
                <w:w w:val="99"/>
                <w:sz w:val="21"/>
              </w:rPr>
              <w:t>从</w:t>
            </w:r>
            <w:r>
              <w:rPr>
                <w:spacing w:val="2"/>
                <w:w w:val="99"/>
                <w:sz w:val="21"/>
              </w:rPr>
              <w:t>业</w:t>
            </w:r>
            <w:r>
              <w:rPr>
                <w:spacing w:val="-1"/>
                <w:w w:val="99"/>
                <w:sz w:val="21"/>
              </w:rPr>
              <w:t>人</w:t>
            </w:r>
            <w:r>
              <w:rPr>
                <w:spacing w:val="2"/>
                <w:w w:val="99"/>
                <w:sz w:val="21"/>
              </w:rPr>
              <w:t>员</w:t>
            </w:r>
            <w:r>
              <w:rPr>
                <w:spacing w:val="-1"/>
                <w:w w:val="99"/>
                <w:sz w:val="21"/>
              </w:rPr>
              <w:t>，</w:t>
            </w:r>
            <w:r>
              <w:rPr>
                <w:spacing w:val="2"/>
                <w:w w:val="99"/>
                <w:sz w:val="21"/>
              </w:rPr>
              <w:t>不</w:t>
            </w:r>
            <w:r>
              <w:rPr>
                <w:spacing w:val="-1"/>
                <w:w w:val="99"/>
                <w:sz w:val="21"/>
              </w:rPr>
              <w:t>得</w:t>
            </w:r>
            <w:r>
              <w:rPr>
                <w:spacing w:val="2"/>
                <w:w w:val="99"/>
                <w:sz w:val="21"/>
              </w:rPr>
              <w:t>上</w:t>
            </w:r>
            <w:r>
              <w:rPr>
                <w:spacing w:val="-1"/>
                <w:w w:val="99"/>
                <w:sz w:val="21"/>
              </w:rPr>
              <w:t>岗</w:t>
            </w:r>
            <w:r>
              <w:rPr>
                <w:spacing w:val="2"/>
                <w:w w:val="99"/>
                <w:sz w:val="21"/>
              </w:rPr>
              <w:t>作</w:t>
            </w:r>
            <w:r>
              <w:rPr>
                <w:spacing w:val="-1"/>
                <w:w w:val="99"/>
                <w:sz w:val="21"/>
              </w:rPr>
              <w:t>业</w:t>
            </w:r>
            <w:r>
              <w:rPr>
                <w:w w:val="99"/>
                <w:sz w:val="21"/>
              </w:rPr>
              <w:t>。</w:t>
            </w:r>
          </w:p>
          <w:p w14:paraId="42D342B0">
            <w:pPr>
              <w:pStyle w:val="7"/>
              <w:spacing w:before="5" w:line="211" w:lineRule="auto"/>
              <w:ind w:left="14" w:right="1" w:firstLine="420"/>
              <w:rPr>
                <w:sz w:val="21"/>
              </w:rPr>
            </w:pPr>
            <w:r>
              <w:rPr>
                <w:spacing w:val="-5"/>
                <w:w w:val="99"/>
                <w:sz w:val="21"/>
              </w:rPr>
              <w:t>生产经营单位使用被派遣劳动者的，应当将被派遣劳动者纳入本单位从业人员统一管理，对被派遣劳动者进行岗位安全操作规程和安全操作技能的教育和培训。劳务</w:t>
            </w:r>
            <w:r>
              <w:rPr>
                <w:spacing w:val="-1"/>
                <w:w w:val="99"/>
                <w:sz w:val="21"/>
              </w:rPr>
              <w:t>派遣单位应当对被派遣劳动者进行必要的安全生产教育和培训。</w:t>
            </w:r>
          </w:p>
          <w:p w14:paraId="27820003">
            <w:pPr>
              <w:pStyle w:val="7"/>
              <w:spacing w:before="1" w:line="213" w:lineRule="auto"/>
              <w:ind w:left="14" w:right="3" w:firstLine="420"/>
              <w:rPr>
                <w:sz w:val="21"/>
              </w:rPr>
            </w:pPr>
            <w:r>
              <w:rPr>
                <w:spacing w:val="-5"/>
                <w:w w:val="99"/>
                <w:sz w:val="21"/>
              </w:rPr>
              <w:t>生产经营单位接收中等职业学校、高等学校学生实习的，应当对实习学生进行相应的安全生产教育和培训，提供必要的劳动防护用品。学校应当协助生产经营单位对</w:t>
            </w:r>
            <w:r>
              <w:rPr>
                <w:spacing w:val="-1"/>
                <w:w w:val="99"/>
                <w:sz w:val="21"/>
              </w:rPr>
              <w:t>实习学生进行安全生产教育和培训。</w:t>
            </w:r>
          </w:p>
          <w:p w14:paraId="3B51D241">
            <w:pPr>
              <w:pStyle w:val="7"/>
              <w:spacing w:line="312" w:lineRule="exact"/>
              <w:ind w:left="434"/>
              <w:rPr>
                <w:sz w:val="21"/>
              </w:rPr>
            </w:pPr>
            <w:r>
              <w:rPr>
                <w:spacing w:val="-1"/>
                <w:w w:val="95"/>
                <w:sz w:val="21"/>
              </w:rPr>
              <w:t>生产经营单位应当建立安全生产教育和培训档案，如实记录安全生产教育和培训的时间、内容、参加人员以及考核结果等情况。</w:t>
            </w:r>
          </w:p>
          <w:p w14:paraId="4B80A6A4">
            <w:pPr>
              <w:pStyle w:val="7"/>
              <w:tabs>
                <w:tab w:val="left" w:pos="1694"/>
              </w:tabs>
              <w:spacing w:before="6" w:line="213" w:lineRule="auto"/>
              <w:ind w:left="14" w:right="1" w:firstLine="420"/>
              <w:rPr>
                <w:sz w:val="21"/>
              </w:rPr>
            </w:pPr>
            <w:r>
              <w:rPr>
                <w:spacing w:val="2"/>
                <w:w w:val="99"/>
                <w:sz w:val="21"/>
              </w:rPr>
              <w:t>第</w:t>
            </w:r>
            <w:r>
              <w:rPr>
                <w:spacing w:val="-1"/>
                <w:w w:val="99"/>
                <w:sz w:val="21"/>
              </w:rPr>
              <w:t>二</w:t>
            </w:r>
            <w:r>
              <w:rPr>
                <w:spacing w:val="2"/>
                <w:w w:val="99"/>
                <w:sz w:val="21"/>
              </w:rPr>
              <w:t>十</w:t>
            </w:r>
            <w:r>
              <w:rPr>
                <w:spacing w:val="-1"/>
                <w:w w:val="99"/>
                <w:sz w:val="21"/>
              </w:rPr>
              <w:t>九</w:t>
            </w:r>
            <w:r>
              <w:rPr>
                <w:w w:val="99"/>
                <w:sz w:val="21"/>
              </w:rPr>
              <w:t>条</w:t>
            </w:r>
            <w:r>
              <w:rPr>
                <w:sz w:val="21"/>
              </w:rPr>
              <w:tab/>
            </w:r>
            <w:r>
              <w:rPr>
                <w:spacing w:val="2"/>
                <w:w w:val="99"/>
                <w:sz w:val="21"/>
              </w:rPr>
              <w:t>生</w:t>
            </w:r>
            <w:r>
              <w:rPr>
                <w:spacing w:val="-1"/>
                <w:w w:val="99"/>
                <w:sz w:val="21"/>
              </w:rPr>
              <w:t>产</w:t>
            </w:r>
            <w:r>
              <w:rPr>
                <w:spacing w:val="2"/>
                <w:w w:val="99"/>
                <w:sz w:val="21"/>
              </w:rPr>
              <w:t>经</w:t>
            </w:r>
            <w:r>
              <w:rPr>
                <w:spacing w:val="-1"/>
                <w:w w:val="99"/>
                <w:sz w:val="21"/>
              </w:rPr>
              <w:t>营</w:t>
            </w:r>
            <w:r>
              <w:rPr>
                <w:spacing w:val="2"/>
                <w:w w:val="99"/>
                <w:sz w:val="21"/>
              </w:rPr>
              <w:t>单</w:t>
            </w:r>
            <w:r>
              <w:rPr>
                <w:spacing w:val="-1"/>
                <w:w w:val="99"/>
                <w:sz w:val="21"/>
              </w:rPr>
              <w:t>位</w:t>
            </w:r>
            <w:r>
              <w:rPr>
                <w:spacing w:val="2"/>
                <w:w w:val="99"/>
                <w:sz w:val="21"/>
              </w:rPr>
              <w:t>采</w:t>
            </w:r>
            <w:r>
              <w:rPr>
                <w:spacing w:val="-1"/>
                <w:w w:val="99"/>
                <w:sz w:val="21"/>
              </w:rPr>
              <w:t>用</w:t>
            </w:r>
            <w:r>
              <w:rPr>
                <w:spacing w:val="2"/>
                <w:w w:val="99"/>
                <w:sz w:val="21"/>
              </w:rPr>
              <w:t>新</w:t>
            </w:r>
            <w:r>
              <w:rPr>
                <w:spacing w:val="-1"/>
                <w:w w:val="99"/>
                <w:sz w:val="21"/>
              </w:rPr>
              <w:t>工</w:t>
            </w:r>
            <w:r>
              <w:rPr>
                <w:spacing w:val="2"/>
                <w:w w:val="99"/>
                <w:sz w:val="21"/>
              </w:rPr>
              <w:t>艺</w:t>
            </w:r>
            <w:r>
              <w:rPr>
                <w:spacing w:val="-10"/>
                <w:w w:val="99"/>
                <w:sz w:val="21"/>
              </w:rPr>
              <w:t>、</w:t>
            </w:r>
            <w:r>
              <w:rPr>
                <w:spacing w:val="2"/>
                <w:w w:val="99"/>
                <w:sz w:val="21"/>
              </w:rPr>
              <w:t>新</w:t>
            </w:r>
            <w:r>
              <w:rPr>
                <w:spacing w:val="-1"/>
                <w:w w:val="99"/>
                <w:sz w:val="21"/>
              </w:rPr>
              <w:t>技</w:t>
            </w:r>
            <w:r>
              <w:rPr>
                <w:spacing w:val="2"/>
                <w:w w:val="99"/>
                <w:sz w:val="21"/>
              </w:rPr>
              <w:t>术</w:t>
            </w:r>
            <w:r>
              <w:rPr>
                <w:spacing w:val="-13"/>
                <w:w w:val="99"/>
                <w:sz w:val="21"/>
              </w:rPr>
              <w:t>、</w:t>
            </w:r>
            <w:r>
              <w:rPr>
                <w:spacing w:val="2"/>
                <w:w w:val="99"/>
                <w:sz w:val="21"/>
              </w:rPr>
              <w:t>新</w:t>
            </w:r>
            <w:r>
              <w:rPr>
                <w:spacing w:val="-1"/>
                <w:w w:val="99"/>
                <w:sz w:val="21"/>
              </w:rPr>
              <w:t>材</w:t>
            </w:r>
            <w:r>
              <w:rPr>
                <w:spacing w:val="2"/>
                <w:w w:val="99"/>
                <w:sz w:val="21"/>
              </w:rPr>
              <w:t>料</w:t>
            </w:r>
            <w:r>
              <w:rPr>
                <w:spacing w:val="-1"/>
                <w:w w:val="99"/>
                <w:sz w:val="21"/>
              </w:rPr>
              <w:t>或</w:t>
            </w:r>
            <w:r>
              <w:rPr>
                <w:spacing w:val="2"/>
                <w:w w:val="99"/>
                <w:sz w:val="21"/>
              </w:rPr>
              <w:t>者</w:t>
            </w:r>
            <w:r>
              <w:rPr>
                <w:spacing w:val="-1"/>
                <w:w w:val="99"/>
                <w:sz w:val="21"/>
              </w:rPr>
              <w:t>使</w:t>
            </w:r>
            <w:r>
              <w:rPr>
                <w:spacing w:val="2"/>
                <w:w w:val="99"/>
                <w:sz w:val="21"/>
              </w:rPr>
              <w:t>用</w:t>
            </w:r>
            <w:r>
              <w:rPr>
                <w:spacing w:val="-1"/>
                <w:w w:val="99"/>
                <w:sz w:val="21"/>
              </w:rPr>
              <w:t>新</w:t>
            </w:r>
            <w:r>
              <w:rPr>
                <w:spacing w:val="2"/>
                <w:w w:val="99"/>
                <w:sz w:val="21"/>
              </w:rPr>
              <w:t>设</w:t>
            </w:r>
            <w:r>
              <w:rPr>
                <w:spacing w:val="-1"/>
                <w:w w:val="99"/>
                <w:sz w:val="21"/>
              </w:rPr>
              <w:t>备</w:t>
            </w:r>
            <w:r>
              <w:rPr>
                <w:spacing w:val="-10"/>
                <w:w w:val="99"/>
                <w:sz w:val="21"/>
              </w:rPr>
              <w:t>，</w:t>
            </w:r>
            <w:r>
              <w:rPr>
                <w:spacing w:val="2"/>
                <w:w w:val="99"/>
                <w:sz w:val="21"/>
              </w:rPr>
              <w:t>必</w:t>
            </w:r>
            <w:r>
              <w:rPr>
                <w:spacing w:val="-1"/>
                <w:w w:val="99"/>
                <w:sz w:val="21"/>
              </w:rPr>
              <w:t>须</w:t>
            </w:r>
            <w:r>
              <w:rPr>
                <w:spacing w:val="2"/>
                <w:w w:val="99"/>
                <w:sz w:val="21"/>
              </w:rPr>
              <w:t>了解</w:t>
            </w:r>
            <w:r>
              <w:rPr>
                <w:spacing w:val="-10"/>
                <w:w w:val="99"/>
                <w:sz w:val="21"/>
              </w:rPr>
              <w:t>、</w:t>
            </w:r>
            <w:r>
              <w:rPr>
                <w:spacing w:val="2"/>
                <w:w w:val="99"/>
                <w:sz w:val="21"/>
              </w:rPr>
              <w:t>掌</w:t>
            </w:r>
            <w:r>
              <w:rPr>
                <w:spacing w:val="-1"/>
                <w:w w:val="99"/>
                <w:sz w:val="21"/>
              </w:rPr>
              <w:t>握</w:t>
            </w:r>
            <w:r>
              <w:rPr>
                <w:spacing w:val="2"/>
                <w:w w:val="99"/>
                <w:sz w:val="21"/>
              </w:rPr>
              <w:t>其</w:t>
            </w:r>
            <w:r>
              <w:rPr>
                <w:spacing w:val="-1"/>
                <w:w w:val="99"/>
                <w:sz w:val="21"/>
              </w:rPr>
              <w:t>安</w:t>
            </w:r>
            <w:r>
              <w:rPr>
                <w:spacing w:val="2"/>
                <w:w w:val="99"/>
                <w:sz w:val="21"/>
              </w:rPr>
              <w:t>全</w:t>
            </w:r>
            <w:r>
              <w:rPr>
                <w:spacing w:val="-1"/>
                <w:w w:val="99"/>
                <w:sz w:val="21"/>
              </w:rPr>
              <w:t>技</w:t>
            </w:r>
            <w:r>
              <w:rPr>
                <w:spacing w:val="2"/>
                <w:w w:val="99"/>
                <w:sz w:val="21"/>
              </w:rPr>
              <w:t>术</w:t>
            </w:r>
            <w:r>
              <w:rPr>
                <w:spacing w:val="-1"/>
                <w:w w:val="99"/>
                <w:sz w:val="21"/>
              </w:rPr>
              <w:t>特性</w:t>
            </w:r>
            <w:r>
              <w:rPr>
                <w:spacing w:val="-10"/>
                <w:w w:val="99"/>
                <w:sz w:val="21"/>
              </w:rPr>
              <w:t>，</w:t>
            </w:r>
            <w:r>
              <w:rPr>
                <w:spacing w:val="2"/>
                <w:w w:val="99"/>
                <w:sz w:val="21"/>
              </w:rPr>
              <w:t>采</w:t>
            </w:r>
            <w:r>
              <w:rPr>
                <w:spacing w:val="-1"/>
                <w:w w:val="99"/>
                <w:sz w:val="21"/>
              </w:rPr>
              <w:t>取</w:t>
            </w:r>
            <w:r>
              <w:rPr>
                <w:spacing w:val="2"/>
                <w:w w:val="99"/>
                <w:sz w:val="21"/>
              </w:rPr>
              <w:t>有</w:t>
            </w:r>
            <w:r>
              <w:rPr>
                <w:spacing w:val="-1"/>
                <w:w w:val="99"/>
                <w:sz w:val="21"/>
              </w:rPr>
              <w:t>效</w:t>
            </w:r>
            <w:r>
              <w:rPr>
                <w:spacing w:val="2"/>
                <w:w w:val="99"/>
                <w:sz w:val="21"/>
              </w:rPr>
              <w:t>的</w:t>
            </w:r>
            <w:r>
              <w:rPr>
                <w:spacing w:val="-1"/>
                <w:w w:val="99"/>
                <w:sz w:val="21"/>
              </w:rPr>
              <w:t>安</w:t>
            </w:r>
            <w:r>
              <w:rPr>
                <w:spacing w:val="2"/>
                <w:w w:val="99"/>
                <w:sz w:val="21"/>
              </w:rPr>
              <w:t>全</w:t>
            </w:r>
            <w:r>
              <w:rPr>
                <w:spacing w:val="-1"/>
                <w:w w:val="99"/>
                <w:sz w:val="21"/>
              </w:rPr>
              <w:t>防</w:t>
            </w:r>
            <w:r>
              <w:rPr>
                <w:spacing w:val="2"/>
                <w:w w:val="99"/>
                <w:sz w:val="21"/>
              </w:rPr>
              <w:t>护</w:t>
            </w:r>
            <w:r>
              <w:rPr>
                <w:spacing w:val="-1"/>
                <w:w w:val="99"/>
                <w:sz w:val="21"/>
              </w:rPr>
              <w:t>措</w:t>
            </w:r>
            <w:r>
              <w:rPr>
                <w:spacing w:val="2"/>
                <w:w w:val="99"/>
                <w:sz w:val="21"/>
              </w:rPr>
              <w:t>施</w:t>
            </w:r>
            <w:r>
              <w:rPr>
                <w:spacing w:val="-10"/>
                <w:w w:val="99"/>
                <w:sz w:val="21"/>
              </w:rPr>
              <w:t>，</w:t>
            </w:r>
            <w:r>
              <w:rPr>
                <w:spacing w:val="2"/>
                <w:w w:val="99"/>
                <w:sz w:val="21"/>
              </w:rPr>
              <w:t>并</w:t>
            </w:r>
            <w:r>
              <w:rPr>
                <w:spacing w:val="-1"/>
                <w:w w:val="99"/>
                <w:sz w:val="21"/>
              </w:rPr>
              <w:t>对</w:t>
            </w:r>
            <w:r>
              <w:rPr>
                <w:spacing w:val="2"/>
                <w:w w:val="99"/>
                <w:sz w:val="21"/>
              </w:rPr>
              <w:t>从</w:t>
            </w:r>
            <w:r>
              <w:rPr>
                <w:spacing w:val="-1"/>
                <w:w w:val="99"/>
                <w:sz w:val="21"/>
              </w:rPr>
              <w:t>业</w:t>
            </w:r>
            <w:r>
              <w:rPr>
                <w:spacing w:val="2"/>
                <w:w w:val="99"/>
                <w:sz w:val="21"/>
              </w:rPr>
              <w:t>人</w:t>
            </w:r>
            <w:r>
              <w:rPr>
                <w:spacing w:val="-1"/>
                <w:w w:val="99"/>
                <w:sz w:val="21"/>
              </w:rPr>
              <w:t>员</w:t>
            </w:r>
            <w:r>
              <w:rPr>
                <w:spacing w:val="2"/>
                <w:w w:val="99"/>
                <w:sz w:val="21"/>
              </w:rPr>
              <w:t>进</w:t>
            </w:r>
            <w:r>
              <w:rPr>
                <w:spacing w:val="-1"/>
                <w:w w:val="99"/>
                <w:sz w:val="21"/>
              </w:rPr>
              <w:t>行</w:t>
            </w:r>
            <w:r>
              <w:rPr>
                <w:spacing w:val="2"/>
                <w:w w:val="99"/>
                <w:sz w:val="21"/>
              </w:rPr>
              <w:t>专</w:t>
            </w:r>
            <w:r>
              <w:rPr>
                <w:spacing w:val="-1"/>
                <w:w w:val="99"/>
                <w:sz w:val="21"/>
              </w:rPr>
              <w:t>门</w:t>
            </w:r>
            <w:r>
              <w:rPr>
                <w:spacing w:val="2"/>
                <w:w w:val="99"/>
                <w:sz w:val="21"/>
              </w:rPr>
              <w:t>的</w:t>
            </w:r>
            <w:r>
              <w:rPr>
                <w:w w:val="99"/>
                <w:sz w:val="21"/>
              </w:rPr>
              <w:t>安</w:t>
            </w:r>
            <w:r>
              <w:rPr>
                <w:spacing w:val="-1"/>
                <w:w w:val="99"/>
                <w:sz w:val="21"/>
              </w:rPr>
              <w:t>全</w:t>
            </w:r>
            <w:r>
              <w:rPr>
                <w:spacing w:val="2"/>
                <w:w w:val="99"/>
                <w:sz w:val="21"/>
              </w:rPr>
              <w:t>生</w:t>
            </w:r>
            <w:r>
              <w:rPr>
                <w:spacing w:val="-1"/>
                <w:w w:val="99"/>
                <w:sz w:val="21"/>
              </w:rPr>
              <w:t>产</w:t>
            </w:r>
            <w:r>
              <w:rPr>
                <w:spacing w:val="2"/>
                <w:w w:val="99"/>
                <w:sz w:val="21"/>
              </w:rPr>
              <w:t>教</w:t>
            </w:r>
            <w:r>
              <w:rPr>
                <w:spacing w:val="-1"/>
                <w:w w:val="99"/>
                <w:sz w:val="21"/>
              </w:rPr>
              <w:t>育</w:t>
            </w:r>
            <w:r>
              <w:rPr>
                <w:spacing w:val="2"/>
                <w:w w:val="99"/>
                <w:sz w:val="21"/>
              </w:rPr>
              <w:t>和</w:t>
            </w:r>
            <w:r>
              <w:rPr>
                <w:spacing w:val="-1"/>
                <w:w w:val="99"/>
                <w:sz w:val="21"/>
              </w:rPr>
              <w:t>培</w:t>
            </w:r>
            <w:r>
              <w:rPr>
                <w:spacing w:val="2"/>
                <w:w w:val="99"/>
                <w:sz w:val="21"/>
              </w:rPr>
              <w:t>训</w:t>
            </w:r>
            <w:r>
              <w:rPr>
                <w:w w:val="99"/>
                <w:sz w:val="21"/>
              </w:rPr>
              <w:t>。</w:t>
            </w:r>
          </w:p>
          <w:p w14:paraId="25B4462D">
            <w:pPr>
              <w:pStyle w:val="7"/>
              <w:numPr>
                <w:ilvl w:val="0"/>
                <w:numId w:val="13"/>
              </w:numPr>
              <w:tabs>
                <w:tab w:val="left" w:pos="594"/>
              </w:tabs>
              <w:spacing w:before="0" w:after="0" w:line="312" w:lineRule="exact"/>
              <w:ind w:left="593" w:right="0" w:hanging="160"/>
              <w:jc w:val="left"/>
              <w:rPr>
                <w:b/>
                <w:sz w:val="21"/>
              </w:rPr>
            </w:pPr>
            <w:r>
              <w:rPr>
                <w:b/>
                <w:spacing w:val="-1"/>
                <w:w w:val="95"/>
                <w:sz w:val="21"/>
              </w:rPr>
              <w:t>《生产经营单位安全培训规定》</w:t>
            </w:r>
          </w:p>
          <w:p w14:paraId="6DE7B410">
            <w:pPr>
              <w:pStyle w:val="7"/>
              <w:tabs>
                <w:tab w:val="left" w:pos="1274"/>
              </w:tabs>
              <w:spacing w:before="5" w:line="213" w:lineRule="auto"/>
              <w:ind w:left="434" w:right="5399"/>
              <w:rPr>
                <w:sz w:val="21"/>
              </w:rPr>
            </w:pPr>
            <w:r>
              <w:rPr>
                <w:spacing w:val="-1"/>
                <w:w w:val="99"/>
                <w:sz w:val="21"/>
              </w:rPr>
              <w:t>第</w:t>
            </w:r>
            <w:r>
              <w:rPr>
                <w:spacing w:val="2"/>
                <w:w w:val="99"/>
                <w:sz w:val="21"/>
              </w:rPr>
              <w:t>五</w:t>
            </w:r>
            <w:r>
              <w:rPr>
                <w:w w:val="99"/>
                <w:sz w:val="21"/>
              </w:rPr>
              <w:t>条</w:t>
            </w:r>
            <w:r>
              <w:rPr>
                <w:sz w:val="21"/>
              </w:rPr>
              <w:tab/>
            </w:r>
            <w:r>
              <w:rPr>
                <w:spacing w:val="-1"/>
                <w:w w:val="99"/>
                <w:sz w:val="21"/>
              </w:rPr>
              <w:t>国</w:t>
            </w:r>
            <w:r>
              <w:rPr>
                <w:spacing w:val="2"/>
                <w:w w:val="99"/>
                <w:sz w:val="21"/>
              </w:rPr>
              <w:t>家</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监</w:t>
            </w:r>
            <w:r>
              <w:rPr>
                <w:spacing w:val="2"/>
                <w:w w:val="99"/>
                <w:sz w:val="21"/>
              </w:rPr>
              <w:t>督</w:t>
            </w:r>
            <w:r>
              <w:rPr>
                <w:spacing w:val="-1"/>
                <w:w w:val="99"/>
                <w:sz w:val="21"/>
              </w:rPr>
              <w:t>管</w:t>
            </w:r>
            <w:r>
              <w:rPr>
                <w:spacing w:val="2"/>
                <w:w w:val="99"/>
                <w:sz w:val="21"/>
              </w:rPr>
              <w:t>理</w:t>
            </w:r>
            <w:r>
              <w:rPr>
                <w:spacing w:val="-1"/>
                <w:w w:val="99"/>
                <w:sz w:val="21"/>
              </w:rPr>
              <w:t>总</w:t>
            </w:r>
            <w:r>
              <w:rPr>
                <w:spacing w:val="2"/>
                <w:w w:val="99"/>
                <w:sz w:val="21"/>
              </w:rPr>
              <w:t>局</w:t>
            </w:r>
            <w:r>
              <w:rPr>
                <w:spacing w:val="-1"/>
                <w:w w:val="99"/>
                <w:sz w:val="21"/>
              </w:rPr>
              <w:t>指</w:t>
            </w:r>
            <w:r>
              <w:rPr>
                <w:spacing w:val="2"/>
                <w:w w:val="99"/>
                <w:sz w:val="21"/>
              </w:rPr>
              <w:t>导</w:t>
            </w:r>
            <w:r>
              <w:rPr>
                <w:spacing w:val="-1"/>
                <w:w w:val="99"/>
                <w:sz w:val="21"/>
              </w:rPr>
              <w:t>全</w:t>
            </w:r>
            <w:r>
              <w:rPr>
                <w:spacing w:val="2"/>
                <w:w w:val="99"/>
                <w:sz w:val="21"/>
              </w:rPr>
              <w:t>国</w:t>
            </w:r>
            <w:r>
              <w:rPr>
                <w:spacing w:val="-1"/>
                <w:w w:val="99"/>
                <w:sz w:val="21"/>
              </w:rPr>
              <w:t>安</w:t>
            </w:r>
            <w:r>
              <w:rPr>
                <w:spacing w:val="2"/>
                <w:w w:val="99"/>
                <w:sz w:val="21"/>
              </w:rPr>
              <w:t>全</w:t>
            </w:r>
            <w:r>
              <w:rPr>
                <w:spacing w:val="-1"/>
                <w:w w:val="99"/>
                <w:sz w:val="21"/>
              </w:rPr>
              <w:t>培</w:t>
            </w:r>
            <w:r>
              <w:rPr>
                <w:spacing w:val="2"/>
                <w:w w:val="99"/>
                <w:sz w:val="21"/>
              </w:rPr>
              <w:t>训</w:t>
            </w:r>
            <w:r>
              <w:rPr>
                <w:spacing w:val="-1"/>
                <w:w w:val="99"/>
                <w:sz w:val="21"/>
              </w:rPr>
              <w:t>工</w:t>
            </w:r>
            <w:r>
              <w:rPr>
                <w:spacing w:val="2"/>
                <w:w w:val="99"/>
                <w:sz w:val="21"/>
              </w:rPr>
              <w:t>作</w:t>
            </w:r>
            <w:r>
              <w:rPr>
                <w:spacing w:val="-1"/>
                <w:w w:val="99"/>
                <w:sz w:val="21"/>
              </w:rPr>
              <w:t>，</w:t>
            </w:r>
            <w:r>
              <w:rPr>
                <w:spacing w:val="2"/>
                <w:w w:val="99"/>
                <w:sz w:val="21"/>
              </w:rPr>
              <w:t>依</w:t>
            </w:r>
            <w:r>
              <w:rPr>
                <w:spacing w:val="-1"/>
                <w:w w:val="99"/>
                <w:sz w:val="21"/>
              </w:rPr>
              <w:t>法</w:t>
            </w:r>
            <w:r>
              <w:rPr>
                <w:spacing w:val="2"/>
                <w:w w:val="99"/>
                <w:sz w:val="21"/>
              </w:rPr>
              <w:t>对</w:t>
            </w:r>
            <w:r>
              <w:rPr>
                <w:spacing w:val="-1"/>
                <w:w w:val="99"/>
                <w:sz w:val="21"/>
              </w:rPr>
              <w:t>全</w:t>
            </w:r>
            <w:r>
              <w:rPr>
                <w:spacing w:val="2"/>
                <w:w w:val="99"/>
                <w:sz w:val="21"/>
              </w:rPr>
              <w:t>国</w:t>
            </w:r>
            <w:r>
              <w:rPr>
                <w:spacing w:val="-1"/>
                <w:w w:val="99"/>
                <w:sz w:val="21"/>
              </w:rPr>
              <w:t>的</w:t>
            </w:r>
            <w:r>
              <w:rPr>
                <w:spacing w:val="2"/>
                <w:w w:val="99"/>
                <w:sz w:val="21"/>
              </w:rPr>
              <w:t>安</w:t>
            </w:r>
            <w:r>
              <w:rPr>
                <w:spacing w:val="-1"/>
                <w:w w:val="99"/>
                <w:sz w:val="21"/>
              </w:rPr>
              <w:t>全</w:t>
            </w:r>
            <w:r>
              <w:rPr>
                <w:spacing w:val="2"/>
                <w:w w:val="99"/>
                <w:sz w:val="21"/>
              </w:rPr>
              <w:t>培</w:t>
            </w:r>
            <w:r>
              <w:rPr>
                <w:spacing w:val="-1"/>
                <w:w w:val="99"/>
                <w:sz w:val="21"/>
              </w:rPr>
              <w:t>训</w:t>
            </w:r>
            <w:r>
              <w:rPr>
                <w:spacing w:val="2"/>
                <w:w w:val="99"/>
                <w:sz w:val="21"/>
              </w:rPr>
              <w:t>工</w:t>
            </w:r>
            <w:r>
              <w:rPr>
                <w:spacing w:val="-1"/>
                <w:w w:val="99"/>
                <w:sz w:val="21"/>
              </w:rPr>
              <w:t>作</w:t>
            </w:r>
            <w:r>
              <w:rPr>
                <w:spacing w:val="2"/>
                <w:w w:val="99"/>
                <w:sz w:val="21"/>
              </w:rPr>
              <w:t>实</w:t>
            </w:r>
            <w:r>
              <w:rPr>
                <w:spacing w:val="-1"/>
                <w:w w:val="99"/>
                <w:sz w:val="21"/>
              </w:rPr>
              <w:t>施</w:t>
            </w:r>
            <w:r>
              <w:rPr>
                <w:spacing w:val="2"/>
                <w:w w:val="99"/>
                <w:sz w:val="21"/>
              </w:rPr>
              <w:t>监</w:t>
            </w:r>
            <w:r>
              <w:rPr>
                <w:spacing w:val="-1"/>
                <w:w w:val="99"/>
                <w:sz w:val="21"/>
              </w:rPr>
              <w:t>督</w:t>
            </w:r>
            <w:r>
              <w:rPr>
                <w:spacing w:val="2"/>
                <w:w w:val="99"/>
                <w:sz w:val="21"/>
              </w:rPr>
              <w:t>管</w:t>
            </w:r>
            <w:r>
              <w:rPr>
                <w:spacing w:val="-1"/>
                <w:w w:val="99"/>
                <w:sz w:val="21"/>
              </w:rPr>
              <w:t>理</w:t>
            </w:r>
            <w:r>
              <w:rPr>
                <w:w w:val="99"/>
                <w:sz w:val="21"/>
              </w:rPr>
              <w:t>。</w:t>
            </w:r>
            <w:r>
              <w:rPr>
                <w:spacing w:val="-1"/>
                <w:w w:val="99"/>
                <w:sz w:val="21"/>
              </w:rPr>
              <w:t>国</w:t>
            </w:r>
            <w:r>
              <w:rPr>
                <w:spacing w:val="2"/>
                <w:w w:val="99"/>
                <w:sz w:val="21"/>
              </w:rPr>
              <w:t>务</w:t>
            </w:r>
            <w:r>
              <w:rPr>
                <w:spacing w:val="-1"/>
                <w:w w:val="99"/>
                <w:sz w:val="21"/>
              </w:rPr>
              <w:t>院</w:t>
            </w:r>
            <w:r>
              <w:rPr>
                <w:spacing w:val="2"/>
                <w:w w:val="99"/>
                <w:sz w:val="21"/>
              </w:rPr>
              <w:t>有</w:t>
            </w:r>
            <w:r>
              <w:rPr>
                <w:spacing w:val="-1"/>
                <w:w w:val="99"/>
                <w:sz w:val="21"/>
              </w:rPr>
              <w:t>关</w:t>
            </w:r>
            <w:r>
              <w:rPr>
                <w:spacing w:val="2"/>
                <w:w w:val="99"/>
                <w:sz w:val="21"/>
              </w:rPr>
              <w:t>主</w:t>
            </w:r>
            <w:r>
              <w:rPr>
                <w:spacing w:val="-1"/>
                <w:w w:val="99"/>
                <w:sz w:val="21"/>
              </w:rPr>
              <w:t>管</w:t>
            </w:r>
            <w:r>
              <w:rPr>
                <w:spacing w:val="2"/>
                <w:w w:val="99"/>
                <w:sz w:val="21"/>
              </w:rPr>
              <w:t>部</w:t>
            </w:r>
            <w:r>
              <w:rPr>
                <w:spacing w:val="-1"/>
                <w:w w:val="99"/>
                <w:sz w:val="21"/>
              </w:rPr>
              <w:t>门</w:t>
            </w:r>
            <w:r>
              <w:rPr>
                <w:spacing w:val="2"/>
                <w:w w:val="99"/>
                <w:sz w:val="21"/>
              </w:rPr>
              <w:t>按</w:t>
            </w:r>
            <w:r>
              <w:rPr>
                <w:spacing w:val="-1"/>
                <w:w w:val="99"/>
                <w:sz w:val="21"/>
              </w:rPr>
              <w:t>照</w:t>
            </w:r>
            <w:r>
              <w:rPr>
                <w:spacing w:val="2"/>
                <w:w w:val="99"/>
                <w:sz w:val="21"/>
              </w:rPr>
              <w:t>各</w:t>
            </w:r>
            <w:r>
              <w:rPr>
                <w:spacing w:val="-1"/>
                <w:w w:val="99"/>
                <w:sz w:val="21"/>
              </w:rPr>
              <w:t>自</w:t>
            </w:r>
            <w:r>
              <w:rPr>
                <w:spacing w:val="2"/>
                <w:w w:val="99"/>
                <w:sz w:val="21"/>
              </w:rPr>
              <w:t>职</w:t>
            </w:r>
            <w:r>
              <w:rPr>
                <w:spacing w:val="-1"/>
                <w:w w:val="99"/>
                <w:sz w:val="21"/>
              </w:rPr>
              <w:t>责</w:t>
            </w:r>
            <w:r>
              <w:rPr>
                <w:spacing w:val="2"/>
                <w:w w:val="99"/>
                <w:sz w:val="21"/>
              </w:rPr>
              <w:t>指</w:t>
            </w:r>
            <w:r>
              <w:rPr>
                <w:spacing w:val="-1"/>
                <w:w w:val="99"/>
                <w:sz w:val="21"/>
              </w:rPr>
              <w:t>导</w:t>
            </w:r>
            <w:r>
              <w:rPr>
                <w:spacing w:val="2"/>
                <w:w w:val="99"/>
                <w:sz w:val="21"/>
              </w:rPr>
              <w:t>监</w:t>
            </w:r>
            <w:r>
              <w:rPr>
                <w:spacing w:val="-1"/>
                <w:w w:val="99"/>
                <w:sz w:val="21"/>
              </w:rPr>
              <w:t>督</w:t>
            </w:r>
            <w:r>
              <w:rPr>
                <w:spacing w:val="2"/>
                <w:w w:val="99"/>
                <w:sz w:val="21"/>
              </w:rPr>
              <w:t>本</w:t>
            </w:r>
            <w:r>
              <w:rPr>
                <w:spacing w:val="-1"/>
                <w:w w:val="99"/>
                <w:sz w:val="21"/>
              </w:rPr>
              <w:t>行</w:t>
            </w:r>
            <w:r>
              <w:rPr>
                <w:spacing w:val="2"/>
                <w:w w:val="99"/>
                <w:sz w:val="21"/>
              </w:rPr>
              <w:t>业</w:t>
            </w:r>
            <w:r>
              <w:rPr>
                <w:spacing w:val="-1"/>
                <w:w w:val="99"/>
                <w:sz w:val="21"/>
              </w:rPr>
              <w:t>安</w:t>
            </w:r>
            <w:r>
              <w:rPr>
                <w:spacing w:val="2"/>
                <w:w w:val="99"/>
                <w:sz w:val="21"/>
              </w:rPr>
              <w:t>全</w:t>
            </w:r>
            <w:r>
              <w:rPr>
                <w:spacing w:val="-1"/>
                <w:w w:val="99"/>
                <w:sz w:val="21"/>
              </w:rPr>
              <w:t>培</w:t>
            </w:r>
            <w:r>
              <w:rPr>
                <w:spacing w:val="2"/>
                <w:w w:val="99"/>
                <w:sz w:val="21"/>
              </w:rPr>
              <w:t>训</w:t>
            </w:r>
            <w:r>
              <w:rPr>
                <w:spacing w:val="-1"/>
                <w:w w:val="99"/>
                <w:sz w:val="21"/>
              </w:rPr>
              <w:t>工</w:t>
            </w:r>
            <w:r>
              <w:rPr>
                <w:spacing w:val="2"/>
                <w:w w:val="99"/>
                <w:sz w:val="21"/>
              </w:rPr>
              <w:t>作</w:t>
            </w:r>
            <w:r>
              <w:rPr>
                <w:spacing w:val="-1"/>
                <w:w w:val="99"/>
                <w:sz w:val="21"/>
              </w:rPr>
              <w:t>，</w:t>
            </w:r>
            <w:r>
              <w:rPr>
                <w:spacing w:val="2"/>
                <w:w w:val="99"/>
                <w:sz w:val="21"/>
              </w:rPr>
              <w:t>并</w:t>
            </w:r>
            <w:r>
              <w:rPr>
                <w:spacing w:val="-1"/>
                <w:w w:val="99"/>
                <w:sz w:val="21"/>
              </w:rPr>
              <w:t>按</w:t>
            </w:r>
            <w:r>
              <w:rPr>
                <w:spacing w:val="2"/>
                <w:w w:val="99"/>
                <w:sz w:val="21"/>
              </w:rPr>
              <w:t>照</w:t>
            </w:r>
            <w:r>
              <w:rPr>
                <w:spacing w:val="-1"/>
                <w:w w:val="99"/>
                <w:sz w:val="21"/>
              </w:rPr>
              <w:t>本</w:t>
            </w:r>
            <w:r>
              <w:rPr>
                <w:spacing w:val="2"/>
                <w:w w:val="99"/>
                <w:sz w:val="21"/>
              </w:rPr>
              <w:t>规</w:t>
            </w:r>
            <w:r>
              <w:rPr>
                <w:spacing w:val="-1"/>
                <w:w w:val="99"/>
                <w:sz w:val="21"/>
              </w:rPr>
              <w:t>定</w:t>
            </w:r>
            <w:r>
              <w:rPr>
                <w:spacing w:val="2"/>
                <w:w w:val="99"/>
                <w:sz w:val="21"/>
              </w:rPr>
              <w:t>制</w:t>
            </w:r>
            <w:r>
              <w:rPr>
                <w:spacing w:val="-1"/>
                <w:w w:val="99"/>
                <w:sz w:val="21"/>
              </w:rPr>
              <w:t>定</w:t>
            </w:r>
            <w:r>
              <w:rPr>
                <w:spacing w:val="2"/>
                <w:w w:val="99"/>
                <w:sz w:val="21"/>
              </w:rPr>
              <w:t>实</w:t>
            </w:r>
            <w:r>
              <w:rPr>
                <w:spacing w:val="-1"/>
                <w:w w:val="99"/>
                <w:sz w:val="21"/>
              </w:rPr>
              <w:t>施</w:t>
            </w:r>
            <w:r>
              <w:rPr>
                <w:spacing w:val="2"/>
                <w:w w:val="99"/>
                <w:sz w:val="21"/>
              </w:rPr>
              <w:t>办</w:t>
            </w:r>
            <w:r>
              <w:rPr>
                <w:spacing w:val="-1"/>
                <w:w w:val="99"/>
                <w:sz w:val="21"/>
              </w:rPr>
              <w:t>法</w:t>
            </w:r>
            <w:r>
              <w:rPr>
                <w:w w:val="99"/>
                <w:sz w:val="21"/>
              </w:rPr>
              <w:t>。</w:t>
            </w:r>
          </w:p>
          <w:p w14:paraId="6F7757D1">
            <w:pPr>
              <w:pStyle w:val="7"/>
              <w:spacing w:line="312" w:lineRule="exact"/>
              <w:ind w:left="434"/>
              <w:rPr>
                <w:sz w:val="21"/>
              </w:rPr>
            </w:pPr>
            <w:r>
              <w:rPr>
                <w:spacing w:val="-1"/>
                <w:w w:val="95"/>
                <w:sz w:val="21"/>
              </w:rPr>
              <w:t>国家煤矿安全监察局指导监督检查全国煤矿安全培训工作。</w:t>
            </w:r>
          </w:p>
          <w:p w14:paraId="3460F6D3">
            <w:pPr>
              <w:pStyle w:val="7"/>
              <w:spacing w:line="340" w:lineRule="exact"/>
              <w:ind w:left="434"/>
              <w:rPr>
                <w:sz w:val="21"/>
              </w:rPr>
            </w:pPr>
            <w:r>
              <w:rPr>
                <w:w w:val="95"/>
                <w:sz w:val="21"/>
              </w:rPr>
              <w:t>各级安全生产监督管理部门和煤矿安全监察机构（以下简称安全生产监管监察部门）</w:t>
            </w:r>
            <w:r>
              <w:rPr>
                <w:spacing w:val="-1"/>
                <w:w w:val="95"/>
                <w:sz w:val="21"/>
              </w:rPr>
              <w:t>按照各自的职责，依法对生产经营单位的安全培训工作实施监督管理。</w:t>
            </w:r>
          </w:p>
        </w:tc>
        <w:tc>
          <w:tcPr>
            <w:tcW w:w="644" w:type="dxa"/>
          </w:tcPr>
          <w:p w14:paraId="600E7296">
            <w:pPr>
              <w:pStyle w:val="7"/>
              <w:spacing w:line="211" w:lineRule="auto"/>
              <w:ind w:left="15" w:right="199"/>
              <w:jc w:val="both"/>
              <w:rPr>
                <w:rFonts w:hint="eastAsia"/>
                <w:sz w:val="21"/>
                <w:lang w:val="en-US" w:eastAsia="zh-CN"/>
              </w:rPr>
            </w:pPr>
          </w:p>
          <w:p w14:paraId="3CD7F2E5">
            <w:pPr>
              <w:pStyle w:val="7"/>
              <w:spacing w:line="211" w:lineRule="auto"/>
              <w:ind w:left="15" w:right="199"/>
              <w:jc w:val="both"/>
              <w:rPr>
                <w:rFonts w:hint="eastAsia"/>
                <w:sz w:val="21"/>
                <w:lang w:val="en-US" w:eastAsia="zh-CN"/>
              </w:rPr>
            </w:pPr>
          </w:p>
          <w:p w14:paraId="240B6E60">
            <w:pPr>
              <w:pStyle w:val="7"/>
              <w:spacing w:line="211" w:lineRule="auto"/>
              <w:ind w:left="15" w:right="199"/>
              <w:jc w:val="both"/>
              <w:rPr>
                <w:rFonts w:hint="eastAsia"/>
                <w:sz w:val="21"/>
                <w:lang w:val="en-US" w:eastAsia="zh-CN"/>
              </w:rPr>
            </w:pPr>
          </w:p>
          <w:p w14:paraId="2E8ABED4">
            <w:pPr>
              <w:pStyle w:val="7"/>
              <w:spacing w:line="211" w:lineRule="auto"/>
              <w:ind w:left="15" w:right="199"/>
              <w:jc w:val="both"/>
              <w:rPr>
                <w:rFonts w:hint="eastAsia"/>
                <w:sz w:val="21"/>
                <w:lang w:val="en-US" w:eastAsia="zh-CN"/>
              </w:rPr>
            </w:pPr>
          </w:p>
          <w:p w14:paraId="6F3CD08C">
            <w:pPr>
              <w:pStyle w:val="7"/>
              <w:spacing w:line="211" w:lineRule="auto"/>
              <w:ind w:left="15" w:right="199"/>
              <w:jc w:val="both"/>
              <w:rPr>
                <w:rFonts w:hint="eastAsia"/>
                <w:sz w:val="21"/>
                <w:lang w:val="en-US" w:eastAsia="zh-CN"/>
              </w:rPr>
            </w:pPr>
          </w:p>
          <w:p w14:paraId="6E40CB56">
            <w:pPr>
              <w:pStyle w:val="7"/>
              <w:spacing w:line="211" w:lineRule="auto"/>
              <w:ind w:left="15" w:right="199"/>
              <w:jc w:val="both"/>
              <w:rPr>
                <w:rFonts w:hint="eastAsia"/>
                <w:sz w:val="21"/>
                <w:lang w:val="en-US" w:eastAsia="zh-CN"/>
              </w:rPr>
            </w:pPr>
          </w:p>
          <w:p w14:paraId="4C471902">
            <w:pPr>
              <w:pStyle w:val="7"/>
              <w:spacing w:line="211" w:lineRule="auto"/>
              <w:ind w:left="15" w:right="199"/>
              <w:jc w:val="both"/>
              <w:rPr>
                <w:sz w:val="21"/>
              </w:rPr>
            </w:pPr>
            <w:r>
              <w:rPr>
                <w:rFonts w:hint="eastAsia"/>
                <w:sz w:val="21"/>
                <w:lang w:val="en-US" w:eastAsia="zh-CN"/>
              </w:rPr>
              <w:t>社旗县应急管理局</w:t>
            </w:r>
          </w:p>
        </w:tc>
        <w:tc>
          <w:tcPr>
            <w:tcW w:w="650" w:type="dxa"/>
          </w:tcPr>
          <w:p w14:paraId="1AB2F259">
            <w:pPr>
              <w:pStyle w:val="7"/>
              <w:rPr>
                <w:rFonts w:ascii="方正小标宋简体"/>
                <w:sz w:val="22"/>
              </w:rPr>
            </w:pPr>
          </w:p>
          <w:p w14:paraId="22EBC027">
            <w:pPr>
              <w:pStyle w:val="7"/>
              <w:rPr>
                <w:rFonts w:ascii="方正小标宋简体"/>
                <w:sz w:val="22"/>
              </w:rPr>
            </w:pPr>
          </w:p>
          <w:p w14:paraId="26EBF259">
            <w:pPr>
              <w:pStyle w:val="7"/>
              <w:rPr>
                <w:rFonts w:ascii="方正小标宋简体"/>
                <w:sz w:val="22"/>
              </w:rPr>
            </w:pPr>
          </w:p>
          <w:p w14:paraId="1219E99B">
            <w:pPr>
              <w:pStyle w:val="7"/>
              <w:rPr>
                <w:rFonts w:ascii="方正小标宋简体"/>
                <w:sz w:val="22"/>
              </w:rPr>
            </w:pPr>
          </w:p>
          <w:p w14:paraId="6AF98605">
            <w:pPr>
              <w:pStyle w:val="7"/>
              <w:rPr>
                <w:rFonts w:ascii="方正小标宋简体"/>
                <w:sz w:val="22"/>
              </w:rPr>
            </w:pPr>
          </w:p>
          <w:p w14:paraId="1E0EC90D">
            <w:pPr>
              <w:pStyle w:val="7"/>
              <w:spacing w:before="11"/>
              <w:rPr>
                <w:rFonts w:ascii="方正小标宋简体"/>
                <w:sz w:val="18"/>
              </w:rPr>
            </w:pPr>
          </w:p>
          <w:p w14:paraId="371D4AA4">
            <w:pPr>
              <w:pStyle w:val="7"/>
              <w:spacing w:before="1" w:line="213" w:lineRule="auto"/>
              <w:ind w:left="115" w:right="105"/>
              <w:rPr>
                <w:sz w:val="21"/>
              </w:rPr>
            </w:pPr>
            <w:r>
              <w:rPr>
                <w:spacing w:val="-6"/>
                <w:sz w:val="21"/>
              </w:rPr>
              <w:t>现场</w:t>
            </w:r>
            <w:r>
              <w:rPr>
                <w:w w:val="95"/>
                <w:sz w:val="21"/>
              </w:rPr>
              <w:t>检</w:t>
            </w:r>
            <w:r>
              <w:rPr>
                <w:spacing w:val="-10"/>
                <w:sz w:val="21"/>
              </w:rPr>
              <w:t>查</w:t>
            </w:r>
          </w:p>
        </w:tc>
      </w:tr>
      <w:tr w14:paraId="7511E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0" w:hRule="atLeast"/>
        </w:trPr>
        <w:tc>
          <w:tcPr>
            <w:tcW w:w="755" w:type="dxa"/>
          </w:tcPr>
          <w:p w14:paraId="46F65E75">
            <w:pPr>
              <w:pStyle w:val="7"/>
              <w:rPr>
                <w:rFonts w:ascii="方正小标宋简体"/>
                <w:sz w:val="22"/>
              </w:rPr>
            </w:pPr>
          </w:p>
          <w:p w14:paraId="17CF02A2">
            <w:pPr>
              <w:pStyle w:val="7"/>
              <w:rPr>
                <w:rFonts w:ascii="方正小标宋简体"/>
                <w:sz w:val="22"/>
              </w:rPr>
            </w:pPr>
          </w:p>
          <w:p w14:paraId="286F946D">
            <w:pPr>
              <w:pStyle w:val="7"/>
              <w:rPr>
                <w:rFonts w:ascii="方正小标宋简体"/>
                <w:sz w:val="22"/>
              </w:rPr>
            </w:pPr>
          </w:p>
          <w:p w14:paraId="4BB3DD89">
            <w:pPr>
              <w:pStyle w:val="7"/>
              <w:spacing w:before="15"/>
              <w:rPr>
                <w:rFonts w:ascii="方正小标宋简体"/>
                <w:sz w:val="21"/>
              </w:rPr>
            </w:pPr>
          </w:p>
          <w:p w14:paraId="45D9D5CB">
            <w:pPr>
              <w:pStyle w:val="7"/>
              <w:ind w:left="11"/>
              <w:jc w:val="center"/>
              <w:rPr>
                <w:sz w:val="21"/>
              </w:rPr>
            </w:pPr>
            <w:r>
              <w:rPr>
                <w:w w:val="100"/>
                <w:sz w:val="21"/>
              </w:rPr>
              <w:t>6</w:t>
            </w:r>
          </w:p>
        </w:tc>
        <w:tc>
          <w:tcPr>
            <w:tcW w:w="1917" w:type="dxa"/>
          </w:tcPr>
          <w:p w14:paraId="2D98CA38">
            <w:pPr>
              <w:pStyle w:val="7"/>
              <w:spacing w:before="5"/>
              <w:rPr>
                <w:rFonts w:ascii="方正小标宋简体"/>
                <w:sz w:val="26"/>
              </w:rPr>
            </w:pPr>
          </w:p>
          <w:p w14:paraId="723E51FC">
            <w:pPr>
              <w:pStyle w:val="7"/>
              <w:spacing w:line="211" w:lineRule="auto"/>
              <w:ind w:left="14" w:right="212"/>
              <w:jc w:val="both"/>
              <w:rPr>
                <w:sz w:val="21"/>
              </w:rPr>
            </w:pPr>
            <w:r>
              <w:rPr>
                <w:spacing w:val="-2"/>
                <w:sz w:val="21"/>
              </w:rPr>
              <w:t>对生产经营单位安全生产投入的监督</w:t>
            </w:r>
            <w:r>
              <w:rPr>
                <w:spacing w:val="-6"/>
                <w:sz w:val="21"/>
              </w:rPr>
              <w:t>检查</w:t>
            </w:r>
          </w:p>
          <w:p w14:paraId="6A680A6F">
            <w:pPr>
              <w:pStyle w:val="7"/>
              <w:spacing w:before="14" w:line="285" w:lineRule="auto"/>
              <w:ind w:left="14" w:right="3"/>
              <w:jc w:val="both"/>
              <w:rPr>
                <w:rFonts w:ascii="楷体" w:eastAsia="楷体"/>
                <w:sz w:val="21"/>
              </w:rPr>
            </w:pPr>
            <w:r>
              <w:rPr>
                <w:rFonts w:ascii="楷体" w:eastAsia="楷体"/>
                <w:w w:val="95"/>
                <w:sz w:val="21"/>
              </w:rPr>
              <w:t>（</w:t>
            </w:r>
            <w:r>
              <w:rPr>
                <w:rFonts w:ascii="楷体" w:eastAsia="楷体"/>
                <w:spacing w:val="12"/>
                <w:w w:val="95"/>
                <w:sz w:val="21"/>
              </w:rPr>
              <w:t xml:space="preserve"> 本条</w:t>
            </w:r>
            <w:r>
              <w:rPr>
                <w:rFonts w:ascii="楷体" w:eastAsia="楷体"/>
                <w:spacing w:val="31"/>
                <w:w w:val="95"/>
                <w:sz w:val="21"/>
              </w:rPr>
              <w:t>涉及</w:t>
            </w:r>
            <w:r>
              <w:rPr>
                <w:rFonts w:ascii="楷体" w:eastAsia="楷体"/>
                <w:spacing w:val="19"/>
                <w:w w:val="95"/>
                <w:sz w:val="21"/>
              </w:rPr>
              <w:t>生产经</w:t>
            </w:r>
            <w:r>
              <w:rPr>
                <w:rFonts w:ascii="楷体" w:eastAsia="楷体"/>
                <w:spacing w:val="-2"/>
                <w:sz w:val="21"/>
              </w:rPr>
              <w:t>营单位的事项，限于</w:t>
            </w:r>
            <w:r>
              <w:rPr>
                <w:rFonts w:hint="eastAsia" w:ascii="楷体" w:eastAsia="楷体"/>
                <w:spacing w:val="-2"/>
                <w:sz w:val="21"/>
                <w:lang w:val="en-US" w:eastAsia="zh-CN"/>
              </w:rPr>
              <w:t>社旗县应急管理局</w:t>
            </w:r>
            <w:r>
              <w:rPr>
                <w:rFonts w:ascii="楷体" w:eastAsia="楷体"/>
                <w:spacing w:val="27"/>
                <w:sz w:val="21"/>
              </w:rPr>
              <w:t>监</w:t>
            </w:r>
            <w:r>
              <w:rPr>
                <w:rFonts w:ascii="楷体" w:eastAsia="楷体"/>
                <w:sz w:val="21"/>
              </w:rPr>
              <w:t>管</w:t>
            </w:r>
            <w:r>
              <w:rPr>
                <w:rFonts w:ascii="楷体" w:eastAsia="楷体"/>
                <w:spacing w:val="27"/>
                <w:sz w:val="21"/>
              </w:rPr>
              <w:t>职责范围内的生</w:t>
            </w:r>
            <w:r>
              <w:rPr>
                <w:rFonts w:ascii="楷体" w:eastAsia="楷体"/>
                <w:sz w:val="21"/>
              </w:rPr>
              <w:t>产</w:t>
            </w:r>
            <w:r>
              <w:rPr>
                <w:rFonts w:ascii="楷体" w:eastAsia="楷体"/>
                <w:spacing w:val="-2"/>
                <w:sz w:val="21"/>
              </w:rPr>
              <w:t>经营单位）</w:t>
            </w:r>
          </w:p>
        </w:tc>
        <w:tc>
          <w:tcPr>
            <w:tcW w:w="1878" w:type="dxa"/>
          </w:tcPr>
          <w:p w14:paraId="50EB63D4">
            <w:pPr>
              <w:pStyle w:val="7"/>
              <w:rPr>
                <w:rFonts w:ascii="方正小标宋简体"/>
                <w:sz w:val="22"/>
              </w:rPr>
            </w:pPr>
          </w:p>
          <w:p w14:paraId="7E7147C2">
            <w:pPr>
              <w:pStyle w:val="7"/>
              <w:spacing w:before="2"/>
              <w:rPr>
                <w:rFonts w:ascii="方正小标宋简体"/>
                <w:sz w:val="13"/>
              </w:rPr>
            </w:pPr>
          </w:p>
          <w:p w14:paraId="533C5008">
            <w:pPr>
              <w:pStyle w:val="7"/>
              <w:spacing w:line="213" w:lineRule="auto"/>
              <w:ind w:left="15" w:right="4"/>
              <w:rPr>
                <w:sz w:val="21"/>
              </w:rPr>
            </w:pPr>
            <w:r>
              <w:rPr>
                <w:spacing w:val="-2"/>
                <w:sz w:val="21"/>
              </w:rPr>
              <w:t>按照国家规定提取和使用安全生产费</w:t>
            </w:r>
            <w:r>
              <w:rPr>
                <w:spacing w:val="-6"/>
                <w:sz w:val="21"/>
              </w:rPr>
              <w:t>用，安排用于配备劳动防护用品、进行安</w:t>
            </w:r>
            <w:r>
              <w:rPr>
                <w:spacing w:val="-2"/>
                <w:sz w:val="21"/>
              </w:rPr>
              <w:t>全生产教育和培训</w:t>
            </w:r>
            <w:r>
              <w:rPr>
                <w:spacing w:val="-6"/>
                <w:sz w:val="21"/>
              </w:rPr>
              <w:t>的经费，以及其他安</w:t>
            </w:r>
            <w:r>
              <w:rPr>
                <w:spacing w:val="-2"/>
                <w:sz w:val="21"/>
              </w:rPr>
              <w:t>全生产投入的情况</w:t>
            </w:r>
          </w:p>
        </w:tc>
        <w:tc>
          <w:tcPr>
            <w:tcW w:w="15503" w:type="dxa"/>
          </w:tcPr>
          <w:p w14:paraId="4F731095">
            <w:pPr>
              <w:pStyle w:val="7"/>
              <w:rPr>
                <w:rFonts w:ascii="方正小标宋简体"/>
                <w:sz w:val="22"/>
              </w:rPr>
            </w:pPr>
          </w:p>
          <w:p w14:paraId="4F4B253C">
            <w:pPr>
              <w:pStyle w:val="7"/>
              <w:spacing w:before="13"/>
              <w:rPr>
                <w:rFonts w:ascii="方正小标宋简体"/>
                <w:sz w:val="29"/>
              </w:rPr>
            </w:pPr>
          </w:p>
          <w:p w14:paraId="3C8C9487">
            <w:pPr>
              <w:pStyle w:val="7"/>
              <w:numPr>
                <w:ilvl w:val="0"/>
                <w:numId w:val="14"/>
              </w:numPr>
              <w:tabs>
                <w:tab w:val="left" w:pos="594"/>
              </w:tabs>
              <w:spacing w:before="1" w:after="0" w:line="340" w:lineRule="exact"/>
              <w:ind w:left="593" w:right="0" w:hanging="160"/>
              <w:jc w:val="left"/>
              <w:rPr>
                <w:b/>
                <w:sz w:val="21"/>
              </w:rPr>
            </w:pPr>
            <w:r>
              <w:rPr>
                <w:b/>
                <w:spacing w:val="-1"/>
                <w:w w:val="95"/>
                <w:sz w:val="21"/>
              </w:rPr>
              <w:t>《中华人民共和国安全生产法》</w:t>
            </w:r>
          </w:p>
          <w:p w14:paraId="281F62A5">
            <w:pPr>
              <w:pStyle w:val="7"/>
              <w:tabs>
                <w:tab w:val="left" w:pos="1694"/>
              </w:tabs>
              <w:spacing w:before="8" w:line="211" w:lineRule="auto"/>
              <w:ind w:left="14" w:right="3" w:firstLine="420"/>
              <w:rPr>
                <w:sz w:val="21"/>
              </w:rPr>
            </w:pPr>
            <w:r>
              <w:rPr>
                <w:spacing w:val="2"/>
                <w:w w:val="99"/>
                <w:sz w:val="21"/>
              </w:rPr>
              <w:t>第</w:t>
            </w:r>
            <w:r>
              <w:rPr>
                <w:spacing w:val="-1"/>
                <w:w w:val="99"/>
                <w:sz w:val="21"/>
              </w:rPr>
              <w:t>二</w:t>
            </w:r>
            <w:r>
              <w:rPr>
                <w:spacing w:val="2"/>
                <w:w w:val="99"/>
                <w:sz w:val="21"/>
              </w:rPr>
              <w:t>十</w:t>
            </w:r>
            <w:r>
              <w:rPr>
                <w:spacing w:val="-1"/>
                <w:w w:val="99"/>
                <w:sz w:val="21"/>
              </w:rPr>
              <w:t>三</w:t>
            </w:r>
            <w:r>
              <w:rPr>
                <w:w w:val="99"/>
                <w:sz w:val="21"/>
              </w:rPr>
              <w:t>条</w:t>
            </w:r>
            <w:r>
              <w:rPr>
                <w:sz w:val="21"/>
              </w:rPr>
              <w:tab/>
            </w:r>
            <w:r>
              <w:rPr>
                <w:spacing w:val="2"/>
                <w:w w:val="99"/>
                <w:sz w:val="21"/>
              </w:rPr>
              <w:t>生</w:t>
            </w:r>
            <w:r>
              <w:rPr>
                <w:spacing w:val="-1"/>
                <w:w w:val="99"/>
                <w:sz w:val="21"/>
              </w:rPr>
              <w:t>产</w:t>
            </w:r>
            <w:r>
              <w:rPr>
                <w:spacing w:val="2"/>
                <w:w w:val="99"/>
                <w:sz w:val="21"/>
              </w:rPr>
              <w:t>经</w:t>
            </w:r>
            <w:r>
              <w:rPr>
                <w:spacing w:val="-1"/>
                <w:w w:val="99"/>
                <w:sz w:val="21"/>
              </w:rPr>
              <w:t>营</w:t>
            </w:r>
            <w:r>
              <w:rPr>
                <w:spacing w:val="2"/>
                <w:w w:val="99"/>
                <w:sz w:val="21"/>
              </w:rPr>
              <w:t>单</w:t>
            </w:r>
            <w:r>
              <w:rPr>
                <w:spacing w:val="-1"/>
                <w:w w:val="99"/>
                <w:sz w:val="21"/>
              </w:rPr>
              <w:t>位</w:t>
            </w:r>
            <w:r>
              <w:rPr>
                <w:spacing w:val="2"/>
                <w:w w:val="99"/>
                <w:sz w:val="21"/>
              </w:rPr>
              <w:t>应</w:t>
            </w:r>
            <w:r>
              <w:rPr>
                <w:spacing w:val="-1"/>
                <w:w w:val="99"/>
                <w:sz w:val="21"/>
              </w:rPr>
              <w:t>当</w:t>
            </w:r>
            <w:r>
              <w:rPr>
                <w:spacing w:val="2"/>
                <w:w w:val="99"/>
                <w:sz w:val="21"/>
              </w:rPr>
              <w:t>具</w:t>
            </w:r>
            <w:r>
              <w:rPr>
                <w:spacing w:val="-1"/>
                <w:w w:val="99"/>
                <w:sz w:val="21"/>
              </w:rPr>
              <w:t>备</w:t>
            </w:r>
            <w:r>
              <w:rPr>
                <w:spacing w:val="2"/>
                <w:w w:val="99"/>
                <w:sz w:val="21"/>
              </w:rPr>
              <w:t>的</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条</w:t>
            </w:r>
            <w:r>
              <w:rPr>
                <w:spacing w:val="2"/>
                <w:w w:val="99"/>
                <w:sz w:val="21"/>
              </w:rPr>
              <w:t>件</w:t>
            </w:r>
            <w:r>
              <w:rPr>
                <w:spacing w:val="-1"/>
                <w:w w:val="99"/>
                <w:sz w:val="21"/>
              </w:rPr>
              <w:t>所</w:t>
            </w:r>
            <w:r>
              <w:rPr>
                <w:spacing w:val="2"/>
                <w:w w:val="99"/>
                <w:sz w:val="21"/>
              </w:rPr>
              <w:t>必</w:t>
            </w:r>
            <w:r>
              <w:rPr>
                <w:spacing w:val="-1"/>
                <w:w w:val="99"/>
                <w:sz w:val="21"/>
              </w:rPr>
              <w:t>需</w:t>
            </w:r>
            <w:r>
              <w:rPr>
                <w:spacing w:val="2"/>
                <w:w w:val="99"/>
                <w:sz w:val="21"/>
              </w:rPr>
              <w:t>的</w:t>
            </w:r>
            <w:r>
              <w:rPr>
                <w:spacing w:val="-1"/>
                <w:w w:val="99"/>
                <w:sz w:val="21"/>
              </w:rPr>
              <w:t>资</w:t>
            </w:r>
            <w:r>
              <w:rPr>
                <w:spacing w:val="2"/>
                <w:w w:val="99"/>
                <w:sz w:val="21"/>
              </w:rPr>
              <w:t>金</w:t>
            </w:r>
            <w:r>
              <w:rPr>
                <w:spacing w:val="-1"/>
                <w:w w:val="99"/>
                <w:sz w:val="21"/>
              </w:rPr>
              <w:t>投</w:t>
            </w:r>
            <w:r>
              <w:rPr>
                <w:spacing w:val="2"/>
                <w:w w:val="99"/>
                <w:sz w:val="21"/>
              </w:rPr>
              <w:t>入</w:t>
            </w:r>
            <w:r>
              <w:rPr>
                <w:spacing w:val="-22"/>
                <w:w w:val="99"/>
                <w:sz w:val="21"/>
              </w:rPr>
              <w:t>，</w:t>
            </w:r>
            <w:r>
              <w:rPr>
                <w:spacing w:val="2"/>
                <w:w w:val="99"/>
                <w:sz w:val="21"/>
              </w:rPr>
              <w:t>由</w:t>
            </w:r>
            <w:r>
              <w:rPr>
                <w:spacing w:val="-1"/>
                <w:w w:val="99"/>
                <w:sz w:val="21"/>
              </w:rPr>
              <w:t>生</w:t>
            </w:r>
            <w:r>
              <w:rPr>
                <w:spacing w:val="2"/>
                <w:w w:val="99"/>
                <w:sz w:val="21"/>
              </w:rPr>
              <w:t>产</w:t>
            </w:r>
            <w:r>
              <w:rPr>
                <w:spacing w:val="-1"/>
                <w:w w:val="99"/>
                <w:sz w:val="21"/>
              </w:rPr>
              <w:t>经</w:t>
            </w:r>
            <w:r>
              <w:rPr>
                <w:spacing w:val="2"/>
                <w:w w:val="99"/>
                <w:sz w:val="21"/>
              </w:rPr>
              <w:t>营</w:t>
            </w:r>
            <w:r>
              <w:rPr>
                <w:spacing w:val="-1"/>
                <w:w w:val="99"/>
                <w:sz w:val="21"/>
              </w:rPr>
              <w:t>单</w:t>
            </w:r>
            <w:r>
              <w:rPr>
                <w:spacing w:val="2"/>
                <w:w w:val="99"/>
                <w:sz w:val="21"/>
              </w:rPr>
              <w:t>位</w:t>
            </w:r>
            <w:r>
              <w:rPr>
                <w:spacing w:val="-1"/>
                <w:w w:val="99"/>
                <w:sz w:val="21"/>
              </w:rPr>
              <w:t>的</w:t>
            </w:r>
            <w:r>
              <w:rPr>
                <w:spacing w:val="2"/>
                <w:w w:val="99"/>
                <w:sz w:val="21"/>
              </w:rPr>
              <w:t>决</w:t>
            </w:r>
            <w:r>
              <w:rPr>
                <w:spacing w:val="-1"/>
                <w:w w:val="99"/>
                <w:sz w:val="21"/>
              </w:rPr>
              <w:t>策</w:t>
            </w:r>
            <w:r>
              <w:rPr>
                <w:spacing w:val="2"/>
                <w:w w:val="99"/>
                <w:sz w:val="21"/>
              </w:rPr>
              <w:t>机</w:t>
            </w:r>
            <w:r>
              <w:rPr>
                <w:spacing w:val="-1"/>
                <w:w w:val="99"/>
                <w:sz w:val="21"/>
              </w:rPr>
              <w:t>构</w:t>
            </w:r>
            <w:r>
              <w:rPr>
                <w:spacing w:val="-22"/>
                <w:w w:val="99"/>
                <w:sz w:val="21"/>
              </w:rPr>
              <w:t>、</w:t>
            </w:r>
            <w:r>
              <w:rPr>
                <w:spacing w:val="2"/>
                <w:w w:val="99"/>
                <w:sz w:val="21"/>
              </w:rPr>
              <w:t>主</w:t>
            </w:r>
            <w:r>
              <w:rPr>
                <w:spacing w:val="-1"/>
                <w:w w:val="99"/>
                <w:sz w:val="21"/>
              </w:rPr>
              <w:t>要</w:t>
            </w:r>
            <w:r>
              <w:rPr>
                <w:spacing w:val="2"/>
                <w:w w:val="99"/>
                <w:sz w:val="21"/>
              </w:rPr>
              <w:t>负</w:t>
            </w:r>
            <w:r>
              <w:rPr>
                <w:spacing w:val="-1"/>
                <w:w w:val="99"/>
                <w:sz w:val="21"/>
              </w:rPr>
              <w:t>责</w:t>
            </w:r>
            <w:r>
              <w:rPr>
                <w:spacing w:val="2"/>
                <w:w w:val="99"/>
                <w:sz w:val="21"/>
              </w:rPr>
              <w:t>人</w:t>
            </w:r>
            <w:r>
              <w:rPr>
                <w:spacing w:val="-1"/>
                <w:w w:val="99"/>
                <w:sz w:val="21"/>
              </w:rPr>
              <w:t>或</w:t>
            </w:r>
            <w:r>
              <w:rPr>
                <w:spacing w:val="2"/>
                <w:w w:val="99"/>
                <w:sz w:val="21"/>
              </w:rPr>
              <w:t>者</w:t>
            </w:r>
            <w:r>
              <w:rPr>
                <w:spacing w:val="-1"/>
                <w:w w:val="99"/>
                <w:sz w:val="21"/>
              </w:rPr>
              <w:t>个</w:t>
            </w:r>
            <w:r>
              <w:rPr>
                <w:spacing w:val="2"/>
                <w:w w:val="99"/>
                <w:sz w:val="21"/>
              </w:rPr>
              <w:t>人</w:t>
            </w:r>
            <w:r>
              <w:rPr>
                <w:spacing w:val="-1"/>
                <w:w w:val="99"/>
                <w:sz w:val="21"/>
              </w:rPr>
              <w:t>经</w:t>
            </w:r>
            <w:r>
              <w:rPr>
                <w:spacing w:val="2"/>
                <w:w w:val="99"/>
                <w:sz w:val="21"/>
              </w:rPr>
              <w:t>营</w:t>
            </w:r>
            <w:r>
              <w:rPr>
                <w:spacing w:val="-1"/>
                <w:w w:val="99"/>
                <w:sz w:val="21"/>
              </w:rPr>
              <w:t>的</w:t>
            </w:r>
            <w:r>
              <w:rPr>
                <w:spacing w:val="2"/>
                <w:w w:val="99"/>
                <w:sz w:val="21"/>
              </w:rPr>
              <w:t>投</w:t>
            </w:r>
            <w:r>
              <w:rPr>
                <w:spacing w:val="-1"/>
                <w:w w:val="99"/>
                <w:sz w:val="21"/>
              </w:rPr>
              <w:t>资</w:t>
            </w:r>
            <w:r>
              <w:rPr>
                <w:spacing w:val="2"/>
                <w:w w:val="99"/>
                <w:sz w:val="21"/>
              </w:rPr>
              <w:t>人</w:t>
            </w:r>
            <w:r>
              <w:rPr>
                <w:spacing w:val="-1"/>
                <w:w w:val="99"/>
                <w:sz w:val="21"/>
              </w:rPr>
              <w:t>予</w:t>
            </w:r>
            <w:r>
              <w:rPr>
                <w:spacing w:val="2"/>
                <w:w w:val="99"/>
                <w:sz w:val="21"/>
              </w:rPr>
              <w:t>以</w:t>
            </w:r>
            <w:r>
              <w:rPr>
                <w:spacing w:val="-1"/>
                <w:w w:val="99"/>
                <w:sz w:val="21"/>
              </w:rPr>
              <w:t>保</w:t>
            </w:r>
            <w:r>
              <w:rPr>
                <w:spacing w:val="2"/>
                <w:w w:val="99"/>
                <w:sz w:val="21"/>
              </w:rPr>
              <w:t>证</w:t>
            </w:r>
            <w:r>
              <w:rPr>
                <w:spacing w:val="-22"/>
                <w:w w:val="99"/>
                <w:sz w:val="21"/>
              </w:rPr>
              <w:t>，</w:t>
            </w:r>
            <w:r>
              <w:rPr>
                <w:spacing w:val="2"/>
                <w:w w:val="99"/>
                <w:sz w:val="21"/>
              </w:rPr>
              <w:t>并</w:t>
            </w:r>
            <w:r>
              <w:rPr>
                <w:spacing w:val="-1"/>
                <w:w w:val="99"/>
                <w:sz w:val="21"/>
              </w:rPr>
              <w:t>对</w:t>
            </w:r>
            <w:r>
              <w:rPr>
                <w:spacing w:val="2"/>
                <w:w w:val="99"/>
                <w:sz w:val="21"/>
              </w:rPr>
              <w:t>由</w:t>
            </w:r>
            <w:r>
              <w:rPr>
                <w:spacing w:val="-1"/>
                <w:w w:val="99"/>
                <w:sz w:val="21"/>
              </w:rPr>
              <w:t>于</w:t>
            </w:r>
            <w:r>
              <w:rPr>
                <w:spacing w:val="2"/>
                <w:w w:val="99"/>
                <w:sz w:val="21"/>
              </w:rPr>
              <w:t>安</w:t>
            </w:r>
            <w:r>
              <w:rPr>
                <w:spacing w:val="-1"/>
                <w:w w:val="99"/>
                <w:sz w:val="21"/>
              </w:rPr>
              <w:t>全</w:t>
            </w:r>
            <w:r>
              <w:rPr>
                <w:w w:val="99"/>
                <w:sz w:val="21"/>
              </w:rPr>
              <w:t>生</w:t>
            </w:r>
            <w:r>
              <w:rPr>
                <w:spacing w:val="-1"/>
                <w:w w:val="99"/>
                <w:sz w:val="21"/>
              </w:rPr>
              <w:t>产</w:t>
            </w:r>
            <w:r>
              <w:rPr>
                <w:spacing w:val="2"/>
                <w:w w:val="99"/>
                <w:sz w:val="21"/>
              </w:rPr>
              <w:t>所</w:t>
            </w:r>
            <w:r>
              <w:rPr>
                <w:spacing w:val="-1"/>
                <w:w w:val="99"/>
                <w:sz w:val="21"/>
              </w:rPr>
              <w:t>必</w:t>
            </w:r>
            <w:r>
              <w:rPr>
                <w:spacing w:val="2"/>
                <w:w w:val="99"/>
                <w:sz w:val="21"/>
              </w:rPr>
              <w:t>需</w:t>
            </w:r>
            <w:r>
              <w:rPr>
                <w:spacing w:val="-1"/>
                <w:w w:val="99"/>
                <w:sz w:val="21"/>
              </w:rPr>
              <w:t>的</w:t>
            </w:r>
            <w:r>
              <w:rPr>
                <w:spacing w:val="2"/>
                <w:w w:val="99"/>
                <w:sz w:val="21"/>
              </w:rPr>
              <w:t>资</w:t>
            </w:r>
            <w:r>
              <w:rPr>
                <w:spacing w:val="-1"/>
                <w:w w:val="99"/>
                <w:sz w:val="21"/>
              </w:rPr>
              <w:t>金</w:t>
            </w:r>
            <w:r>
              <w:rPr>
                <w:spacing w:val="2"/>
                <w:w w:val="99"/>
                <w:sz w:val="21"/>
              </w:rPr>
              <w:t>投</w:t>
            </w:r>
            <w:r>
              <w:rPr>
                <w:spacing w:val="-1"/>
                <w:w w:val="99"/>
                <w:sz w:val="21"/>
              </w:rPr>
              <w:t>入</w:t>
            </w:r>
            <w:r>
              <w:rPr>
                <w:spacing w:val="2"/>
                <w:w w:val="99"/>
                <w:sz w:val="21"/>
              </w:rPr>
              <w:t>不</w:t>
            </w:r>
            <w:r>
              <w:rPr>
                <w:spacing w:val="-1"/>
                <w:w w:val="99"/>
                <w:sz w:val="21"/>
              </w:rPr>
              <w:t>足</w:t>
            </w:r>
            <w:r>
              <w:rPr>
                <w:spacing w:val="2"/>
                <w:w w:val="99"/>
                <w:sz w:val="21"/>
              </w:rPr>
              <w:t>导</w:t>
            </w:r>
            <w:r>
              <w:rPr>
                <w:spacing w:val="-1"/>
                <w:w w:val="99"/>
                <w:sz w:val="21"/>
              </w:rPr>
              <w:t>致</w:t>
            </w:r>
            <w:r>
              <w:rPr>
                <w:spacing w:val="2"/>
                <w:w w:val="99"/>
                <w:sz w:val="21"/>
              </w:rPr>
              <w:t>的</w:t>
            </w:r>
            <w:r>
              <w:rPr>
                <w:spacing w:val="-1"/>
                <w:w w:val="99"/>
                <w:sz w:val="21"/>
              </w:rPr>
              <w:t>后</w:t>
            </w:r>
            <w:r>
              <w:rPr>
                <w:spacing w:val="2"/>
                <w:w w:val="99"/>
                <w:sz w:val="21"/>
              </w:rPr>
              <w:t>果</w:t>
            </w:r>
            <w:r>
              <w:rPr>
                <w:spacing w:val="-1"/>
                <w:w w:val="99"/>
                <w:sz w:val="21"/>
              </w:rPr>
              <w:t>承</w:t>
            </w:r>
            <w:r>
              <w:rPr>
                <w:spacing w:val="2"/>
                <w:w w:val="99"/>
                <w:sz w:val="21"/>
              </w:rPr>
              <w:t>担</w:t>
            </w:r>
            <w:r>
              <w:rPr>
                <w:spacing w:val="-1"/>
                <w:w w:val="99"/>
                <w:sz w:val="21"/>
              </w:rPr>
              <w:t>责</w:t>
            </w:r>
            <w:r>
              <w:rPr>
                <w:spacing w:val="2"/>
                <w:w w:val="99"/>
                <w:sz w:val="21"/>
              </w:rPr>
              <w:t>任</w:t>
            </w:r>
            <w:r>
              <w:rPr>
                <w:w w:val="99"/>
                <w:sz w:val="21"/>
              </w:rPr>
              <w:t>。</w:t>
            </w:r>
          </w:p>
          <w:p w14:paraId="46B11455">
            <w:pPr>
              <w:pStyle w:val="7"/>
              <w:spacing w:before="5" w:line="211" w:lineRule="auto"/>
              <w:ind w:left="14" w:right="3" w:firstLine="420"/>
              <w:rPr>
                <w:sz w:val="21"/>
              </w:rPr>
            </w:pPr>
            <w:r>
              <w:rPr>
                <w:spacing w:val="-5"/>
                <w:w w:val="99"/>
                <w:sz w:val="21"/>
              </w:rPr>
              <w:t>有关生产经营单位应当按照规定提取和使用安全生产费用，专门用于改善安全生产条件。安全生产费用在成本中据实列支。安全生产费用提取、使用和监督管理的具</w:t>
            </w:r>
            <w:r>
              <w:rPr>
                <w:spacing w:val="-1"/>
                <w:w w:val="99"/>
                <w:sz w:val="21"/>
              </w:rPr>
              <w:t>体办法由国务院财政部门会同国务院应急管理部门征求国务院有关部门意见后制定。</w:t>
            </w:r>
          </w:p>
        </w:tc>
        <w:tc>
          <w:tcPr>
            <w:tcW w:w="644" w:type="dxa"/>
          </w:tcPr>
          <w:p w14:paraId="68A47283">
            <w:pPr>
              <w:pStyle w:val="7"/>
              <w:rPr>
                <w:rFonts w:ascii="方正小标宋简体"/>
                <w:sz w:val="22"/>
              </w:rPr>
            </w:pPr>
          </w:p>
          <w:p w14:paraId="029347CA">
            <w:pPr>
              <w:pStyle w:val="7"/>
              <w:rPr>
                <w:rFonts w:ascii="方正小标宋简体"/>
                <w:sz w:val="22"/>
              </w:rPr>
            </w:pPr>
          </w:p>
          <w:p w14:paraId="647D6886">
            <w:pPr>
              <w:pStyle w:val="7"/>
              <w:spacing w:before="5"/>
              <w:rPr>
                <w:rFonts w:ascii="方正小标宋简体"/>
                <w:sz w:val="27"/>
              </w:rPr>
            </w:pPr>
          </w:p>
          <w:p w14:paraId="4BF6600C">
            <w:pPr>
              <w:pStyle w:val="7"/>
              <w:spacing w:line="213" w:lineRule="auto"/>
              <w:ind w:left="15" w:right="199"/>
              <w:jc w:val="both"/>
              <w:rPr>
                <w:sz w:val="21"/>
              </w:rPr>
            </w:pPr>
            <w:r>
              <w:rPr>
                <w:rFonts w:hint="eastAsia"/>
                <w:sz w:val="21"/>
                <w:lang w:val="en-US" w:eastAsia="zh-CN"/>
              </w:rPr>
              <w:t>社旗县应急管理局</w:t>
            </w:r>
          </w:p>
        </w:tc>
        <w:tc>
          <w:tcPr>
            <w:tcW w:w="650" w:type="dxa"/>
          </w:tcPr>
          <w:p w14:paraId="6E6650B1">
            <w:pPr>
              <w:pStyle w:val="7"/>
              <w:rPr>
                <w:rFonts w:ascii="方正小标宋简体"/>
                <w:sz w:val="22"/>
              </w:rPr>
            </w:pPr>
          </w:p>
          <w:p w14:paraId="32BC1D75">
            <w:pPr>
              <w:pStyle w:val="7"/>
              <w:rPr>
                <w:rFonts w:ascii="方正小标宋简体"/>
                <w:sz w:val="22"/>
              </w:rPr>
            </w:pPr>
          </w:p>
          <w:p w14:paraId="640D4686">
            <w:pPr>
              <w:pStyle w:val="7"/>
              <w:rPr>
                <w:rFonts w:ascii="方正小标宋简体"/>
                <w:sz w:val="22"/>
              </w:rPr>
            </w:pPr>
          </w:p>
          <w:p w14:paraId="30EB58E1">
            <w:pPr>
              <w:pStyle w:val="7"/>
              <w:spacing w:before="9"/>
              <w:rPr>
                <w:rFonts w:ascii="方正小标宋简体"/>
                <w:sz w:val="14"/>
              </w:rPr>
            </w:pPr>
          </w:p>
          <w:p w14:paraId="210043D7">
            <w:pPr>
              <w:pStyle w:val="7"/>
              <w:spacing w:line="211" w:lineRule="auto"/>
              <w:ind w:left="115" w:right="105"/>
              <w:rPr>
                <w:sz w:val="21"/>
              </w:rPr>
            </w:pPr>
            <w:r>
              <w:rPr>
                <w:spacing w:val="-6"/>
                <w:sz w:val="21"/>
              </w:rPr>
              <w:t>现场</w:t>
            </w:r>
            <w:r>
              <w:rPr>
                <w:w w:val="95"/>
                <w:sz w:val="21"/>
              </w:rPr>
              <w:t>检</w:t>
            </w:r>
            <w:r>
              <w:rPr>
                <w:spacing w:val="-10"/>
                <w:sz w:val="21"/>
              </w:rPr>
              <w:t>查</w:t>
            </w:r>
          </w:p>
        </w:tc>
      </w:tr>
    </w:tbl>
    <w:p w14:paraId="06DAA9D1">
      <w:pPr>
        <w:spacing w:after="0" w:line="211" w:lineRule="auto"/>
        <w:rPr>
          <w:sz w:val="21"/>
        </w:rPr>
        <w:sectPr>
          <w:type w:val="continuous"/>
          <w:pgSz w:w="23820" w:h="16840" w:orient="landscape"/>
          <w:pgMar w:top="1500" w:right="1260" w:bottom="1140" w:left="980" w:header="0" w:footer="951" w:gutter="0"/>
          <w:pgNumType w:fmt="decimal"/>
          <w:cols w:space="720" w:num="1"/>
        </w:sectPr>
      </w:pPr>
    </w:p>
    <w:tbl>
      <w:tblPr>
        <w:tblStyle w:val="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14:paraId="2C4DF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5" w:hRule="atLeast"/>
        </w:trPr>
        <w:tc>
          <w:tcPr>
            <w:tcW w:w="755" w:type="dxa"/>
            <w:vMerge w:val="restart"/>
          </w:tcPr>
          <w:p w14:paraId="1D0BDCE0">
            <w:pPr>
              <w:pStyle w:val="7"/>
              <w:rPr>
                <w:rFonts w:ascii="方正小标宋简体"/>
                <w:sz w:val="22"/>
              </w:rPr>
            </w:pPr>
          </w:p>
          <w:p w14:paraId="01172DC6">
            <w:pPr>
              <w:pStyle w:val="7"/>
              <w:rPr>
                <w:rFonts w:ascii="方正小标宋简体"/>
                <w:sz w:val="22"/>
              </w:rPr>
            </w:pPr>
          </w:p>
          <w:p w14:paraId="7A4CD007">
            <w:pPr>
              <w:pStyle w:val="7"/>
              <w:rPr>
                <w:rFonts w:ascii="方正小标宋简体"/>
                <w:sz w:val="22"/>
              </w:rPr>
            </w:pPr>
          </w:p>
          <w:p w14:paraId="7405E6FD">
            <w:pPr>
              <w:pStyle w:val="7"/>
              <w:rPr>
                <w:rFonts w:ascii="方正小标宋简体"/>
                <w:sz w:val="22"/>
              </w:rPr>
            </w:pPr>
          </w:p>
          <w:p w14:paraId="56BF6038">
            <w:pPr>
              <w:pStyle w:val="7"/>
              <w:rPr>
                <w:rFonts w:ascii="方正小标宋简体"/>
                <w:sz w:val="22"/>
              </w:rPr>
            </w:pPr>
          </w:p>
          <w:p w14:paraId="33724D3B">
            <w:pPr>
              <w:pStyle w:val="7"/>
              <w:rPr>
                <w:rFonts w:ascii="方正小标宋简体"/>
                <w:sz w:val="22"/>
              </w:rPr>
            </w:pPr>
          </w:p>
          <w:p w14:paraId="00B3B0BC">
            <w:pPr>
              <w:pStyle w:val="7"/>
              <w:rPr>
                <w:rFonts w:ascii="方正小标宋简体"/>
                <w:sz w:val="22"/>
              </w:rPr>
            </w:pPr>
          </w:p>
          <w:p w14:paraId="5CCD3A6F">
            <w:pPr>
              <w:pStyle w:val="7"/>
              <w:rPr>
                <w:rFonts w:ascii="方正小标宋简体"/>
                <w:sz w:val="22"/>
              </w:rPr>
            </w:pPr>
          </w:p>
          <w:p w14:paraId="6616FBE8">
            <w:pPr>
              <w:pStyle w:val="7"/>
              <w:rPr>
                <w:rFonts w:ascii="方正小标宋简体"/>
                <w:sz w:val="22"/>
              </w:rPr>
            </w:pPr>
          </w:p>
          <w:p w14:paraId="3C0F0F78">
            <w:pPr>
              <w:pStyle w:val="7"/>
              <w:rPr>
                <w:rFonts w:ascii="方正小标宋简体"/>
                <w:sz w:val="22"/>
              </w:rPr>
            </w:pPr>
          </w:p>
          <w:p w14:paraId="6BCC1960">
            <w:pPr>
              <w:pStyle w:val="7"/>
              <w:rPr>
                <w:rFonts w:ascii="方正小标宋简体"/>
                <w:sz w:val="22"/>
              </w:rPr>
            </w:pPr>
          </w:p>
          <w:p w14:paraId="4C6702D1">
            <w:pPr>
              <w:pStyle w:val="7"/>
              <w:rPr>
                <w:rFonts w:ascii="方正小标宋简体"/>
                <w:sz w:val="22"/>
              </w:rPr>
            </w:pPr>
          </w:p>
          <w:p w14:paraId="253E76D2">
            <w:pPr>
              <w:pStyle w:val="7"/>
              <w:rPr>
                <w:rFonts w:ascii="方正小标宋简体"/>
                <w:sz w:val="22"/>
              </w:rPr>
            </w:pPr>
          </w:p>
          <w:p w14:paraId="3DAF0A9E">
            <w:pPr>
              <w:pStyle w:val="7"/>
              <w:rPr>
                <w:rFonts w:ascii="方正小标宋简体"/>
                <w:sz w:val="22"/>
              </w:rPr>
            </w:pPr>
          </w:p>
          <w:p w14:paraId="3E03B9EB">
            <w:pPr>
              <w:pStyle w:val="7"/>
              <w:rPr>
                <w:rFonts w:ascii="方正小标宋简体"/>
                <w:sz w:val="22"/>
              </w:rPr>
            </w:pPr>
          </w:p>
          <w:p w14:paraId="7E100AC6">
            <w:pPr>
              <w:pStyle w:val="7"/>
              <w:spacing w:before="8"/>
              <w:rPr>
                <w:rFonts w:ascii="方正小标宋简体"/>
                <w:sz w:val="28"/>
              </w:rPr>
            </w:pPr>
          </w:p>
          <w:p w14:paraId="06A6DEC1">
            <w:pPr>
              <w:pStyle w:val="7"/>
              <w:ind w:left="11"/>
              <w:jc w:val="center"/>
              <w:rPr>
                <w:sz w:val="21"/>
              </w:rPr>
            </w:pPr>
            <w:r>
              <w:rPr>
                <w:w w:val="100"/>
                <w:sz w:val="21"/>
              </w:rPr>
              <w:t>7</w:t>
            </w:r>
          </w:p>
        </w:tc>
        <w:tc>
          <w:tcPr>
            <w:tcW w:w="1917" w:type="dxa"/>
            <w:vMerge w:val="restart"/>
          </w:tcPr>
          <w:p w14:paraId="14361C2B">
            <w:pPr>
              <w:pStyle w:val="7"/>
              <w:rPr>
                <w:rFonts w:ascii="方正小标宋简体"/>
                <w:sz w:val="22"/>
              </w:rPr>
            </w:pPr>
          </w:p>
          <w:p w14:paraId="40CC816F">
            <w:pPr>
              <w:pStyle w:val="7"/>
              <w:rPr>
                <w:rFonts w:ascii="方正小标宋简体"/>
                <w:sz w:val="22"/>
              </w:rPr>
            </w:pPr>
          </w:p>
          <w:p w14:paraId="484174B2">
            <w:pPr>
              <w:pStyle w:val="7"/>
              <w:rPr>
                <w:rFonts w:ascii="方正小标宋简体"/>
                <w:sz w:val="22"/>
              </w:rPr>
            </w:pPr>
          </w:p>
          <w:p w14:paraId="1F7EAE78">
            <w:pPr>
              <w:pStyle w:val="7"/>
              <w:rPr>
                <w:rFonts w:ascii="方正小标宋简体"/>
                <w:sz w:val="22"/>
              </w:rPr>
            </w:pPr>
          </w:p>
          <w:p w14:paraId="7B34D792">
            <w:pPr>
              <w:pStyle w:val="7"/>
              <w:rPr>
                <w:rFonts w:ascii="方正小标宋简体"/>
                <w:sz w:val="22"/>
              </w:rPr>
            </w:pPr>
          </w:p>
          <w:p w14:paraId="26D957FB">
            <w:pPr>
              <w:pStyle w:val="7"/>
              <w:rPr>
                <w:rFonts w:ascii="方正小标宋简体"/>
                <w:sz w:val="22"/>
              </w:rPr>
            </w:pPr>
          </w:p>
          <w:p w14:paraId="51F8A23D">
            <w:pPr>
              <w:pStyle w:val="7"/>
              <w:rPr>
                <w:rFonts w:ascii="方正小标宋简体"/>
                <w:sz w:val="22"/>
              </w:rPr>
            </w:pPr>
          </w:p>
          <w:p w14:paraId="095A1BA8">
            <w:pPr>
              <w:pStyle w:val="7"/>
              <w:rPr>
                <w:rFonts w:ascii="方正小标宋简体"/>
                <w:sz w:val="22"/>
              </w:rPr>
            </w:pPr>
          </w:p>
          <w:p w14:paraId="1827EA6C">
            <w:pPr>
              <w:pStyle w:val="7"/>
              <w:rPr>
                <w:rFonts w:ascii="方正小标宋简体"/>
                <w:sz w:val="22"/>
              </w:rPr>
            </w:pPr>
          </w:p>
          <w:p w14:paraId="4DB97F50">
            <w:pPr>
              <w:pStyle w:val="7"/>
              <w:rPr>
                <w:rFonts w:ascii="方正小标宋简体"/>
                <w:sz w:val="22"/>
              </w:rPr>
            </w:pPr>
          </w:p>
          <w:p w14:paraId="42E94A44">
            <w:pPr>
              <w:pStyle w:val="7"/>
              <w:rPr>
                <w:rFonts w:ascii="方正小标宋简体"/>
                <w:sz w:val="22"/>
              </w:rPr>
            </w:pPr>
          </w:p>
          <w:p w14:paraId="38D6587F">
            <w:pPr>
              <w:pStyle w:val="7"/>
              <w:rPr>
                <w:rFonts w:ascii="方正小标宋简体"/>
                <w:sz w:val="22"/>
              </w:rPr>
            </w:pPr>
          </w:p>
          <w:p w14:paraId="5B91D9FB">
            <w:pPr>
              <w:pStyle w:val="7"/>
              <w:rPr>
                <w:rFonts w:ascii="方正小标宋简体"/>
                <w:sz w:val="22"/>
              </w:rPr>
            </w:pPr>
          </w:p>
          <w:p w14:paraId="7C1ED5B0">
            <w:pPr>
              <w:pStyle w:val="7"/>
              <w:rPr>
                <w:rFonts w:ascii="方正小标宋简体"/>
                <w:sz w:val="22"/>
              </w:rPr>
            </w:pPr>
          </w:p>
          <w:p w14:paraId="0D129D78">
            <w:pPr>
              <w:pStyle w:val="7"/>
              <w:rPr>
                <w:rFonts w:ascii="方正小标宋简体"/>
                <w:sz w:val="22"/>
              </w:rPr>
            </w:pPr>
          </w:p>
          <w:p w14:paraId="724539D3">
            <w:pPr>
              <w:pStyle w:val="7"/>
              <w:spacing w:before="16"/>
              <w:rPr>
                <w:rFonts w:ascii="方正小标宋简体"/>
                <w:sz w:val="11"/>
              </w:rPr>
            </w:pPr>
          </w:p>
          <w:p w14:paraId="7BABF0DA">
            <w:pPr>
              <w:pStyle w:val="7"/>
              <w:spacing w:line="213" w:lineRule="auto"/>
              <w:ind w:left="14" w:right="3"/>
              <w:rPr>
                <w:sz w:val="21"/>
              </w:rPr>
            </w:pPr>
            <w:r>
              <w:rPr>
                <w:spacing w:val="-2"/>
                <w:sz w:val="21"/>
              </w:rPr>
              <w:t>对建设项目安全设</w:t>
            </w:r>
            <w:r>
              <w:rPr>
                <w:spacing w:val="40"/>
                <w:sz w:val="21"/>
              </w:rPr>
              <w:t xml:space="preserve"> </w:t>
            </w:r>
            <w:r>
              <w:rPr>
                <w:spacing w:val="-2"/>
                <w:sz w:val="21"/>
              </w:rPr>
              <w:t>施“三同时”的监督</w:t>
            </w:r>
            <w:r>
              <w:rPr>
                <w:spacing w:val="-6"/>
                <w:sz w:val="21"/>
              </w:rPr>
              <w:t>检查</w:t>
            </w:r>
          </w:p>
        </w:tc>
        <w:tc>
          <w:tcPr>
            <w:tcW w:w="1878" w:type="dxa"/>
          </w:tcPr>
          <w:p w14:paraId="5D4A29A6">
            <w:pPr>
              <w:pStyle w:val="7"/>
              <w:rPr>
                <w:rFonts w:ascii="方正小标宋简体"/>
                <w:sz w:val="22"/>
              </w:rPr>
            </w:pPr>
          </w:p>
          <w:p w14:paraId="2BA06E92">
            <w:pPr>
              <w:pStyle w:val="7"/>
              <w:spacing w:before="8"/>
              <w:rPr>
                <w:rFonts w:ascii="方正小标宋简体"/>
                <w:sz w:val="30"/>
              </w:rPr>
            </w:pPr>
          </w:p>
          <w:p w14:paraId="7A141AA0">
            <w:pPr>
              <w:pStyle w:val="7"/>
              <w:spacing w:line="213" w:lineRule="auto"/>
              <w:ind w:left="15" w:right="4"/>
              <w:jc w:val="both"/>
              <w:rPr>
                <w:sz w:val="21"/>
              </w:rPr>
            </w:pPr>
            <w:r>
              <w:rPr>
                <w:spacing w:val="-6"/>
                <w:sz w:val="21"/>
              </w:rPr>
              <w:t>新建、改建、扩建工</w:t>
            </w:r>
            <w:r>
              <w:rPr>
                <w:spacing w:val="19"/>
                <w:sz w:val="21"/>
              </w:rPr>
              <w:t>程项目的安全设施与主体工程同时设</w:t>
            </w:r>
            <w:r>
              <w:rPr>
                <w:spacing w:val="-6"/>
                <w:sz w:val="21"/>
              </w:rPr>
              <w:t>计、同时施工、同时投入生产和使用，以</w:t>
            </w:r>
            <w:r>
              <w:rPr>
                <w:spacing w:val="19"/>
                <w:sz w:val="21"/>
              </w:rPr>
              <w:t>及按规定进行安全</w:t>
            </w:r>
            <w:r>
              <w:rPr>
                <w:spacing w:val="-6"/>
                <w:sz w:val="21"/>
              </w:rPr>
              <w:t>评价、办理设计审查</w:t>
            </w:r>
            <w:r>
              <w:rPr>
                <w:spacing w:val="19"/>
                <w:sz w:val="21"/>
              </w:rPr>
              <w:t>和竣工验收的情况</w:t>
            </w:r>
            <w:r>
              <w:rPr>
                <w:sz w:val="21"/>
              </w:rPr>
              <w:t xml:space="preserve"> </w:t>
            </w:r>
            <w:r>
              <w:rPr>
                <w:spacing w:val="11"/>
                <w:sz w:val="21"/>
              </w:rPr>
              <w:t>[适</w:t>
            </w:r>
            <w:r>
              <w:rPr>
                <w:spacing w:val="12"/>
                <w:sz w:val="21"/>
              </w:rPr>
              <w:t>用于危险化</w:t>
            </w:r>
            <w:r>
              <w:rPr>
                <w:spacing w:val="6"/>
                <w:sz w:val="21"/>
              </w:rPr>
              <w:t>学品</w:t>
            </w:r>
            <w:r>
              <w:rPr>
                <w:spacing w:val="-6"/>
                <w:sz w:val="21"/>
              </w:rPr>
              <w:t>生产、储存的建设项</w:t>
            </w:r>
            <w:r>
              <w:rPr>
                <w:spacing w:val="19"/>
                <w:sz w:val="21"/>
              </w:rPr>
              <w:t>目以及伴有危险化学品产生的化工建</w:t>
            </w:r>
            <w:r>
              <w:rPr>
                <w:spacing w:val="-6"/>
                <w:sz w:val="21"/>
              </w:rPr>
              <w:t>设项目（包括危险化</w:t>
            </w:r>
            <w:r>
              <w:rPr>
                <w:spacing w:val="19"/>
                <w:sz w:val="21"/>
              </w:rPr>
              <w:t>学品长输管道建设</w:t>
            </w:r>
            <w:r>
              <w:rPr>
                <w:spacing w:val="-4"/>
                <w:sz w:val="21"/>
              </w:rPr>
              <w:t>项目）]</w:t>
            </w:r>
          </w:p>
        </w:tc>
        <w:tc>
          <w:tcPr>
            <w:tcW w:w="15503" w:type="dxa"/>
          </w:tcPr>
          <w:p w14:paraId="1429C230">
            <w:pPr>
              <w:pStyle w:val="7"/>
              <w:spacing w:line="323" w:lineRule="exact"/>
              <w:ind w:left="434"/>
              <w:rPr>
                <w:b/>
                <w:sz w:val="21"/>
              </w:rPr>
            </w:pPr>
            <w:r>
              <w:rPr>
                <w:b/>
                <w:w w:val="95"/>
                <w:sz w:val="21"/>
              </w:rPr>
              <w:t>1</w:t>
            </w:r>
            <w:r>
              <w:rPr>
                <w:b/>
                <w:spacing w:val="-1"/>
                <w:w w:val="95"/>
                <w:sz w:val="21"/>
              </w:rPr>
              <w:t>.《中华人民共和国安全生产法》</w:t>
            </w:r>
          </w:p>
          <w:p w14:paraId="42FAF2A8">
            <w:pPr>
              <w:pStyle w:val="7"/>
              <w:tabs>
                <w:tab w:val="left" w:pos="1696"/>
              </w:tabs>
              <w:spacing w:before="10" w:line="199" w:lineRule="auto"/>
              <w:ind w:left="14" w:right="4" w:firstLine="420"/>
              <w:rPr>
                <w:sz w:val="21"/>
              </w:rPr>
            </w:pPr>
            <w:r>
              <w:rPr>
                <w:spacing w:val="2"/>
                <w:w w:val="99"/>
                <w:sz w:val="21"/>
              </w:rPr>
              <w:t>第</w:t>
            </w:r>
            <w:r>
              <w:rPr>
                <w:spacing w:val="-1"/>
                <w:w w:val="99"/>
                <w:sz w:val="21"/>
              </w:rPr>
              <w:t>三</w:t>
            </w:r>
            <w:r>
              <w:rPr>
                <w:spacing w:val="2"/>
                <w:w w:val="99"/>
                <w:sz w:val="21"/>
              </w:rPr>
              <w:t>十一</w:t>
            </w:r>
            <w:r>
              <w:rPr>
                <w:w w:val="99"/>
                <w:sz w:val="21"/>
              </w:rPr>
              <w:t>条</w:t>
            </w:r>
            <w:r>
              <w:rPr>
                <w:sz w:val="21"/>
              </w:rPr>
              <w:tab/>
            </w:r>
            <w:r>
              <w:rPr>
                <w:spacing w:val="2"/>
                <w:w w:val="99"/>
                <w:sz w:val="21"/>
              </w:rPr>
              <w:t>生</w:t>
            </w:r>
            <w:r>
              <w:rPr>
                <w:spacing w:val="-1"/>
                <w:w w:val="99"/>
                <w:sz w:val="21"/>
              </w:rPr>
              <w:t>产</w:t>
            </w:r>
            <w:r>
              <w:rPr>
                <w:spacing w:val="2"/>
                <w:w w:val="99"/>
                <w:sz w:val="21"/>
              </w:rPr>
              <w:t>经营</w:t>
            </w:r>
            <w:r>
              <w:rPr>
                <w:spacing w:val="-1"/>
                <w:w w:val="99"/>
                <w:sz w:val="21"/>
              </w:rPr>
              <w:t>单</w:t>
            </w:r>
            <w:r>
              <w:rPr>
                <w:spacing w:val="2"/>
                <w:w w:val="99"/>
                <w:sz w:val="21"/>
              </w:rPr>
              <w:t>位新</w:t>
            </w:r>
            <w:r>
              <w:rPr>
                <w:spacing w:val="-1"/>
                <w:w w:val="99"/>
                <w:sz w:val="21"/>
              </w:rPr>
              <w:t>建</w:t>
            </w:r>
            <w:r>
              <w:rPr>
                <w:spacing w:val="2"/>
                <w:w w:val="99"/>
                <w:sz w:val="21"/>
              </w:rPr>
              <w:t>、改</w:t>
            </w:r>
            <w:r>
              <w:rPr>
                <w:spacing w:val="-1"/>
                <w:w w:val="99"/>
                <w:sz w:val="21"/>
              </w:rPr>
              <w:t>建</w:t>
            </w:r>
            <w:r>
              <w:rPr>
                <w:spacing w:val="2"/>
                <w:w w:val="99"/>
                <w:sz w:val="21"/>
              </w:rPr>
              <w:t>、扩</w:t>
            </w:r>
            <w:r>
              <w:rPr>
                <w:spacing w:val="-1"/>
                <w:w w:val="99"/>
                <w:sz w:val="21"/>
              </w:rPr>
              <w:t>建</w:t>
            </w:r>
            <w:r>
              <w:rPr>
                <w:spacing w:val="2"/>
                <w:w w:val="99"/>
                <w:sz w:val="21"/>
              </w:rPr>
              <w:t>工</w:t>
            </w:r>
            <w:r>
              <w:rPr>
                <w:spacing w:val="-1"/>
                <w:w w:val="99"/>
                <w:sz w:val="21"/>
              </w:rPr>
              <w:t>程</w:t>
            </w:r>
            <w:r>
              <w:rPr>
                <w:spacing w:val="2"/>
                <w:w w:val="99"/>
                <w:sz w:val="21"/>
              </w:rPr>
              <w:t>项目</w:t>
            </w:r>
            <w:r>
              <w:rPr>
                <w:spacing w:val="-1"/>
                <w:w w:val="100"/>
                <w:sz w:val="21"/>
              </w:rPr>
              <w:t>(</w:t>
            </w:r>
            <w:r>
              <w:rPr>
                <w:spacing w:val="2"/>
                <w:w w:val="99"/>
                <w:sz w:val="21"/>
              </w:rPr>
              <w:t>以</w:t>
            </w:r>
            <w:r>
              <w:rPr>
                <w:spacing w:val="-1"/>
                <w:w w:val="99"/>
                <w:sz w:val="21"/>
              </w:rPr>
              <w:t>下</w:t>
            </w:r>
            <w:r>
              <w:rPr>
                <w:spacing w:val="2"/>
                <w:w w:val="99"/>
                <w:sz w:val="21"/>
              </w:rPr>
              <w:t>统称</w:t>
            </w:r>
            <w:r>
              <w:rPr>
                <w:spacing w:val="-1"/>
                <w:w w:val="99"/>
                <w:sz w:val="21"/>
              </w:rPr>
              <w:t>建</w:t>
            </w:r>
            <w:r>
              <w:rPr>
                <w:spacing w:val="2"/>
                <w:w w:val="99"/>
                <w:sz w:val="21"/>
              </w:rPr>
              <w:t>设项</w:t>
            </w:r>
            <w:r>
              <w:rPr>
                <w:spacing w:val="-1"/>
                <w:w w:val="99"/>
                <w:sz w:val="21"/>
              </w:rPr>
              <w:t>目</w:t>
            </w:r>
            <w:r>
              <w:rPr>
                <w:spacing w:val="2"/>
                <w:w w:val="100"/>
                <w:sz w:val="21"/>
              </w:rPr>
              <w:t>)</w:t>
            </w:r>
            <w:r>
              <w:rPr>
                <w:spacing w:val="2"/>
                <w:w w:val="99"/>
                <w:sz w:val="21"/>
              </w:rPr>
              <w:t>的</w:t>
            </w:r>
            <w:r>
              <w:rPr>
                <w:spacing w:val="-1"/>
                <w:w w:val="99"/>
                <w:sz w:val="21"/>
              </w:rPr>
              <w:t>安</w:t>
            </w:r>
            <w:r>
              <w:rPr>
                <w:spacing w:val="2"/>
                <w:w w:val="99"/>
                <w:sz w:val="21"/>
              </w:rPr>
              <w:t>全设</w:t>
            </w:r>
            <w:r>
              <w:rPr>
                <w:spacing w:val="-1"/>
                <w:w w:val="99"/>
                <w:sz w:val="21"/>
              </w:rPr>
              <w:t>施</w:t>
            </w:r>
            <w:r>
              <w:rPr>
                <w:spacing w:val="2"/>
                <w:w w:val="99"/>
                <w:sz w:val="21"/>
              </w:rPr>
              <w:t>，必</w:t>
            </w:r>
            <w:r>
              <w:rPr>
                <w:spacing w:val="-1"/>
                <w:w w:val="99"/>
                <w:sz w:val="21"/>
              </w:rPr>
              <w:t>须</w:t>
            </w:r>
            <w:r>
              <w:rPr>
                <w:spacing w:val="2"/>
                <w:w w:val="99"/>
                <w:sz w:val="21"/>
              </w:rPr>
              <w:t>与主</w:t>
            </w:r>
            <w:r>
              <w:rPr>
                <w:spacing w:val="-1"/>
                <w:w w:val="99"/>
                <w:sz w:val="21"/>
              </w:rPr>
              <w:t>体</w:t>
            </w:r>
            <w:r>
              <w:rPr>
                <w:spacing w:val="2"/>
                <w:w w:val="99"/>
                <w:sz w:val="21"/>
              </w:rPr>
              <w:t>工程</w:t>
            </w:r>
            <w:r>
              <w:rPr>
                <w:spacing w:val="-1"/>
                <w:w w:val="99"/>
                <w:sz w:val="21"/>
              </w:rPr>
              <w:t>同</w:t>
            </w:r>
            <w:r>
              <w:rPr>
                <w:spacing w:val="2"/>
                <w:w w:val="99"/>
                <w:sz w:val="21"/>
              </w:rPr>
              <w:t>时</w:t>
            </w:r>
            <w:r>
              <w:rPr>
                <w:spacing w:val="-1"/>
                <w:w w:val="99"/>
                <w:sz w:val="21"/>
              </w:rPr>
              <w:t>设</w:t>
            </w:r>
            <w:r>
              <w:rPr>
                <w:spacing w:val="2"/>
                <w:w w:val="99"/>
                <w:sz w:val="21"/>
              </w:rPr>
              <w:t>计、</w:t>
            </w:r>
            <w:r>
              <w:rPr>
                <w:spacing w:val="-1"/>
                <w:w w:val="99"/>
                <w:sz w:val="21"/>
              </w:rPr>
              <w:t>同</w:t>
            </w:r>
            <w:r>
              <w:rPr>
                <w:spacing w:val="2"/>
                <w:w w:val="99"/>
                <w:sz w:val="21"/>
              </w:rPr>
              <w:t>时施</w:t>
            </w:r>
            <w:r>
              <w:rPr>
                <w:spacing w:val="-1"/>
                <w:w w:val="99"/>
                <w:sz w:val="21"/>
              </w:rPr>
              <w:t>工</w:t>
            </w:r>
            <w:r>
              <w:rPr>
                <w:spacing w:val="2"/>
                <w:w w:val="99"/>
                <w:sz w:val="21"/>
              </w:rPr>
              <w:t>、同</w:t>
            </w:r>
            <w:r>
              <w:rPr>
                <w:spacing w:val="-1"/>
                <w:w w:val="99"/>
                <w:sz w:val="21"/>
              </w:rPr>
              <w:t>时</w:t>
            </w:r>
            <w:r>
              <w:rPr>
                <w:spacing w:val="2"/>
                <w:w w:val="99"/>
                <w:sz w:val="21"/>
              </w:rPr>
              <w:t>投入</w:t>
            </w:r>
            <w:r>
              <w:rPr>
                <w:spacing w:val="-1"/>
                <w:w w:val="99"/>
                <w:sz w:val="21"/>
              </w:rPr>
              <w:t>生</w:t>
            </w:r>
            <w:r>
              <w:rPr>
                <w:spacing w:val="2"/>
                <w:w w:val="99"/>
                <w:sz w:val="21"/>
              </w:rPr>
              <w:t>产和</w:t>
            </w:r>
            <w:r>
              <w:rPr>
                <w:spacing w:val="-1"/>
                <w:w w:val="99"/>
                <w:sz w:val="21"/>
              </w:rPr>
              <w:t>使</w:t>
            </w:r>
            <w:r>
              <w:rPr>
                <w:spacing w:val="2"/>
                <w:w w:val="99"/>
                <w:sz w:val="21"/>
              </w:rPr>
              <w:t>用。</w:t>
            </w:r>
            <w:r>
              <w:rPr>
                <w:spacing w:val="-1"/>
                <w:w w:val="99"/>
                <w:sz w:val="21"/>
              </w:rPr>
              <w:t>安</w:t>
            </w:r>
            <w:r>
              <w:rPr>
                <w:spacing w:val="2"/>
                <w:w w:val="99"/>
                <w:sz w:val="21"/>
              </w:rPr>
              <w:t>全设</w:t>
            </w:r>
            <w:r>
              <w:rPr>
                <w:spacing w:val="-1"/>
                <w:w w:val="99"/>
                <w:sz w:val="21"/>
              </w:rPr>
              <w:t>施</w:t>
            </w:r>
            <w:r>
              <w:rPr>
                <w:spacing w:val="2"/>
                <w:w w:val="99"/>
                <w:sz w:val="21"/>
              </w:rPr>
              <w:t>投</w:t>
            </w:r>
            <w:r>
              <w:rPr>
                <w:w w:val="99"/>
                <w:sz w:val="21"/>
              </w:rPr>
              <w:t>资</w:t>
            </w:r>
            <w:r>
              <w:rPr>
                <w:spacing w:val="-1"/>
                <w:w w:val="99"/>
                <w:sz w:val="21"/>
              </w:rPr>
              <w:t>应</w:t>
            </w:r>
            <w:r>
              <w:rPr>
                <w:spacing w:val="2"/>
                <w:w w:val="99"/>
                <w:sz w:val="21"/>
              </w:rPr>
              <w:t>当</w:t>
            </w:r>
            <w:r>
              <w:rPr>
                <w:spacing w:val="-1"/>
                <w:w w:val="99"/>
                <w:sz w:val="21"/>
              </w:rPr>
              <w:t>纳</w:t>
            </w:r>
            <w:r>
              <w:rPr>
                <w:spacing w:val="2"/>
                <w:w w:val="99"/>
                <w:sz w:val="21"/>
              </w:rPr>
              <w:t>入</w:t>
            </w:r>
            <w:r>
              <w:rPr>
                <w:spacing w:val="-1"/>
                <w:w w:val="99"/>
                <w:sz w:val="21"/>
              </w:rPr>
              <w:t>建</w:t>
            </w:r>
            <w:r>
              <w:rPr>
                <w:spacing w:val="2"/>
                <w:w w:val="99"/>
                <w:sz w:val="21"/>
              </w:rPr>
              <w:t>设</w:t>
            </w:r>
            <w:r>
              <w:rPr>
                <w:spacing w:val="-1"/>
                <w:w w:val="99"/>
                <w:sz w:val="21"/>
              </w:rPr>
              <w:t>项</w:t>
            </w:r>
            <w:r>
              <w:rPr>
                <w:spacing w:val="2"/>
                <w:w w:val="99"/>
                <w:sz w:val="21"/>
              </w:rPr>
              <w:t>目</w:t>
            </w:r>
            <w:r>
              <w:rPr>
                <w:spacing w:val="-1"/>
                <w:w w:val="99"/>
                <w:sz w:val="21"/>
              </w:rPr>
              <w:t>概</w:t>
            </w:r>
            <w:r>
              <w:rPr>
                <w:spacing w:val="2"/>
                <w:w w:val="99"/>
                <w:sz w:val="21"/>
              </w:rPr>
              <w:t>算</w:t>
            </w:r>
            <w:r>
              <w:rPr>
                <w:w w:val="99"/>
                <w:sz w:val="21"/>
              </w:rPr>
              <w:t>。</w:t>
            </w:r>
          </w:p>
          <w:p w14:paraId="747BB018">
            <w:pPr>
              <w:pStyle w:val="7"/>
              <w:tabs>
                <w:tab w:val="left" w:pos="1694"/>
              </w:tabs>
              <w:spacing w:before="1" w:line="199" w:lineRule="auto"/>
              <w:ind w:left="434" w:right="3508"/>
              <w:rPr>
                <w:sz w:val="21"/>
              </w:rPr>
            </w:pPr>
            <w:r>
              <w:rPr>
                <w:spacing w:val="-1"/>
                <w:w w:val="99"/>
                <w:sz w:val="21"/>
              </w:rPr>
              <w:t>第</w:t>
            </w:r>
            <w:r>
              <w:rPr>
                <w:spacing w:val="2"/>
                <w:w w:val="99"/>
                <w:sz w:val="21"/>
              </w:rPr>
              <w:t>三</w:t>
            </w:r>
            <w:r>
              <w:rPr>
                <w:spacing w:val="-1"/>
                <w:w w:val="99"/>
                <w:sz w:val="21"/>
              </w:rPr>
              <w:t>十</w:t>
            </w:r>
            <w:r>
              <w:rPr>
                <w:spacing w:val="2"/>
                <w:w w:val="99"/>
                <w:sz w:val="21"/>
              </w:rPr>
              <w:t>二</w:t>
            </w:r>
            <w:r>
              <w:rPr>
                <w:w w:val="99"/>
                <w:sz w:val="21"/>
              </w:rPr>
              <w:t>条</w:t>
            </w:r>
            <w:r>
              <w:rPr>
                <w:sz w:val="21"/>
              </w:rPr>
              <w:tab/>
            </w:r>
            <w:r>
              <w:rPr>
                <w:spacing w:val="-1"/>
                <w:w w:val="99"/>
                <w:sz w:val="21"/>
              </w:rPr>
              <w:t>矿</w:t>
            </w:r>
            <w:r>
              <w:rPr>
                <w:spacing w:val="2"/>
                <w:w w:val="99"/>
                <w:sz w:val="21"/>
              </w:rPr>
              <w:t>山</w:t>
            </w:r>
            <w:r>
              <w:rPr>
                <w:spacing w:val="-1"/>
                <w:w w:val="99"/>
                <w:sz w:val="21"/>
              </w:rPr>
              <w:t>、</w:t>
            </w:r>
            <w:r>
              <w:rPr>
                <w:spacing w:val="2"/>
                <w:w w:val="99"/>
                <w:sz w:val="21"/>
              </w:rPr>
              <w:t>金</w:t>
            </w:r>
            <w:r>
              <w:rPr>
                <w:spacing w:val="-1"/>
                <w:w w:val="99"/>
                <w:sz w:val="21"/>
              </w:rPr>
              <w:t>属</w:t>
            </w:r>
            <w:r>
              <w:rPr>
                <w:spacing w:val="2"/>
                <w:w w:val="99"/>
                <w:sz w:val="21"/>
              </w:rPr>
              <w:t>冶</w:t>
            </w:r>
            <w:r>
              <w:rPr>
                <w:spacing w:val="-1"/>
                <w:w w:val="99"/>
                <w:sz w:val="21"/>
              </w:rPr>
              <w:t>炼</w:t>
            </w:r>
            <w:r>
              <w:rPr>
                <w:spacing w:val="2"/>
                <w:w w:val="99"/>
                <w:sz w:val="21"/>
              </w:rPr>
              <w:t>建</w:t>
            </w:r>
            <w:r>
              <w:rPr>
                <w:spacing w:val="-1"/>
                <w:w w:val="99"/>
                <w:sz w:val="21"/>
              </w:rPr>
              <w:t>设</w:t>
            </w:r>
            <w:r>
              <w:rPr>
                <w:spacing w:val="2"/>
                <w:w w:val="99"/>
                <w:sz w:val="21"/>
              </w:rPr>
              <w:t>项</w:t>
            </w:r>
            <w:r>
              <w:rPr>
                <w:spacing w:val="-1"/>
                <w:w w:val="99"/>
                <w:sz w:val="21"/>
              </w:rPr>
              <w:t>目</w:t>
            </w:r>
            <w:r>
              <w:rPr>
                <w:spacing w:val="2"/>
                <w:w w:val="99"/>
                <w:sz w:val="21"/>
              </w:rPr>
              <w:t>和</w:t>
            </w:r>
            <w:r>
              <w:rPr>
                <w:spacing w:val="-1"/>
                <w:w w:val="99"/>
                <w:sz w:val="21"/>
              </w:rPr>
              <w:t>用</w:t>
            </w:r>
            <w:r>
              <w:rPr>
                <w:spacing w:val="2"/>
                <w:w w:val="99"/>
                <w:sz w:val="21"/>
              </w:rPr>
              <w:t>于</w:t>
            </w:r>
            <w:r>
              <w:rPr>
                <w:spacing w:val="-1"/>
                <w:w w:val="99"/>
                <w:sz w:val="21"/>
              </w:rPr>
              <w:t>生</w:t>
            </w:r>
            <w:r>
              <w:rPr>
                <w:spacing w:val="2"/>
                <w:w w:val="99"/>
                <w:sz w:val="21"/>
              </w:rPr>
              <w:t>产</w:t>
            </w:r>
            <w:r>
              <w:rPr>
                <w:spacing w:val="-1"/>
                <w:w w:val="99"/>
                <w:sz w:val="21"/>
              </w:rPr>
              <w:t>、</w:t>
            </w:r>
            <w:r>
              <w:rPr>
                <w:spacing w:val="2"/>
                <w:w w:val="99"/>
                <w:sz w:val="21"/>
              </w:rPr>
              <w:t>储</w:t>
            </w:r>
            <w:r>
              <w:rPr>
                <w:spacing w:val="-1"/>
                <w:w w:val="99"/>
                <w:sz w:val="21"/>
              </w:rPr>
              <w:t>存</w:t>
            </w:r>
            <w:r>
              <w:rPr>
                <w:spacing w:val="2"/>
                <w:w w:val="99"/>
                <w:sz w:val="21"/>
              </w:rPr>
              <w:t>、</w:t>
            </w:r>
            <w:r>
              <w:rPr>
                <w:spacing w:val="-1"/>
                <w:w w:val="99"/>
                <w:sz w:val="21"/>
              </w:rPr>
              <w:t>装</w:t>
            </w:r>
            <w:r>
              <w:rPr>
                <w:spacing w:val="2"/>
                <w:w w:val="99"/>
                <w:sz w:val="21"/>
              </w:rPr>
              <w:t>卸</w:t>
            </w:r>
            <w:r>
              <w:rPr>
                <w:spacing w:val="-1"/>
                <w:w w:val="99"/>
                <w:sz w:val="21"/>
              </w:rPr>
              <w:t>危</w:t>
            </w:r>
            <w:r>
              <w:rPr>
                <w:spacing w:val="2"/>
                <w:w w:val="99"/>
                <w:sz w:val="21"/>
              </w:rPr>
              <w:t>险</w:t>
            </w:r>
            <w:r>
              <w:rPr>
                <w:spacing w:val="-1"/>
                <w:w w:val="99"/>
                <w:sz w:val="21"/>
              </w:rPr>
              <w:t>物</w:t>
            </w:r>
            <w:r>
              <w:rPr>
                <w:spacing w:val="2"/>
                <w:w w:val="99"/>
                <w:sz w:val="21"/>
              </w:rPr>
              <w:t>品</w:t>
            </w:r>
            <w:r>
              <w:rPr>
                <w:spacing w:val="-1"/>
                <w:w w:val="99"/>
                <w:sz w:val="21"/>
              </w:rPr>
              <w:t>的</w:t>
            </w:r>
            <w:r>
              <w:rPr>
                <w:spacing w:val="2"/>
                <w:w w:val="99"/>
                <w:sz w:val="21"/>
              </w:rPr>
              <w:t>建</w:t>
            </w:r>
            <w:r>
              <w:rPr>
                <w:spacing w:val="-1"/>
                <w:w w:val="99"/>
                <w:sz w:val="21"/>
              </w:rPr>
              <w:t>设</w:t>
            </w:r>
            <w:r>
              <w:rPr>
                <w:spacing w:val="2"/>
                <w:w w:val="99"/>
                <w:sz w:val="21"/>
              </w:rPr>
              <w:t>项</w:t>
            </w:r>
            <w:r>
              <w:rPr>
                <w:spacing w:val="-1"/>
                <w:w w:val="99"/>
                <w:sz w:val="21"/>
              </w:rPr>
              <w:t>目</w:t>
            </w:r>
            <w:r>
              <w:rPr>
                <w:spacing w:val="2"/>
                <w:w w:val="99"/>
                <w:sz w:val="21"/>
              </w:rPr>
              <w:t>，</w:t>
            </w:r>
            <w:r>
              <w:rPr>
                <w:spacing w:val="-1"/>
                <w:w w:val="99"/>
                <w:sz w:val="21"/>
              </w:rPr>
              <w:t>应</w:t>
            </w:r>
            <w:r>
              <w:rPr>
                <w:spacing w:val="2"/>
                <w:w w:val="99"/>
                <w:sz w:val="21"/>
              </w:rPr>
              <w:t>当</w:t>
            </w:r>
            <w:r>
              <w:rPr>
                <w:spacing w:val="-1"/>
                <w:w w:val="99"/>
                <w:sz w:val="21"/>
              </w:rPr>
              <w:t>按</w:t>
            </w:r>
            <w:r>
              <w:rPr>
                <w:spacing w:val="2"/>
                <w:w w:val="99"/>
                <w:sz w:val="21"/>
              </w:rPr>
              <w:t>照</w:t>
            </w:r>
            <w:r>
              <w:rPr>
                <w:spacing w:val="-1"/>
                <w:w w:val="99"/>
                <w:sz w:val="21"/>
              </w:rPr>
              <w:t>国</w:t>
            </w:r>
            <w:r>
              <w:rPr>
                <w:spacing w:val="2"/>
                <w:w w:val="99"/>
                <w:sz w:val="21"/>
              </w:rPr>
              <w:t>家</w:t>
            </w:r>
            <w:r>
              <w:rPr>
                <w:spacing w:val="-1"/>
                <w:w w:val="99"/>
                <w:sz w:val="21"/>
              </w:rPr>
              <w:t>有</w:t>
            </w:r>
            <w:r>
              <w:rPr>
                <w:spacing w:val="2"/>
                <w:w w:val="99"/>
                <w:sz w:val="21"/>
              </w:rPr>
              <w:t>关</w:t>
            </w:r>
            <w:r>
              <w:rPr>
                <w:spacing w:val="-1"/>
                <w:w w:val="99"/>
                <w:sz w:val="21"/>
              </w:rPr>
              <w:t>规</w:t>
            </w:r>
            <w:r>
              <w:rPr>
                <w:spacing w:val="2"/>
                <w:w w:val="99"/>
                <w:sz w:val="21"/>
              </w:rPr>
              <w:t>定</w:t>
            </w:r>
            <w:r>
              <w:rPr>
                <w:spacing w:val="-1"/>
                <w:w w:val="99"/>
                <w:sz w:val="21"/>
              </w:rPr>
              <w:t>进</w:t>
            </w:r>
            <w:r>
              <w:rPr>
                <w:spacing w:val="2"/>
                <w:w w:val="99"/>
                <w:sz w:val="21"/>
              </w:rPr>
              <w:t>行</w:t>
            </w:r>
            <w:r>
              <w:rPr>
                <w:spacing w:val="-1"/>
                <w:w w:val="99"/>
                <w:sz w:val="21"/>
              </w:rPr>
              <w:t>安</w:t>
            </w:r>
            <w:r>
              <w:rPr>
                <w:spacing w:val="2"/>
                <w:w w:val="99"/>
                <w:sz w:val="21"/>
              </w:rPr>
              <w:t>全</w:t>
            </w:r>
            <w:r>
              <w:rPr>
                <w:spacing w:val="-1"/>
                <w:w w:val="99"/>
                <w:sz w:val="21"/>
              </w:rPr>
              <w:t>评</w:t>
            </w:r>
            <w:r>
              <w:rPr>
                <w:spacing w:val="2"/>
                <w:w w:val="99"/>
                <w:sz w:val="21"/>
              </w:rPr>
              <w:t>价</w:t>
            </w:r>
            <w:r>
              <w:rPr>
                <w:w w:val="99"/>
                <w:sz w:val="21"/>
              </w:rPr>
              <w:t>。</w:t>
            </w:r>
            <w:r>
              <w:rPr>
                <w:spacing w:val="-1"/>
                <w:w w:val="99"/>
                <w:sz w:val="21"/>
              </w:rPr>
              <w:t>第</w:t>
            </w:r>
            <w:r>
              <w:rPr>
                <w:spacing w:val="2"/>
                <w:w w:val="99"/>
                <w:sz w:val="21"/>
              </w:rPr>
              <w:t>三</w:t>
            </w:r>
            <w:r>
              <w:rPr>
                <w:spacing w:val="-1"/>
                <w:w w:val="99"/>
                <w:sz w:val="21"/>
              </w:rPr>
              <w:t>十</w:t>
            </w:r>
            <w:r>
              <w:rPr>
                <w:spacing w:val="2"/>
                <w:w w:val="99"/>
                <w:sz w:val="21"/>
              </w:rPr>
              <w:t>三</w:t>
            </w:r>
            <w:r>
              <w:rPr>
                <w:w w:val="99"/>
                <w:sz w:val="21"/>
              </w:rPr>
              <w:t>条</w:t>
            </w:r>
            <w:r>
              <w:rPr>
                <w:sz w:val="21"/>
              </w:rPr>
              <w:tab/>
            </w:r>
            <w:r>
              <w:rPr>
                <w:spacing w:val="-1"/>
                <w:w w:val="99"/>
                <w:sz w:val="21"/>
              </w:rPr>
              <w:t>建</w:t>
            </w:r>
            <w:r>
              <w:rPr>
                <w:spacing w:val="2"/>
                <w:w w:val="99"/>
                <w:sz w:val="21"/>
              </w:rPr>
              <w:t>设</w:t>
            </w:r>
            <w:r>
              <w:rPr>
                <w:spacing w:val="-1"/>
                <w:w w:val="99"/>
                <w:sz w:val="21"/>
              </w:rPr>
              <w:t>项</w:t>
            </w:r>
            <w:r>
              <w:rPr>
                <w:spacing w:val="2"/>
                <w:w w:val="99"/>
                <w:sz w:val="21"/>
              </w:rPr>
              <w:t>目</w:t>
            </w:r>
            <w:r>
              <w:rPr>
                <w:spacing w:val="-1"/>
                <w:w w:val="99"/>
                <w:sz w:val="21"/>
              </w:rPr>
              <w:t>安</w:t>
            </w:r>
            <w:r>
              <w:rPr>
                <w:spacing w:val="2"/>
                <w:w w:val="99"/>
                <w:sz w:val="21"/>
              </w:rPr>
              <w:t>全</w:t>
            </w:r>
            <w:r>
              <w:rPr>
                <w:spacing w:val="-1"/>
                <w:w w:val="99"/>
                <w:sz w:val="21"/>
              </w:rPr>
              <w:t>设</w:t>
            </w:r>
            <w:r>
              <w:rPr>
                <w:spacing w:val="2"/>
                <w:w w:val="99"/>
                <w:sz w:val="21"/>
              </w:rPr>
              <w:t>施</w:t>
            </w:r>
            <w:r>
              <w:rPr>
                <w:spacing w:val="-1"/>
                <w:w w:val="99"/>
                <w:sz w:val="21"/>
              </w:rPr>
              <w:t>的</w:t>
            </w:r>
            <w:r>
              <w:rPr>
                <w:spacing w:val="2"/>
                <w:w w:val="99"/>
                <w:sz w:val="21"/>
              </w:rPr>
              <w:t>设</w:t>
            </w:r>
            <w:r>
              <w:rPr>
                <w:spacing w:val="-1"/>
                <w:w w:val="99"/>
                <w:sz w:val="21"/>
              </w:rPr>
              <w:t>计</w:t>
            </w:r>
            <w:r>
              <w:rPr>
                <w:spacing w:val="2"/>
                <w:w w:val="99"/>
                <w:sz w:val="21"/>
              </w:rPr>
              <w:t>人</w:t>
            </w:r>
            <w:r>
              <w:rPr>
                <w:spacing w:val="-1"/>
                <w:w w:val="99"/>
                <w:sz w:val="21"/>
              </w:rPr>
              <w:t>、</w:t>
            </w:r>
            <w:r>
              <w:rPr>
                <w:spacing w:val="2"/>
                <w:w w:val="99"/>
                <w:sz w:val="21"/>
              </w:rPr>
              <w:t>设</w:t>
            </w:r>
            <w:r>
              <w:rPr>
                <w:spacing w:val="-1"/>
                <w:w w:val="99"/>
                <w:sz w:val="21"/>
              </w:rPr>
              <w:t>计</w:t>
            </w:r>
            <w:r>
              <w:rPr>
                <w:spacing w:val="2"/>
                <w:w w:val="99"/>
                <w:sz w:val="21"/>
              </w:rPr>
              <w:t>单</w:t>
            </w:r>
            <w:r>
              <w:rPr>
                <w:spacing w:val="-1"/>
                <w:w w:val="99"/>
                <w:sz w:val="21"/>
              </w:rPr>
              <w:t>位</w:t>
            </w:r>
            <w:r>
              <w:rPr>
                <w:spacing w:val="2"/>
                <w:w w:val="99"/>
                <w:sz w:val="21"/>
              </w:rPr>
              <w:t>应</w:t>
            </w:r>
            <w:r>
              <w:rPr>
                <w:spacing w:val="-1"/>
                <w:w w:val="99"/>
                <w:sz w:val="21"/>
              </w:rPr>
              <w:t>当</w:t>
            </w:r>
            <w:r>
              <w:rPr>
                <w:spacing w:val="2"/>
                <w:w w:val="99"/>
                <w:sz w:val="21"/>
              </w:rPr>
              <w:t>对</w:t>
            </w:r>
            <w:r>
              <w:rPr>
                <w:spacing w:val="-1"/>
                <w:w w:val="99"/>
                <w:sz w:val="21"/>
              </w:rPr>
              <w:t>安</w:t>
            </w:r>
            <w:r>
              <w:rPr>
                <w:spacing w:val="2"/>
                <w:w w:val="99"/>
                <w:sz w:val="21"/>
              </w:rPr>
              <w:t>全</w:t>
            </w:r>
            <w:r>
              <w:rPr>
                <w:spacing w:val="-1"/>
                <w:w w:val="99"/>
                <w:sz w:val="21"/>
              </w:rPr>
              <w:t>设</w:t>
            </w:r>
            <w:r>
              <w:rPr>
                <w:spacing w:val="2"/>
                <w:w w:val="99"/>
                <w:sz w:val="21"/>
              </w:rPr>
              <w:t>施</w:t>
            </w:r>
            <w:r>
              <w:rPr>
                <w:spacing w:val="-1"/>
                <w:w w:val="99"/>
                <w:sz w:val="21"/>
              </w:rPr>
              <w:t>设</w:t>
            </w:r>
            <w:r>
              <w:rPr>
                <w:spacing w:val="2"/>
                <w:w w:val="99"/>
                <w:sz w:val="21"/>
              </w:rPr>
              <w:t>计</w:t>
            </w:r>
            <w:r>
              <w:rPr>
                <w:spacing w:val="-1"/>
                <w:w w:val="99"/>
                <w:sz w:val="21"/>
              </w:rPr>
              <w:t>负</w:t>
            </w:r>
            <w:r>
              <w:rPr>
                <w:spacing w:val="2"/>
                <w:w w:val="99"/>
                <w:sz w:val="21"/>
              </w:rPr>
              <w:t>责</w:t>
            </w:r>
            <w:r>
              <w:rPr>
                <w:w w:val="99"/>
                <w:sz w:val="21"/>
              </w:rPr>
              <w:t>。</w:t>
            </w:r>
          </w:p>
          <w:p w14:paraId="32C7AB66">
            <w:pPr>
              <w:pStyle w:val="7"/>
              <w:spacing w:before="1" w:line="199" w:lineRule="auto"/>
              <w:ind w:left="14" w:right="3" w:firstLine="420"/>
              <w:rPr>
                <w:sz w:val="21"/>
              </w:rPr>
            </w:pPr>
            <w:r>
              <w:rPr>
                <w:spacing w:val="-6"/>
                <w:w w:val="99"/>
                <w:sz w:val="21"/>
              </w:rPr>
              <w:t>矿山、金属冶炼建设项目和用于生产、储存、装卸危险物品的建设项目的安全设施设计应当按照国家有关规定报经有关部门审查，审查部门及其负责审查的人员对审</w:t>
            </w:r>
            <w:r>
              <w:rPr>
                <w:spacing w:val="-1"/>
                <w:w w:val="99"/>
                <w:sz w:val="21"/>
              </w:rPr>
              <w:t>查结果负责。</w:t>
            </w:r>
          </w:p>
          <w:p w14:paraId="4064405B">
            <w:pPr>
              <w:pStyle w:val="7"/>
              <w:spacing w:before="1" w:line="199" w:lineRule="auto"/>
              <w:ind w:left="434" w:right="1"/>
              <w:rPr>
                <w:sz w:val="21"/>
              </w:rPr>
            </w:pPr>
            <w:r>
              <w:rPr>
                <w:sz w:val="21"/>
              </w:rPr>
              <w:t>第三十四条 矿山、金属冶炼建设项目和用于生产、储存、装卸危险物品的建设项目的施工单位必须按照批准的安全设施设计施工，并对安全设施的工程质量负责。</w:t>
            </w:r>
            <w:r>
              <w:rPr>
                <w:spacing w:val="-2"/>
                <w:w w:val="95"/>
                <w:sz w:val="21"/>
              </w:rPr>
              <w:t>矿山、金属冶炼建设项目和用于生产、储存、装卸危险物品的建设项目竣工投入生产或者使用前，应当由建设单位负责组织对安全设施进行验收；验收合格后，方可</w:t>
            </w:r>
          </w:p>
          <w:p w14:paraId="0E36EDFA">
            <w:pPr>
              <w:pStyle w:val="7"/>
              <w:spacing w:before="1" w:line="199" w:lineRule="auto"/>
              <w:ind w:left="434" w:right="5608" w:hanging="420"/>
              <w:rPr>
                <w:b/>
                <w:sz w:val="21"/>
              </w:rPr>
            </w:pPr>
            <w:r>
              <w:rPr>
                <w:spacing w:val="-2"/>
                <w:w w:val="95"/>
                <w:sz w:val="21"/>
              </w:rPr>
              <w:t>投入生产和使用。负有安全生产监督管理职责的部门应当加强对建设单位验收活动和验收结果的监督核查。</w:t>
            </w:r>
            <w:r>
              <w:rPr>
                <w:spacing w:val="80"/>
                <w:sz w:val="21"/>
              </w:rPr>
              <w:t xml:space="preserve">    </w:t>
            </w:r>
            <w:r>
              <w:rPr>
                <w:b/>
                <w:spacing w:val="-2"/>
                <w:sz w:val="21"/>
              </w:rPr>
              <w:t>2.《危险化学品安全管理条例》</w:t>
            </w:r>
          </w:p>
          <w:p w14:paraId="555929ED">
            <w:pPr>
              <w:pStyle w:val="7"/>
              <w:spacing w:line="290" w:lineRule="exact"/>
              <w:ind w:left="434"/>
              <w:jc w:val="both"/>
              <w:rPr>
                <w:sz w:val="21"/>
              </w:rPr>
            </w:pPr>
            <w:r>
              <w:rPr>
                <w:w w:val="95"/>
                <w:sz w:val="21"/>
              </w:rPr>
              <w:t>第十二条</w:t>
            </w:r>
            <w:r>
              <w:rPr>
                <w:spacing w:val="67"/>
                <w:w w:val="150"/>
                <w:sz w:val="21"/>
              </w:rPr>
              <w:t xml:space="preserve">     </w:t>
            </w:r>
            <w:r>
              <w:rPr>
                <w:spacing w:val="-1"/>
                <w:w w:val="95"/>
                <w:sz w:val="21"/>
              </w:rPr>
              <w:t>新建、改建、扩建生产、储存危险化学品的建设项目(以下简称建设项目)，应当由安全生产监督管理部门进行安全条件审查。</w:t>
            </w:r>
          </w:p>
          <w:p w14:paraId="5DA8D319">
            <w:pPr>
              <w:pStyle w:val="7"/>
              <w:spacing w:before="10" w:line="199" w:lineRule="auto"/>
              <w:ind w:left="14" w:right="5" w:firstLine="420"/>
              <w:jc w:val="both"/>
              <w:rPr>
                <w:sz w:val="21"/>
              </w:rPr>
            </w:pPr>
            <w:r>
              <w:rPr>
                <w:spacing w:val="-4"/>
                <w:w w:val="99"/>
                <w:sz w:val="21"/>
              </w:rPr>
              <w:t>建设单位应当对建设项目进行安全条件论证，委托具备国家规定的资质条件的机构对建设项目进行安全评价，并将安全条件论证和安全评价的情况报告报建设项目所</w:t>
            </w:r>
            <w:r>
              <w:rPr>
                <w:spacing w:val="-1"/>
                <w:w w:val="99"/>
                <w:sz w:val="21"/>
              </w:rPr>
              <w:t>在地设区的市级以上人民政府安全生产监督管理部门；安全生产监督管理部门应当自收到报告之日起</w:t>
            </w:r>
            <w:r>
              <w:rPr>
                <w:spacing w:val="3"/>
                <w:sz w:val="21"/>
              </w:rPr>
              <w:t xml:space="preserve"> </w:t>
            </w:r>
            <w:r>
              <w:rPr>
                <w:spacing w:val="-2"/>
                <w:w w:val="100"/>
                <w:sz w:val="21"/>
              </w:rPr>
              <w:t>4</w:t>
            </w:r>
            <w:r>
              <w:rPr>
                <w:w w:val="100"/>
                <w:sz w:val="21"/>
              </w:rPr>
              <w:t>5</w:t>
            </w:r>
            <w:r>
              <w:rPr>
                <w:spacing w:val="2"/>
                <w:sz w:val="21"/>
              </w:rPr>
              <w:t xml:space="preserve"> </w:t>
            </w:r>
            <w:r>
              <w:rPr>
                <w:spacing w:val="-1"/>
                <w:w w:val="99"/>
                <w:sz w:val="21"/>
              </w:rPr>
              <w:t>日内作出审查决定，并书面通知建设单位。具体办法由国务院安全生产监督管理部门制定。</w:t>
            </w:r>
          </w:p>
          <w:p w14:paraId="66823C43">
            <w:pPr>
              <w:pStyle w:val="7"/>
              <w:spacing w:before="1" w:line="199" w:lineRule="auto"/>
              <w:ind w:left="434" w:right="2459"/>
              <w:rPr>
                <w:b/>
                <w:sz w:val="21"/>
              </w:rPr>
            </w:pPr>
            <w:r>
              <w:rPr>
                <w:spacing w:val="-2"/>
                <w:w w:val="95"/>
                <w:sz w:val="21"/>
              </w:rPr>
              <w:t>新建、改建、扩建储存、装卸危险化学品的港口建设项目，由港口行政管理部门按照国务院交通运输主管部门的规定进行安全条件审查。</w:t>
            </w:r>
            <w:r>
              <w:rPr>
                <w:spacing w:val="80"/>
                <w:sz w:val="21"/>
              </w:rPr>
              <w:t xml:space="preserve">     </w:t>
            </w:r>
            <w:r>
              <w:rPr>
                <w:b/>
                <w:spacing w:val="-2"/>
                <w:sz w:val="21"/>
              </w:rPr>
              <w:t>3.《危险化学品建设项目安全监督管理办法》</w:t>
            </w:r>
          </w:p>
          <w:p w14:paraId="113E04F8">
            <w:pPr>
              <w:pStyle w:val="7"/>
              <w:tabs>
                <w:tab w:val="left" w:pos="1274"/>
              </w:tabs>
              <w:spacing w:before="1" w:line="199" w:lineRule="auto"/>
              <w:ind w:left="14" w:right="1" w:firstLine="420"/>
              <w:rPr>
                <w:sz w:val="21"/>
              </w:rPr>
            </w:pPr>
            <w:r>
              <w:rPr>
                <w:spacing w:val="2"/>
                <w:w w:val="99"/>
                <w:sz w:val="21"/>
              </w:rPr>
              <w:t>第</w:t>
            </w:r>
            <w:r>
              <w:rPr>
                <w:spacing w:val="-1"/>
                <w:w w:val="99"/>
                <w:sz w:val="21"/>
              </w:rPr>
              <w:t>四</w:t>
            </w:r>
            <w:r>
              <w:rPr>
                <w:w w:val="99"/>
                <w:sz w:val="21"/>
              </w:rPr>
              <w:t>条</w:t>
            </w:r>
            <w:r>
              <w:rPr>
                <w:sz w:val="21"/>
              </w:rPr>
              <w:tab/>
            </w:r>
            <w:r>
              <w:rPr>
                <w:spacing w:val="2"/>
                <w:w w:val="99"/>
                <w:sz w:val="21"/>
              </w:rPr>
              <w:t>国</w:t>
            </w:r>
            <w:r>
              <w:rPr>
                <w:spacing w:val="-1"/>
                <w:w w:val="99"/>
                <w:sz w:val="21"/>
              </w:rPr>
              <w:t>家</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监</w:t>
            </w:r>
            <w:r>
              <w:rPr>
                <w:spacing w:val="-1"/>
                <w:w w:val="99"/>
                <w:sz w:val="21"/>
              </w:rPr>
              <w:t>督</w:t>
            </w:r>
            <w:r>
              <w:rPr>
                <w:spacing w:val="2"/>
                <w:w w:val="99"/>
                <w:sz w:val="21"/>
              </w:rPr>
              <w:t>管</w:t>
            </w:r>
            <w:r>
              <w:rPr>
                <w:spacing w:val="-1"/>
                <w:w w:val="99"/>
                <w:sz w:val="21"/>
              </w:rPr>
              <w:t>理</w:t>
            </w:r>
            <w:r>
              <w:rPr>
                <w:spacing w:val="2"/>
                <w:w w:val="99"/>
                <w:sz w:val="21"/>
              </w:rPr>
              <w:t>总</w:t>
            </w:r>
            <w:r>
              <w:rPr>
                <w:spacing w:val="-1"/>
                <w:w w:val="99"/>
                <w:sz w:val="21"/>
              </w:rPr>
              <w:t>局</w:t>
            </w:r>
            <w:r>
              <w:rPr>
                <w:spacing w:val="2"/>
                <w:w w:val="99"/>
                <w:sz w:val="21"/>
              </w:rPr>
              <w:t>指</w:t>
            </w:r>
            <w:r>
              <w:rPr>
                <w:spacing w:val="-1"/>
                <w:w w:val="99"/>
                <w:sz w:val="21"/>
              </w:rPr>
              <w:t>导</w:t>
            </w:r>
            <w:r>
              <w:rPr>
                <w:spacing w:val="-13"/>
                <w:w w:val="99"/>
                <w:sz w:val="21"/>
              </w:rPr>
              <w:t>、</w:t>
            </w:r>
            <w:r>
              <w:rPr>
                <w:spacing w:val="2"/>
                <w:w w:val="99"/>
                <w:sz w:val="21"/>
              </w:rPr>
              <w:t>监</w:t>
            </w:r>
            <w:r>
              <w:rPr>
                <w:spacing w:val="-1"/>
                <w:w w:val="99"/>
                <w:sz w:val="21"/>
              </w:rPr>
              <w:t>督</w:t>
            </w:r>
            <w:r>
              <w:rPr>
                <w:spacing w:val="2"/>
                <w:w w:val="99"/>
                <w:sz w:val="21"/>
              </w:rPr>
              <w:t>全</w:t>
            </w:r>
            <w:r>
              <w:rPr>
                <w:spacing w:val="-1"/>
                <w:w w:val="99"/>
                <w:sz w:val="21"/>
              </w:rPr>
              <w:t>国</w:t>
            </w:r>
            <w:r>
              <w:rPr>
                <w:spacing w:val="2"/>
                <w:w w:val="99"/>
                <w:sz w:val="21"/>
              </w:rPr>
              <w:t>建</w:t>
            </w:r>
            <w:r>
              <w:rPr>
                <w:spacing w:val="-1"/>
                <w:w w:val="99"/>
                <w:sz w:val="21"/>
              </w:rPr>
              <w:t>设</w:t>
            </w:r>
            <w:r>
              <w:rPr>
                <w:spacing w:val="2"/>
                <w:w w:val="99"/>
                <w:sz w:val="21"/>
              </w:rPr>
              <w:t>项</w:t>
            </w:r>
            <w:r>
              <w:rPr>
                <w:spacing w:val="-1"/>
                <w:w w:val="99"/>
                <w:sz w:val="21"/>
              </w:rPr>
              <w:t>目</w:t>
            </w:r>
            <w:r>
              <w:rPr>
                <w:spacing w:val="2"/>
                <w:w w:val="99"/>
                <w:sz w:val="21"/>
              </w:rPr>
              <w:t>安</w:t>
            </w:r>
            <w:r>
              <w:rPr>
                <w:spacing w:val="-1"/>
                <w:w w:val="99"/>
                <w:sz w:val="21"/>
              </w:rPr>
              <w:t>全</w:t>
            </w:r>
            <w:r>
              <w:rPr>
                <w:spacing w:val="2"/>
                <w:w w:val="99"/>
                <w:sz w:val="21"/>
              </w:rPr>
              <w:t>审</w:t>
            </w:r>
            <w:r>
              <w:rPr>
                <w:spacing w:val="-1"/>
                <w:w w:val="99"/>
                <w:sz w:val="21"/>
              </w:rPr>
              <w:t>查</w:t>
            </w:r>
            <w:r>
              <w:rPr>
                <w:spacing w:val="2"/>
                <w:w w:val="99"/>
                <w:sz w:val="21"/>
              </w:rPr>
              <w:t>和</w:t>
            </w:r>
            <w:r>
              <w:rPr>
                <w:spacing w:val="-1"/>
                <w:w w:val="99"/>
                <w:sz w:val="21"/>
              </w:rPr>
              <w:t>建</w:t>
            </w:r>
            <w:r>
              <w:rPr>
                <w:spacing w:val="2"/>
                <w:w w:val="99"/>
                <w:sz w:val="21"/>
              </w:rPr>
              <w:t>设</w:t>
            </w:r>
            <w:r>
              <w:rPr>
                <w:spacing w:val="-1"/>
                <w:w w:val="99"/>
                <w:sz w:val="21"/>
              </w:rPr>
              <w:t>项</w:t>
            </w:r>
            <w:r>
              <w:rPr>
                <w:spacing w:val="2"/>
                <w:w w:val="99"/>
                <w:sz w:val="21"/>
              </w:rPr>
              <w:t>目</w:t>
            </w:r>
            <w:r>
              <w:rPr>
                <w:spacing w:val="-1"/>
                <w:w w:val="99"/>
                <w:sz w:val="21"/>
              </w:rPr>
              <w:t>安</w:t>
            </w:r>
            <w:r>
              <w:rPr>
                <w:spacing w:val="2"/>
                <w:w w:val="99"/>
                <w:sz w:val="21"/>
              </w:rPr>
              <w:t>全</w:t>
            </w:r>
            <w:r>
              <w:rPr>
                <w:spacing w:val="-1"/>
                <w:w w:val="99"/>
                <w:sz w:val="21"/>
              </w:rPr>
              <w:t>设</w:t>
            </w:r>
            <w:r>
              <w:rPr>
                <w:spacing w:val="2"/>
                <w:w w:val="99"/>
                <w:sz w:val="21"/>
              </w:rPr>
              <w:t>施</w:t>
            </w:r>
            <w:r>
              <w:rPr>
                <w:spacing w:val="-1"/>
                <w:w w:val="99"/>
                <w:sz w:val="21"/>
              </w:rPr>
              <w:t>竣</w:t>
            </w:r>
            <w:r>
              <w:rPr>
                <w:spacing w:val="2"/>
                <w:w w:val="99"/>
                <w:sz w:val="21"/>
              </w:rPr>
              <w:t>工</w:t>
            </w:r>
            <w:r>
              <w:rPr>
                <w:spacing w:val="-1"/>
                <w:w w:val="99"/>
                <w:sz w:val="21"/>
              </w:rPr>
              <w:t>验</w:t>
            </w:r>
            <w:r>
              <w:rPr>
                <w:spacing w:val="2"/>
                <w:w w:val="99"/>
                <w:sz w:val="21"/>
              </w:rPr>
              <w:t>收</w:t>
            </w:r>
            <w:r>
              <w:rPr>
                <w:spacing w:val="-1"/>
                <w:w w:val="99"/>
                <w:sz w:val="21"/>
              </w:rPr>
              <w:t>的</w:t>
            </w:r>
            <w:r>
              <w:rPr>
                <w:spacing w:val="2"/>
                <w:w w:val="99"/>
                <w:sz w:val="21"/>
              </w:rPr>
              <w:t>实</w:t>
            </w:r>
            <w:r>
              <w:rPr>
                <w:spacing w:val="-1"/>
                <w:w w:val="99"/>
                <w:sz w:val="21"/>
              </w:rPr>
              <w:t>施</w:t>
            </w:r>
            <w:r>
              <w:rPr>
                <w:spacing w:val="2"/>
                <w:w w:val="99"/>
                <w:sz w:val="21"/>
              </w:rPr>
              <w:t>工作</w:t>
            </w:r>
            <w:r>
              <w:rPr>
                <w:spacing w:val="-13"/>
                <w:w w:val="99"/>
                <w:sz w:val="21"/>
              </w:rPr>
              <w:t>，</w:t>
            </w:r>
            <w:r>
              <w:rPr>
                <w:spacing w:val="2"/>
                <w:w w:val="99"/>
                <w:sz w:val="21"/>
              </w:rPr>
              <w:t>并</w:t>
            </w:r>
            <w:r>
              <w:rPr>
                <w:spacing w:val="-1"/>
                <w:w w:val="99"/>
                <w:sz w:val="21"/>
              </w:rPr>
              <w:t>负</w:t>
            </w:r>
            <w:r>
              <w:rPr>
                <w:spacing w:val="2"/>
                <w:w w:val="99"/>
                <w:sz w:val="21"/>
              </w:rPr>
              <w:t>责</w:t>
            </w:r>
            <w:r>
              <w:rPr>
                <w:spacing w:val="-1"/>
                <w:w w:val="99"/>
                <w:sz w:val="21"/>
              </w:rPr>
              <w:t>实</w:t>
            </w:r>
            <w:r>
              <w:rPr>
                <w:spacing w:val="2"/>
                <w:w w:val="99"/>
                <w:sz w:val="21"/>
              </w:rPr>
              <w:t>施</w:t>
            </w:r>
            <w:r>
              <w:rPr>
                <w:spacing w:val="-1"/>
                <w:w w:val="99"/>
                <w:sz w:val="21"/>
              </w:rPr>
              <w:t>下</w:t>
            </w:r>
            <w:r>
              <w:rPr>
                <w:spacing w:val="2"/>
                <w:w w:val="99"/>
                <w:sz w:val="21"/>
              </w:rPr>
              <w:t>列</w:t>
            </w:r>
            <w:r>
              <w:rPr>
                <w:spacing w:val="-1"/>
                <w:w w:val="99"/>
                <w:sz w:val="21"/>
              </w:rPr>
              <w:t>建</w:t>
            </w:r>
            <w:r>
              <w:rPr>
                <w:spacing w:val="2"/>
                <w:w w:val="99"/>
                <w:sz w:val="21"/>
              </w:rPr>
              <w:t>设</w:t>
            </w:r>
            <w:r>
              <w:rPr>
                <w:spacing w:val="-1"/>
                <w:w w:val="99"/>
                <w:sz w:val="21"/>
              </w:rPr>
              <w:t>项</w:t>
            </w:r>
            <w:r>
              <w:rPr>
                <w:spacing w:val="2"/>
                <w:w w:val="99"/>
                <w:sz w:val="21"/>
              </w:rPr>
              <w:t>目</w:t>
            </w:r>
            <w:r>
              <w:rPr>
                <w:spacing w:val="-1"/>
                <w:w w:val="99"/>
                <w:sz w:val="21"/>
              </w:rPr>
              <w:t>的</w:t>
            </w:r>
            <w:r>
              <w:rPr>
                <w:spacing w:val="2"/>
                <w:w w:val="99"/>
                <w:sz w:val="21"/>
              </w:rPr>
              <w:t>安</w:t>
            </w:r>
            <w:r>
              <w:rPr>
                <w:spacing w:val="-1"/>
                <w:w w:val="99"/>
                <w:sz w:val="21"/>
              </w:rPr>
              <w:t>全</w:t>
            </w:r>
            <w:r>
              <w:rPr>
                <w:spacing w:val="2"/>
                <w:w w:val="99"/>
                <w:sz w:val="21"/>
              </w:rPr>
              <w:t>审</w:t>
            </w:r>
            <w:r>
              <w:rPr>
                <w:spacing w:val="-1"/>
                <w:w w:val="99"/>
                <w:sz w:val="21"/>
              </w:rPr>
              <w:t>查</w:t>
            </w:r>
            <w:r>
              <w:rPr>
                <w:spacing w:val="-27"/>
                <w:w w:val="99"/>
                <w:sz w:val="21"/>
              </w:rPr>
              <w:t>：</w:t>
            </w:r>
            <w:r>
              <w:rPr>
                <w:spacing w:val="2"/>
                <w:w w:val="99"/>
                <w:sz w:val="21"/>
              </w:rPr>
              <w:t>（</w:t>
            </w:r>
            <w:r>
              <w:rPr>
                <w:spacing w:val="-1"/>
                <w:w w:val="99"/>
                <w:sz w:val="21"/>
              </w:rPr>
              <w:t>一</w:t>
            </w:r>
            <w:r>
              <w:rPr>
                <w:spacing w:val="-13"/>
                <w:w w:val="99"/>
                <w:sz w:val="21"/>
              </w:rPr>
              <w:t>）</w:t>
            </w:r>
            <w:r>
              <w:rPr>
                <w:spacing w:val="2"/>
                <w:w w:val="99"/>
                <w:sz w:val="21"/>
              </w:rPr>
              <w:t>国</w:t>
            </w:r>
            <w:r>
              <w:rPr>
                <w:w w:val="99"/>
                <w:sz w:val="21"/>
              </w:rPr>
              <w:t>务</w:t>
            </w:r>
            <w:r>
              <w:rPr>
                <w:spacing w:val="-1"/>
                <w:w w:val="99"/>
                <w:sz w:val="21"/>
              </w:rPr>
              <w:t>院</w:t>
            </w:r>
            <w:r>
              <w:rPr>
                <w:spacing w:val="2"/>
                <w:w w:val="99"/>
                <w:sz w:val="21"/>
              </w:rPr>
              <w:t>审</w:t>
            </w:r>
            <w:r>
              <w:rPr>
                <w:spacing w:val="-1"/>
                <w:w w:val="99"/>
                <w:sz w:val="21"/>
              </w:rPr>
              <w:t>批</w:t>
            </w:r>
            <w:r>
              <w:rPr>
                <w:spacing w:val="2"/>
                <w:w w:val="99"/>
                <w:sz w:val="21"/>
              </w:rPr>
              <w:t>（</w:t>
            </w:r>
            <w:r>
              <w:rPr>
                <w:spacing w:val="-1"/>
                <w:w w:val="99"/>
                <w:sz w:val="21"/>
              </w:rPr>
              <w:t>核</w:t>
            </w:r>
            <w:r>
              <w:rPr>
                <w:spacing w:val="2"/>
                <w:w w:val="99"/>
                <w:sz w:val="21"/>
              </w:rPr>
              <w:t>准</w:t>
            </w:r>
            <w:r>
              <w:rPr>
                <w:spacing w:val="-1"/>
                <w:w w:val="99"/>
                <w:sz w:val="21"/>
              </w:rPr>
              <w:t>、</w:t>
            </w:r>
            <w:r>
              <w:rPr>
                <w:spacing w:val="2"/>
                <w:w w:val="99"/>
                <w:sz w:val="21"/>
              </w:rPr>
              <w:t>备</w:t>
            </w:r>
            <w:r>
              <w:rPr>
                <w:spacing w:val="-1"/>
                <w:w w:val="99"/>
                <w:sz w:val="21"/>
              </w:rPr>
              <w:t>案</w:t>
            </w:r>
            <w:r>
              <w:rPr>
                <w:spacing w:val="2"/>
                <w:w w:val="99"/>
                <w:sz w:val="21"/>
              </w:rPr>
              <w:t>）</w:t>
            </w:r>
            <w:r>
              <w:rPr>
                <w:spacing w:val="-1"/>
                <w:w w:val="99"/>
                <w:sz w:val="21"/>
              </w:rPr>
              <w:t>的</w:t>
            </w:r>
            <w:r>
              <w:rPr>
                <w:spacing w:val="2"/>
                <w:w w:val="99"/>
                <w:sz w:val="21"/>
              </w:rPr>
              <w:t>；</w:t>
            </w:r>
            <w:r>
              <w:rPr>
                <w:spacing w:val="-1"/>
                <w:w w:val="99"/>
                <w:sz w:val="21"/>
              </w:rPr>
              <w:t>（</w:t>
            </w:r>
            <w:r>
              <w:rPr>
                <w:spacing w:val="2"/>
                <w:w w:val="99"/>
                <w:sz w:val="21"/>
              </w:rPr>
              <w:t>二</w:t>
            </w:r>
            <w:r>
              <w:rPr>
                <w:spacing w:val="-1"/>
                <w:w w:val="99"/>
                <w:sz w:val="21"/>
              </w:rPr>
              <w:t>）</w:t>
            </w:r>
            <w:r>
              <w:rPr>
                <w:spacing w:val="2"/>
                <w:w w:val="99"/>
                <w:sz w:val="21"/>
              </w:rPr>
              <w:t>跨</w:t>
            </w:r>
            <w:r>
              <w:rPr>
                <w:spacing w:val="-1"/>
                <w:w w:val="99"/>
                <w:sz w:val="21"/>
              </w:rPr>
              <w:t>省</w:t>
            </w:r>
            <w:r>
              <w:rPr>
                <w:spacing w:val="2"/>
                <w:w w:val="99"/>
                <w:sz w:val="21"/>
              </w:rPr>
              <w:t>、</w:t>
            </w:r>
            <w:r>
              <w:rPr>
                <w:spacing w:val="-1"/>
                <w:w w:val="99"/>
                <w:sz w:val="21"/>
              </w:rPr>
              <w:t>自</w:t>
            </w:r>
            <w:r>
              <w:rPr>
                <w:spacing w:val="2"/>
                <w:w w:val="99"/>
                <w:sz w:val="21"/>
              </w:rPr>
              <w:t>治</w:t>
            </w:r>
            <w:r>
              <w:rPr>
                <w:spacing w:val="-1"/>
                <w:w w:val="99"/>
                <w:sz w:val="21"/>
              </w:rPr>
              <w:t>区</w:t>
            </w:r>
            <w:r>
              <w:rPr>
                <w:spacing w:val="2"/>
                <w:w w:val="99"/>
                <w:sz w:val="21"/>
              </w:rPr>
              <w:t>、</w:t>
            </w:r>
            <w:r>
              <w:rPr>
                <w:spacing w:val="-1"/>
                <w:w w:val="99"/>
                <w:sz w:val="21"/>
              </w:rPr>
              <w:t>直</w:t>
            </w:r>
            <w:r>
              <w:rPr>
                <w:spacing w:val="2"/>
                <w:w w:val="99"/>
                <w:sz w:val="21"/>
              </w:rPr>
              <w:t>辖</w:t>
            </w:r>
            <w:r>
              <w:rPr>
                <w:spacing w:val="-1"/>
                <w:w w:val="99"/>
                <w:sz w:val="21"/>
              </w:rPr>
              <w:t>市</w:t>
            </w:r>
            <w:r>
              <w:rPr>
                <w:spacing w:val="2"/>
                <w:w w:val="99"/>
                <w:sz w:val="21"/>
              </w:rPr>
              <w:t>的</w:t>
            </w:r>
            <w:r>
              <w:rPr>
                <w:w w:val="99"/>
                <w:sz w:val="21"/>
              </w:rPr>
              <w:t>。</w:t>
            </w:r>
          </w:p>
          <w:p w14:paraId="4FCCDF79">
            <w:pPr>
              <w:pStyle w:val="7"/>
              <w:spacing w:before="1" w:line="199" w:lineRule="auto"/>
              <w:ind w:left="14" w:right="1" w:firstLine="420"/>
              <w:rPr>
                <w:sz w:val="21"/>
              </w:rPr>
            </w:pPr>
            <w:r>
              <w:rPr>
                <w:spacing w:val="-5"/>
                <w:w w:val="99"/>
                <w:sz w:val="21"/>
              </w:rPr>
              <w:t>省、自治区、直辖市人民政府安全生产监督管理部门</w:t>
            </w:r>
            <w:r>
              <w:rPr>
                <w:spacing w:val="2"/>
                <w:w w:val="99"/>
                <w:sz w:val="21"/>
              </w:rPr>
              <w:t>（</w:t>
            </w:r>
            <w:r>
              <w:rPr>
                <w:spacing w:val="-1"/>
                <w:w w:val="99"/>
                <w:sz w:val="21"/>
              </w:rPr>
              <w:t>以下简称省级安全生产监督管理部门</w:t>
            </w:r>
            <w:r>
              <w:rPr>
                <w:spacing w:val="-13"/>
                <w:w w:val="99"/>
                <w:sz w:val="21"/>
              </w:rPr>
              <w:t>）</w:t>
            </w:r>
            <w:r>
              <w:rPr>
                <w:spacing w:val="-3"/>
                <w:w w:val="99"/>
                <w:sz w:val="21"/>
              </w:rPr>
              <w:t>指导、监督本行政区域内建设项目安全审查和建设项目安全设施竣工验</w:t>
            </w:r>
            <w:r>
              <w:rPr>
                <w:spacing w:val="-5"/>
                <w:w w:val="99"/>
                <w:sz w:val="21"/>
              </w:rPr>
              <w:t>收的监督管理工作，确定并公布本部门和本行政区域内由设区的市级人民政府安全生产监督管理部门</w:t>
            </w:r>
            <w:r>
              <w:rPr>
                <w:spacing w:val="-1"/>
                <w:w w:val="99"/>
                <w:sz w:val="21"/>
              </w:rPr>
              <w:t>（以下简称市级安全生产监督管理部门</w:t>
            </w:r>
            <w:r>
              <w:rPr>
                <w:spacing w:val="-22"/>
                <w:w w:val="99"/>
                <w:sz w:val="21"/>
              </w:rPr>
              <w:t>）</w:t>
            </w:r>
            <w:r>
              <w:rPr>
                <w:spacing w:val="-1"/>
                <w:w w:val="99"/>
                <w:sz w:val="21"/>
              </w:rPr>
              <w:t>实施的前款规定以外的建设</w:t>
            </w:r>
          </w:p>
          <w:p w14:paraId="178A6473">
            <w:pPr>
              <w:pStyle w:val="7"/>
              <w:spacing w:line="262" w:lineRule="exact"/>
              <w:ind w:left="14"/>
              <w:rPr>
                <w:sz w:val="21"/>
              </w:rPr>
            </w:pPr>
            <w:r>
              <w:rPr>
                <w:spacing w:val="-1"/>
                <w:w w:val="95"/>
                <w:sz w:val="21"/>
              </w:rPr>
              <w:t>项目范围，并报国家安全生产监督管理总局备案。</w:t>
            </w:r>
          </w:p>
        </w:tc>
        <w:tc>
          <w:tcPr>
            <w:tcW w:w="644" w:type="dxa"/>
          </w:tcPr>
          <w:p w14:paraId="79E5BB2F">
            <w:pPr>
              <w:pStyle w:val="7"/>
              <w:rPr>
                <w:rFonts w:ascii="方正小标宋简体"/>
                <w:sz w:val="22"/>
              </w:rPr>
            </w:pPr>
          </w:p>
          <w:p w14:paraId="0AC52C77">
            <w:pPr>
              <w:pStyle w:val="7"/>
              <w:rPr>
                <w:rFonts w:ascii="方正小标宋简体"/>
                <w:sz w:val="22"/>
              </w:rPr>
            </w:pPr>
          </w:p>
          <w:p w14:paraId="039A75DC">
            <w:pPr>
              <w:pStyle w:val="7"/>
              <w:rPr>
                <w:rFonts w:ascii="方正小标宋简体"/>
                <w:sz w:val="22"/>
              </w:rPr>
            </w:pPr>
          </w:p>
          <w:p w14:paraId="6FD596A2">
            <w:pPr>
              <w:pStyle w:val="7"/>
              <w:rPr>
                <w:rFonts w:ascii="方正小标宋简体"/>
                <w:sz w:val="22"/>
              </w:rPr>
            </w:pPr>
          </w:p>
          <w:p w14:paraId="12DA1D1D">
            <w:pPr>
              <w:pStyle w:val="7"/>
              <w:rPr>
                <w:rFonts w:ascii="方正小标宋简体"/>
                <w:sz w:val="22"/>
              </w:rPr>
            </w:pPr>
          </w:p>
          <w:p w14:paraId="5BD3FE38">
            <w:pPr>
              <w:pStyle w:val="7"/>
              <w:rPr>
                <w:rFonts w:ascii="方正小标宋简体"/>
                <w:sz w:val="22"/>
              </w:rPr>
            </w:pPr>
          </w:p>
          <w:p w14:paraId="468B3797">
            <w:pPr>
              <w:pStyle w:val="7"/>
              <w:spacing w:line="213" w:lineRule="auto"/>
              <w:ind w:right="199"/>
              <w:jc w:val="both"/>
              <w:rPr>
                <w:sz w:val="21"/>
              </w:rPr>
            </w:pPr>
            <w:r>
              <w:rPr>
                <w:rFonts w:hint="eastAsia"/>
                <w:sz w:val="21"/>
                <w:lang w:val="en-US" w:eastAsia="zh-CN"/>
              </w:rPr>
              <w:t>社旗县应急管理局</w:t>
            </w:r>
          </w:p>
        </w:tc>
        <w:tc>
          <w:tcPr>
            <w:tcW w:w="650" w:type="dxa"/>
          </w:tcPr>
          <w:p w14:paraId="4967B40A">
            <w:pPr>
              <w:pStyle w:val="7"/>
              <w:rPr>
                <w:rFonts w:ascii="方正小标宋简体"/>
                <w:sz w:val="22"/>
              </w:rPr>
            </w:pPr>
          </w:p>
          <w:p w14:paraId="367F32BF">
            <w:pPr>
              <w:pStyle w:val="7"/>
              <w:rPr>
                <w:rFonts w:ascii="方正小标宋简体"/>
                <w:sz w:val="22"/>
              </w:rPr>
            </w:pPr>
          </w:p>
          <w:p w14:paraId="4D0B2E7C">
            <w:pPr>
              <w:pStyle w:val="7"/>
              <w:rPr>
                <w:rFonts w:ascii="方正小标宋简体"/>
                <w:sz w:val="22"/>
              </w:rPr>
            </w:pPr>
          </w:p>
          <w:p w14:paraId="757AACA9">
            <w:pPr>
              <w:pStyle w:val="7"/>
              <w:rPr>
                <w:rFonts w:ascii="方正小标宋简体"/>
                <w:sz w:val="22"/>
              </w:rPr>
            </w:pPr>
          </w:p>
          <w:p w14:paraId="08F4873E">
            <w:pPr>
              <w:pStyle w:val="7"/>
              <w:rPr>
                <w:rFonts w:ascii="方正小标宋简体"/>
                <w:sz w:val="22"/>
              </w:rPr>
            </w:pPr>
          </w:p>
          <w:p w14:paraId="5F61EC81">
            <w:pPr>
              <w:pStyle w:val="7"/>
              <w:rPr>
                <w:rFonts w:ascii="方正小标宋简体"/>
                <w:sz w:val="22"/>
              </w:rPr>
            </w:pPr>
          </w:p>
          <w:p w14:paraId="092B508A">
            <w:pPr>
              <w:pStyle w:val="7"/>
              <w:rPr>
                <w:rFonts w:ascii="方正小标宋简体"/>
                <w:sz w:val="22"/>
              </w:rPr>
            </w:pPr>
          </w:p>
          <w:p w14:paraId="4F3FF8A3">
            <w:pPr>
              <w:pStyle w:val="7"/>
              <w:spacing w:before="3"/>
              <w:rPr>
                <w:rFonts w:ascii="方正小标宋简体"/>
                <w:sz w:val="16"/>
              </w:rPr>
            </w:pPr>
          </w:p>
          <w:p w14:paraId="00E92086">
            <w:pPr>
              <w:pStyle w:val="7"/>
              <w:spacing w:line="211" w:lineRule="auto"/>
              <w:ind w:left="115" w:right="105"/>
              <w:rPr>
                <w:sz w:val="21"/>
              </w:rPr>
            </w:pPr>
            <w:r>
              <w:rPr>
                <w:spacing w:val="-6"/>
                <w:sz w:val="21"/>
              </w:rPr>
              <w:t>现场</w:t>
            </w:r>
            <w:r>
              <w:rPr>
                <w:w w:val="95"/>
                <w:sz w:val="21"/>
              </w:rPr>
              <w:t>检</w:t>
            </w:r>
            <w:r>
              <w:rPr>
                <w:spacing w:val="-10"/>
                <w:sz w:val="21"/>
              </w:rPr>
              <w:t>查</w:t>
            </w:r>
          </w:p>
        </w:tc>
      </w:tr>
      <w:tr w14:paraId="2BB1E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1" w:hRule="atLeast"/>
        </w:trPr>
        <w:tc>
          <w:tcPr>
            <w:tcW w:w="755" w:type="dxa"/>
            <w:vMerge w:val="continue"/>
            <w:tcBorders>
              <w:top w:val="nil"/>
            </w:tcBorders>
          </w:tcPr>
          <w:p w14:paraId="6113A63A">
            <w:pPr>
              <w:rPr>
                <w:sz w:val="2"/>
                <w:szCs w:val="2"/>
              </w:rPr>
            </w:pPr>
          </w:p>
        </w:tc>
        <w:tc>
          <w:tcPr>
            <w:tcW w:w="1917" w:type="dxa"/>
            <w:vMerge w:val="continue"/>
            <w:tcBorders>
              <w:top w:val="nil"/>
            </w:tcBorders>
          </w:tcPr>
          <w:p w14:paraId="167D6BDB">
            <w:pPr>
              <w:rPr>
                <w:sz w:val="2"/>
                <w:szCs w:val="2"/>
              </w:rPr>
            </w:pPr>
          </w:p>
        </w:tc>
        <w:tc>
          <w:tcPr>
            <w:tcW w:w="1878" w:type="dxa"/>
          </w:tcPr>
          <w:p w14:paraId="78E472C5">
            <w:pPr>
              <w:pStyle w:val="7"/>
              <w:rPr>
                <w:rFonts w:ascii="方正小标宋简体"/>
                <w:sz w:val="22"/>
              </w:rPr>
            </w:pPr>
          </w:p>
          <w:p w14:paraId="55B2839F">
            <w:pPr>
              <w:pStyle w:val="7"/>
              <w:rPr>
                <w:rFonts w:ascii="方正小标宋简体"/>
                <w:sz w:val="22"/>
              </w:rPr>
            </w:pPr>
          </w:p>
          <w:p w14:paraId="17E57DCB">
            <w:pPr>
              <w:pStyle w:val="7"/>
              <w:rPr>
                <w:rFonts w:ascii="方正小标宋简体"/>
                <w:sz w:val="22"/>
              </w:rPr>
            </w:pPr>
          </w:p>
          <w:p w14:paraId="5FC3E98F">
            <w:pPr>
              <w:pStyle w:val="7"/>
              <w:spacing w:before="8"/>
              <w:rPr>
                <w:rFonts w:ascii="方正小标宋简体"/>
                <w:sz w:val="25"/>
              </w:rPr>
            </w:pPr>
          </w:p>
          <w:p w14:paraId="46518537">
            <w:pPr>
              <w:pStyle w:val="7"/>
              <w:spacing w:line="213" w:lineRule="auto"/>
              <w:ind w:left="15" w:right="-44"/>
              <w:rPr>
                <w:sz w:val="21"/>
              </w:rPr>
            </w:pPr>
            <w:r>
              <w:rPr>
                <w:spacing w:val="-2"/>
                <w:sz w:val="21"/>
              </w:rPr>
              <w:t>新建、改建、扩建工程项目安全设施与</w:t>
            </w:r>
            <w:r>
              <w:rPr>
                <w:spacing w:val="40"/>
                <w:sz w:val="21"/>
              </w:rPr>
              <w:t xml:space="preserve"> </w:t>
            </w:r>
            <w:r>
              <w:rPr>
                <w:spacing w:val="-2"/>
                <w:sz w:val="21"/>
              </w:rPr>
              <w:t>主体工程同时设计、同时施工、同时投入生产和使用，以及按规定进行安全评价、办理设计审查和竣</w:t>
            </w:r>
            <w:r>
              <w:rPr>
                <w:spacing w:val="40"/>
                <w:sz w:val="21"/>
              </w:rPr>
              <w:t xml:space="preserve"> </w:t>
            </w:r>
            <w:r>
              <w:rPr>
                <w:spacing w:val="-2"/>
                <w:sz w:val="21"/>
              </w:rPr>
              <w:t>工验收的情况（适用于非煤矿山建设项</w:t>
            </w:r>
            <w:r>
              <w:rPr>
                <w:spacing w:val="40"/>
                <w:sz w:val="21"/>
              </w:rPr>
              <w:t xml:space="preserve"> </w:t>
            </w:r>
            <w:r>
              <w:rPr>
                <w:spacing w:val="-6"/>
                <w:sz w:val="21"/>
              </w:rPr>
              <w:t>目）</w:t>
            </w:r>
          </w:p>
        </w:tc>
        <w:tc>
          <w:tcPr>
            <w:tcW w:w="15503" w:type="dxa"/>
          </w:tcPr>
          <w:p w14:paraId="091C60ED">
            <w:pPr>
              <w:pStyle w:val="7"/>
              <w:spacing w:before="181" w:line="330" w:lineRule="exact"/>
              <w:ind w:left="434"/>
              <w:rPr>
                <w:b/>
                <w:sz w:val="21"/>
              </w:rPr>
            </w:pPr>
            <w:r>
              <w:rPr>
                <w:b/>
                <w:w w:val="95"/>
                <w:sz w:val="21"/>
              </w:rPr>
              <w:t>1</w:t>
            </w:r>
            <w:r>
              <w:rPr>
                <w:b/>
                <w:spacing w:val="-1"/>
                <w:w w:val="95"/>
                <w:sz w:val="21"/>
              </w:rPr>
              <w:t>.《中华人民共和国安全生产法》</w:t>
            </w:r>
          </w:p>
          <w:p w14:paraId="08CF4108">
            <w:pPr>
              <w:pStyle w:val="7"/>
              <w:tabs>
                <w:tab w:val="left" w:pos="1696"/>
              </w:tabs>
              <w:spacing w:before="10" w:line="199" w:lineRule="auto"/>
              <w:ind w:left="14" w:right="4" w:firstLine="420"/>
              <w:rPr>
                <w:sz w:val="21"/>
              </w:rPr>
            </w:pPr>
            <w:r>
              <w:rPr>
                <w:spacing w:val="2"/>
                <w:w w:val="99"/>
                <w:sz w:val="21"/>
              </w:rPr>
              <w:t>第</w:t>
            </w:r>
            <w:r>
              <w:rPr>
                <w:spacing w:val="-1"/>
                <w:w w:val="99"/>
                <w:sz w:val="21"/>
              </w:rPr>
              <w:t>三</w:t>
            </w:r>
            <w:r>
              <w:rPr>
                <w:spacing w:val="2"/>
                <w:w w:val="99"/>
                <w:sz w:val="21"/>
              </w:rPr>
              <w:t>十一</w:t>
            </w:r>
            <w:r>
              <w:rPr>
                <w:w w:val="99"/>
                <w:sz w:val="21"/>
              </w:rPr>
              <w:t>条</w:t>
            </w:r>
            <w:r>
              <w:rPr>
                <w:sz w:val="21"/>
              </w:rPr>
              <w:tab/>
            </w:r>
            <w:r>
              <w:rPr>
                <w:spacing w:val="2"/>
                <w:w w:val="99"/>
                <w:sz w:val="21"/>
              </w:rPr>
              <w:t>生</w:t>
            </w:r>
            <w:r>
              <w:rPr>
                <w:spacing w:val="-1"/>
                <w:w w:val="99"/>
                <w:sz w:val="21"/>
              </w:rPr>
              <w:t>产</w:t>
            </w:r>
            <w:r>
              <w:rPr>
                <w:spacing w:val="2"/>
                <w:w w:val="99"/>
                <w:sz w:val="21"/>
              </w:rPr>
              <w:t>经营</w:t>
            </w:r>
            <w:r>
              <w:rPr>
                <w:spacing w:val="-1"/>
                <w:w w:val="99"/>
                <w:sz w:val="21"/>
              </w:rPr>
              <w:t>单</w:t>
            </w:r>
            <w:r>
              <w:rPr>
                <w:spacing w:val="2"/>
                <w:w w:val="99"/>
                <w:sz w:val="21"/>
              </w:rPr>
              <w:t>位新</w:t>
            </w:r>
            <w:r>
              <w:rPr>
                <w:spacing w:val="-1"/>
                <w:w w:val="99"/>
                <w:sz w:val="21"/>
              </w:rPr>
              <w:t>建</w:t>
            </w:r>
            <w:r>
              <w:rPr>
                <w:spacing w:val="2"/>
                <w:w w:val="99"/>
                <w:sz w:val="21"/>
              </w:rPr>
              <w:t>、改</w:t>
            </w:r>
            <w:r>
              <w:rPr>
                <w:spacing w:val="-1"/>
                <w:w w:val="99"/>
                <w:sz w:val="21"/>
              </w:rPr>
              <w:t>建</w:t>
            </w:r>
            <w:r>
              <w:rPr>
                <w:spacing w:val="2"/>
                <w:w w:val="99"/>
                <w:sz w:val="21"/>
              </w:rPr>
              <w:t>、扩</w:t>
            </w:r>
            <w:r>
              <w:rPr>
                <w:spacing w:val="-1"/>
                <w:w w:val="99"/>
                <w:sz w:val="21"/>
              </w:rPr>
              <w:t>建</w:t>
            </w:r>
            <w:r>
              <w:rPr>
                <w:spacing w:val="2"/>
                <w:w w:val="99"/>
                <w:sz w:val="21"/>
              </w:rPr>
              <w:t>工</w:t>
            </w:r>
            <w:r>
              <w:rPr>
                <w:spacing w:val="-1"/>
                <w:w w:val="99"/>
                <w:sz w:val="21"/>
              </w:rPr>
              <w:t>程</w:t>
            </w:r>
            <w:r>
              <w:rPr>
                <w:spacing w:val="2"/>
                <w:w w:val="99"/>
                <w:sz w:val="21"/>
              </w:rPr>
              <w:t>项目</w:t>
            </w:r>
            <w:r>
              <w:rPr>
                <w:spacing w:val="-1"/>
                <w:w w:val="100"/>
                <w:sz w:val="21"/>
              </w:rPr>
              <w:t>(</w:t>
            </w:r>
            <w:r>
              <w:rPr>
                <w:spacing w:val="2"/>
                <w:w w:val="99"/>
                <w:sz w:val="21"/>
              </w:rPr>
              <w:t>以</w:t>
            </w:r>
            <w:r>
              <w:rPr>
                <w:spacing w:val="-1"/>
                <w:w w:val="99"/>
                <w:sz w:val="21"/>
              </w:rPr>
              <w:t>下</w:t>
            </w:r>
            <w:r>
              <w:rPr>
                <w:spacing w:val="2"/>
                <w:w w:val="99"/>
                <w:sz w:val="21"/>
              </w:rPr>
              <w:t>统称</w:t>
            </w:r>
            <w:r>
              <w:rPr>
                <w:spacing w:val="-1"/>
                <w:w w:val="99"/>
                <w:sz w:val="21"/>
              </w:rPr>
              <w:t>建</w:t>
            </w:r>
            <w:r>
              <w:rPr>
                <w:spacing w:val="2"/>
                <w:w w:val="99"/>
                <w:sz w:val="21"/>
              </w:rPr>
              <w:t>设项</w:t>
            </w:r>
            <w:r>
              <w:rPr>
                <w:spacing w:val="-1"/>
                <w:w w:val="99"/>
                <w:sz w:val="21"/>
              </w:rPr>
              <w:t>目</w:t>
            </w:r>
            <w:r>
              <w:rPr>
                <w:spacing w:val="2"/>
                <w:w w:val="100"/>
                <w:sz w:val="21"/>
              </w:rPr>
              <w:t>)</w:t>
            </w:r>
            <w:r>
              <w:rPr>
                <w:spacing w:val="2"/>
                <w:w w:val="99"/>
                <w:sz w:val="21"/>
              </w:rPr>
              <w:t>的</w:t>
            </w:r>
            <w:r>
              <w:rPr>
                <w:spacing w:val="-1"/>
                <w:w w:val="99"/>
                <w:sz w:val="21"/>
              </w:rPr>
              <w:t>安</w:t>
            </w:r>
            <w:r>
              <w:rPr>
                <w:spacing w:val="2"/>
                <w:w w:val="99"/>
                <w:sz w:val="21"/>
              </w:rPr>
              <w:t>全设</w:t>
            </w:r>
            <w:r>
              <w:rPr>
                <w:spacing w:val="-1"/>
                <w:w w:val="99"/>
                <w:sz w:val="21"/>
              </w:rPr>
              <w:t>施</w:t>
            </w:r>
            <w:r>
              <w:rPr>
                <w:spacing w:val="2"/>
                <w:w w:val="99"/>
                <w:sz w:val="21"/>
              </w:rPr>
              <w:t>，必</w:t>
            </w:r>
            <w:r>
              <w:rPr>
                <w:spacing w:val="-1"/>
                <w:w w:val="99"/>
                <w:sz w:val="21"/>
              </w:rPr>
              <w:t>须</w:t>
            </w:r>
            <w:r>
              <w:rPr>
                <w:spacing w:val="2"/>
                <w:w w:val="99"/>
                <w:sz w:val="21"/>
              </w:rPr>
              <w:t>与主</w:t>
            </w:r>
            <w:r>
              <w:rPr>
                <w:spacing w:val="-1"/>
                <w:w w:val="99"/>
                <w:sz w:val="21"/>
              </w:rPr>
              <w:t>体</w:t>
            </w:r>
            <w:r>
              <w:rPr>
                <w:spacing w:val="2"/>
                <w:w w:val="99"/>
                <w:sz w:val="21"/>
              </w:rPr>
              <w:t>工程</w:t>
            </w:r>
            <w:r>
              <w:rPr>
                <w:spacing w:val="-1"/>
                <w:w w:val="99"/>
                <w:sz w:val="21"/>
              </w:rPr>
              <w:t>同</w:t>
            </w:r>
            <w:r>
              <w:rPr>
                <w:spacing w:val="2"/>
                <w:w w:val="99"/>
                <w:sz w:val="21"/>
              </w:rPr>
              <w:t>时</w:t>
            </w:r>
            <w:r>
              <w:rPr>
                <w:spacing w:val="-1"/>
                <w:w w:val="99"/>
                <w:sz w:val="21"/>
              </w:rPr>
              <w:t>设</w:t>
            </w:r>
            <w:r>
              <w:rPr>
                <w:spacing w:val="2"/>
                <w:w w:val="99"/>
                <w:sz w:val="21"/>
              </w:rPr>
              <w:t>计、</w:t>
            </w:r>
            <w:r>
              <w:rPr>
                <w:spacing w:val="-1"/>
                <w:w w:val="99"/>
                <w:sz w:val="21"/>
              </w:rPr>
              <w:t>同</w:t>
            </w:r>
            <w:r>
              <w:rPr>
                <w:spacing w:val="2"/>
                <w:w w:val="99"/>
                <w:sz w:val="21"/>
              </w:rPr>
              <w:t>时施</w:t>
            </w:r>
            <w:r>
              <w:rPr>
                <w:spacing w:val="-1"/>
                <w:w w:val="99"/>
                <w:sz w:val="21"/>
              </w:rPr>
              <w:t>工</w:t>
            </w:r>
            <w:r>
              <w:rPr>
                <w:spacing w:val="2"/>
                <w:w w:val="99"/>
                <w:sz w:val="21"/>
              </w:rPr>
              <w:t>、同</w:t>
            </w:r>
            <w:r>
              <w:rPr>
                <w:spacing w:val="-1"/>
                <w:w w:val="99"/>
                <w:sz w:val="21"/>
              </w:rPr>
              <w:t>时</w:t>
            </w:r>
            <w:r>
              <w:rPr>
                <w:spacing w:val="2"/>
                <w:w w:val="99"/>
                <w:sz w:val="21"/>
              </w:rPr>
              <w:t>投入</w:t>
            </w:r>
            <w:r>
              <w:rPr>
                <w:spacing w:val="-1"/>
                <w:w w:val="99"/>
                <w:sz w:val="21"/>
              </w:rPr>
              <w:t>生</w:t>
            </w:r>
            <w:r>
              <w:rPr>
                <w:spacing w:val="2"/>
                <w:w w:val="99"/>
                <w:sz w:val="21"/>
              </w:rPr>
              <w:t>产和</w:t>
            </w:r>
            <w:r>
              <w:rPr>
                <w:spacing w:val="-1"/>
                <w:w w:val="99"/>
                <w:sz w:val="21"/>
              </w:rPr>
              <w:t>使</w:t>
            </w:r>
            <w:r>
              <w:rPr>
                <w:spacing w:val="2"/>
                <w:w w:val="99"/>
                <w:sz w:val="21"/>
              </w:rPr>
              <w:t>用。</w:t>
            </w:r>
            <w:r>
              <w:rPr>
                <w:spacing w:val="-1"/>
                <w:w w:val="99"/>
                <w:sz w:val="21"/>
              </w:rPr>
              <w:t>安</w:t>
            </w:r>
            <w:r>
              <w:rPr>
                <w:spacing w:val="2"/>
                <w:w w:val="99"/>
                <w:sz w:val="21"/>
              </w:rPr>
              <w:t>全设</w:t>
            </w:r>
            <w:r>
              <w:rPr>
                <w:spacing w:val="-1"/>
                <w:w w:val="99"/>
                <w:sz w:val="21"/>
              </w:rPr>
              <w:t>施</w:t>
            </w:r>
            <w:r>
              <w:rPr>
                <w:spacing w:val="2"/>
                <w:w w:val="99"/>
                <w:sz w:val="21"/>
              </w:rPr>
              <w:t>投</w:t>
            </w:r>
            <w:r>
              <w:rPr>
                <w:w w:val="99"/>
                <w:sz w:val="21"/>
              </w:rPr>
              <w:t>资</w:t>
            </w:r>
            <w:r>
              <w:rPr>
                <w:spacing w:val="-1"/>
                <w:w w:val="99"/>
                <w:sz w:val="21"/>
              </w:rPr>
              <w:t>应</w:t>
            </w:r>
            <w:r>
              <w:rPr>
                <w:spacing w:val="2"/>
                <w:w w:val="99"/>
                <w:sz w:val="21"/>
              </w:rPr>
              <w:t>当</w:t>
            </w:r>
            <w:r>
              <w:rPr>
                <w:spacing w:val="-1"/>
                <w:w w:val="99"/>
                <w:sz w:val="21"/>
              </w:rPr>
              <w:t>纳</w:t>
            </w:r>
            <w:r>
              <w:rPr>
                <w:spacing w:val="2"/>
                <w:w w:val="99"/>
                <w:sz w:val="21"/>
              </w:rPr>
              <w:t>入</w:t>
            </w:r>
            <w:r>
              <w:rPr>
                <w:spacing w:val="-1"/>
                <w:w w:val="99"/>
                <w:sz w:val="21"/>
              </w:rPr>
              <w:t>建</w:t>
            </w:r>
            <w:r>
              <w:rPr>
                <w:spacing w:val="2"/>
                <w:w w:val="99"/>
                <w:sz w:val="21"/>
              </w:rPr>
              <w:t>设</w:t>
            </w:r>
            <w:r>
              <w:rPr>
                <w:spacing w:val="-1"/>
                <w:w w:val="99"/>
                <w:sz w:val="21"/>
              </w:rPr>
              <w:t>项</w:t>
            </w:r>
            <w:r>
              <w:rPr>
                <w:spacing w:val="2"/>
                <w:w w:val="99"/>
                <w:sz w:val="21"/>
              </w:rPr>
              <w:t>目</w:t>
            </w:r>
            <w:r>
              <w:rPr>
                <w:spacing w:val="-1"/>
                <w:w w:val="99"/>
                <w:sz w:val="21"/>
              </w:rPr>
              <w:t>概</w:t>
            </w:r>
            <w:r>
              <w:rPr>
                <w:spacing w:val="2"/>
                <w:w w:val="99"/>
                <w:sz w:val="21"/>
              </w:rPr>
              <w:t>算</w:t>
            </w:r>
            <w:r>
              <w:rPr>
                <w:w w:val="99"/>
                <w:sz w:val="21"/>
              </w:rPr>
              <w:t>。</w:t>
            </w:r>
          </w:p>
          <w:p w14:paraId="1ECAF4F3">
            <w:pPr>
              <w:pStyle w:val="7"/>
              <w:tabs>
                <w:tab w:val="left" w:pos="1694"/>
              </w:tabs>
              <w:spacing w:before="1" w:line="199" w:lineRule="auto"/>
              <w:ind w:left="434" w:right="3508"/>
              <w:rPr>
                <w:sz w:val="21"/>
              </w:rPr>
            </w:pPr>
            <w:r>
              <w:rPr>
                <w:spacing w:val="-1"/>
                <w:w w:val="99"/>
                <w:sz w:val="21"/>
              </w:rPr>
              <w:t>第</w:t>
            </w:r>
            <w:r>
              <w:rPr>
                <w:spacing w:val="2"/>
                <w:w w:val="99"/>
                <w:sz w:val="21"/>
              </w:rPr>
              <w:t>三</w:t>
            </w:r>
            <w:r>
              <w:rPr>
                <w:spacing w:val="-1"/>
                <w:w w:val="99"/>
                <w:sz w:val="21"/>
              </w:rPr>
              <w:t>十</w:t>
            </w:r>
            <w:r>
              <w:rPr>
                <w:spacing w:val="2"/>
                <w:w w:val="99"/>
                <w:sz w:val="21"/>
              </w:rPr>
              <w:t>二</w:t>
            </w:r>
            <w:r>
              <w:rPr>
                <w:w w:val="99"/>
                <w:sz w:val="21"/>
              </w:rPr>
              <w:t>条</w:t>
            </w:r>
            <w:r>
              <w:rPr>
                <w:sz w:val="21"/>
              </w:rPr>
              <w:tab/>
            </w:r>
            <w:r>
              <w:rPr>
                <w:spacing w:val="-1"/>
                <w:w w:val="99"/>
                <w:sz w:val="21"/>
              </w:rPr>
              <w:t>矿</w:t>
            </w:r>
            <w:r>
              <w:rPr>
                <w:spacing w:val="2"/>
                <w:w w:val="99"/>
                <w:sz w:val="21"/>
              </w:rPr>
              <w:t>山</w:t>
            </w:r>
            <w:r>
              <w:rPr>
                <w:spacing w:val="-1"/>
                <w:w w:val="99"/>
                <w:sz w:val="21"/>
              </w:rPr>
              <w:t>、</w:t>
            </w:r>
            <w:r>
              <w:rPr>
                <w:spacing w:val="2"/>
                <w:w w:val="99"/>
                <w:sz w:val="21"/>
              </w:rPr>
              <w:t>金</w:t>
            </w:r>
            <w:r>
              <w:rPr>
                <w:spacing w:val="-1"/>
                <w:w w:val="99"/>
                <w:sz w:val="21"/>
              </w:rPr>
              <w:t>属</w:t>
            </w:r>
            <w:r>
              <w:rPr>
                <w:spacing w:val="2"/>
                <w:w w:val="99"/>
                <w:sz w:val="21"/>
              </w:rPr>
              <w:t>冶</w:t>
            </w:r>
            <w:r>
              <w:rPr>
                <w:spacing w:val="-1"/>
                <w:w w:val="99"/>
                <w:sz w:val="21"/>
              </w:rPr>
              <w:t>炼</w:t>
            </w:r>
            <w:r>
              <w:rPr>
                <w:spacing w:val="2"/>
                <w:w w:val="99"/>
                <w:sz w:val="21"/>
              </w:rPr>
              <w:t>建</w:t>
            </w:r>
            <w:r>
              <w:rPr>
                <w:spacing w:val="-1"/>
                <w:w w:val="99"/>
                <w:sz w:val="21"/>
              </w:rPr>
              <w:t>设</w:t>
            </w:r>
            <w:r>
              <w:rPr>
                <w:spacing w:val="2"/>
                <w:w w:val="99"/>
                <w:sz w:val="21"/>
              </w:rPr>
              <w:t>项</w:t>
            </w:r>
            <w:r>
              <w:rPr>
                <w:spacing w:val="-1"/>
                <w:w w:val="99"/>
                <w:sz w:val="21"/>
              </w:rPr>
              <w:t>目</w:t>
            </w:r>
            <w:r>
              <w:rPr>
                <w:spacing w:val="2"/>
                <w:w w:val="99"/>
                <w:sz w:val="21"/>
              </w:rPr>
              <w:t>和</w:t>
            </w:r>
            <w:r>
              <w:rPr>
                <w:spacing w:val="-1"/>
                <w:w w:val="99"/>
                <w:sz w:val="21"/>
              </w:rPr>
              <w:t>用</w:t>
            </w:r>
            <w:r>
              <w:rPr>
                <w:spacing w:val="2"/>
                <w:w w:val="99"/>
                <w:sz w:val="21"/>
              </w:rPr>
              <w:t>于</w:t>
            </w:r>
            <w:r>
              <w:rPr>
                <w:spacing w:val="-1"/>
                <w:w w:val="99"/>
                <w:sz w:val="21"/>
              </w:rPr>
              <w:t>生</w:t>
            </w:r>
            <w:r>
              <w:rPr>
                <w:spacing w:val="2"/>
                <w:w w:val="99"/>
                <w:sz w:val="21"/>
              </w:rPr>
              <w:t>产</w:t>
            </w:r>
            <w:r>
              <w:rPr>
                <w:spacing w:val="-1"/>
                <w:w w:val="99"/>
                <w:sz w:val="21"/>
              </w:rPr>
              <w:t>、</w:t>
            </w:r>
            <w:r>
              <w:rPr>
                <w:spacing w:val="2"/>
                <w:w w:val="99"/>
                <w:sz w:val="21"/>
              </w:rPr>
              <w:t>储</w:t>
            </w:r>
            <w:r>
              <w:rPr>
                <w:spacing w:val="-1"/>
                <w:w w:val="99"/>
                <w:sz w:val="21"/>
              </w:rPr>
              <w:t>存</w:t>
            </w:r>
            <w:r>
              <w:rPr>
                <w:spacing w:val="2"/>
                <w:w w:val="99"/>
                <w:sz w:val="21"/>
              </w:rPr>
              <w:t>、</w:t>
            </w:r>
            <w:r>
              <w:rPr>
                <w:spacing w:val="-1"/>
                <w:w w:val="99"/>
                <w:sz w:val="21"/>
              </w:rPr>
              <w:t>装</w:t>
            </w:r>
            <w:r>
              <w:rPr>
                <w:spacing w:val="2"/>
                <w:w w:val="99"/>
                <w:sz w:val="21"/>
              </w:rPr>
              <w:t>卸</w:t>
            </w:r>
            <w:r>
              <w:rPr>
                <w:spacing w:val="-1"/>
                <w:w w:val="99"/>
                <w:sz w:val="21"/>
              </w:rPr>
              <w:t>危</w:t>
            </w:r>
            <w:r>
              <w:rPr>
                <w:spacing w:val="2"/>
                <w:w w:val="99"/>
                <w:sz w:val="21"/>
              </w:rPr>
              <w:t>险</w:t>
            </w:r>
            <w:r>
              <w:rPr>
                <w:spacing w:val="-1"/>
                <w:w w:val="99"/>
                <w:sz w:val="21"/>
              </w:rPr>
              <w:t>物</w:t>
            </w:r>
            <w:r>
              <w:rPr>
                <w:spacing w:val="2"/>
                <w:w w:val="99"/>
                <w:sz w:val="21"/>
              </w:rPr>
              <w:t>品</w:t>
            </w:r>
            <w:r>
              <w:rPr>
                <w:spacing w:val="-1"/>
                <w:w w:val="99"/>
                <w:sz w:val="21"/>
              </w:rPr>
              <w:t>的</w:t>
            </w:r>
            <w:r>
              <w:rPr>
                <w:spacing w:val="2"/>
                <w:w w:val="99"/>
                <w:sz w:val="21"/>
              </w:rPr>
              <w:t>建</w:t>
            </w:r>
            <w:r>
              <w:rPr>
                <w:spacing w:val="-1"/>
                <w:w w:val="99"/>
                <w:sz w:val="21"/>
              </w:rPr>
              <w:t>设</w:t>
            </w:r>
            <w:r>
              <w:rPr>
                <w:spacing w:val="2"/>
                <w:w w:val="99"/>
                <w:sz w:val="21"/>
              </w:rPr>
              <w:t>项</w:t>
            </w:r>
            <w:r>
              <w:rPr>
                <w:spacing w:val="-1"/>
                <w:w w:val="99"/>
                <w:sz w:val="21"/>
              </w:rPr>
              <w:t>目</w:t>
            </w:r>
            <w:r>
              <w:rPr>
                <w:spacing w:val="2"/>
                <w:w w:val="99"/>
                <w:sz w:val="21"/>
              </w:rPr>
              <w:t>，</w:t>
            </w:r>
            <w:r>
              <w:rPr>
                <w:spacing w:val="-1"/>
                <w:w w:val="99"/>
                <w:sz w:val="21"/>
              </w:rPr>
              <w:t>应</w:t>
            </w:r>
            <w:r>
              <w:rPr>
                <w:spacing w:val="2"/>
                <w:w w:val="99"/>
                <w:sz w:val="21"/>
              </w:rPr>
              <w:t>当</w:t>
            </w:r>
            <w:r>
              <w:rPr>
                <w:spacing w:val="-1"/>
                <w:w w:val="99"/>
                <w:sz w:val="21"/>
              </w:rPr>
              <w:t>按</w:t>
            </w:r>
            <w:r>
              <w:rPr>
                <w:spacing w:val="2"/>
                <w:w w:val="99"/>
                <w:sz w:val="21"/>
              </w:rPr>
              <w:t>照</w:t>
            </w:r>
            <w:r>
              <w:rPr>
                <w:spacing w:val="-1"/>
                <w:w w:val="99"/>
                <w:sz w:val="21"/>
              </w:rPr>
              <w:t>国</w:t>
            </w:r>
            <w:r>
              <w:rPr>
                <w:spacing w:val="2"/>
                <w:w w:val="99"/>
                <w:sz w:val="21"/>
              </w:rPr>
              <w:t>家</w:t>
            </w:r>
            <w:r>
              <w:rPr>
                <w:spacing w:val="-1"/>
                <w:w w:val="99"/>
                <w:sz w:val="21"/>
              </w:rPr>
              <w:t>有</w:t>
            </w:r>
            <w:r>
              <w:rPr>
                <w:spacing w:val="2"/>
                <w:w w:val="99"/>
                <w:sz w:val="21"/>
              </w:rPr>
              <w:t>关</w:t>
            </w:r>
            <w:r>
              <w:rPr>
                <w:spacing w:val="-1"/>
                <w:w w:val="99"/>
                <w:sz w:val="21"/>
              </w:rPr>
              <w:t>规</w:t>
            </w:r>
            <w:r>
              <w:rPr>
                <w:spacing w:val="2"/>
                <w:w w:val="99"/>
                <w:sz w:val="21"/>
              </w:rPr>
              <w:t>定</w:t>
            </w:r>
            <w:r>
              <w:rPr>
                <w:spacing w:val="-1"/>
                <w:w w:val="99"/>
                <w:sz w:val="21"/>
              </w:rPr>
              <w:t>进</w:t>
            </w:r>
            <w:r>
              <w:rPr>
                <w:spacing w:val="2"/>
                <w:w w:val="99"/>
                <w:sz w:val="21"/>
              </w:rPr>
              <w:t>行</w:t>
            </w:r>
            <w:r>
              <w:rPr>
                <w:spacing w:val="-1"/>
                <w:w w:val="99"/>
                <w:sz w:val="21"/>
              </w:rPr>
              <w:t>安</w:t>
            </w:r>
            <w:r>
              <w:rPr>
                <w:spacing w:val="2"/>
                <w:w w:val="99"/>
                <w:sz w:val="21"/>
              </w:rPr>
              <w:t>全</w:t>
            </w:r>
            <w:r>
              <w:rPr>
                <w:spacing w:val="-1"/>
                <w:w w:val="99"/>
                <w:sz w:val="21"/>
              </w:rPr>
              <w:t>评</w:t>
            </w:r>
            <w:r>
              <w:rPr>
                <w:spacing w:val="2"/>
                <w:w w:val="99"/>
                <w:sz w:val="21"/>
              </w:rPr>
              <w:t>价</w:t>
            </w:r>
            <w:r>
              <w:rPr>
                <w:w w:val="99"/>
                <w:sz w:val="21"/>
              </w:rPr>
              <w:t>。</w:t>
            </w:r>
            <w:r>
              <w:rPr>
                <w:spacing w:val="-1"/>
                <w:w w:val="99"/>
                <w:sz w:val="21"/>
              </w:rPr>
              <w:t>第</w:t>
            </w:r>
            <w:r>
              <w:rPr>
                <w:spacing w:val="2"/>
                <w:w w:val="99"/>
                <w:sz w:val="21"/>
              </w:rPr>
              <w:t>三</w:t>
            </w:r>
            <w:r>
              <w:rPr>
                <w:spacing w:val="-1"/>
                <w:w w:val="99"/>
                <w:sz w:val="21"/>
              </w:rPr>
              <w:t>十</w:t>
            </w:r>
            <w:r>
              <w:rPr>
                <w:spacing w:val="2"/>
                <w:w w:val="99"/>
                <w:sz w:val="21"/>
              </w:rPr>
              <w:t>三</w:t>
            </w:r>
            <w:r>
              <w:rPr>
                <w:w w:val="99"/>
                <w:sz w:val="21"/>
              </w:rPr>
              <w:t>条</w:t>
            </w:r>
            <w:r>
              <w:rPr>
                <w:sz w:val="21"/>
              </w:rPr>
              <w:tab/>
            </w:r>
            <w:r>
              <w:rPr>
                <w:spacing w:val="-1"/>
                <w:w w:val="99"/>
                <w:sz w:val="21"/>
              </w:rPr>
              <w:t>建</w:t>
            </w:r>
            <w:r>
              <w:rPr>
                <w:spacing w:val="2"/>
                <w:w w:val="99"/>
                <w:sz w:val="21"/>
              </w:rPr>
              <w:t>设</w:t>
            </w:r>
            <w:r>
              <w:rPr>
                <w:spacing w:val="-1"/>
                <w:w w:val="99"/>
                <w:sz w:val="21"/>
              </w:rPr>
              <w:t>项</w:t>
            </w:r>
            <w:r>
              <w:rPr>
                <w:spacing w:val="2"/>
                <w:w w:val="99"/>
                <w:sz w:val="21"/>
              </w:rPr>
              <w:t>目</w:t>
            </w:r>
            <w:r>
              <w:rPr>
                <w:spacing w:val="-1"/>
                <w:w w:val="99"/>
                <w:sz w:val="21"/>
              </w:rPr>
              <w:t>安</w:t>
            </w:r>
            <w:r>
              <w:rPr>
                <w:spacing w:val="2"/>
                <w:w w:val="99"/>
                <w:sz w:val="21"/>
              </w:rPr>
              <w:t>全</w:t>
            </w:r>
            <w:r>
              <w:rPr>
                <w:spacing w:val="-1"/>
                <w:w w:val="99"/>
                <w:sz w:val="21"/>
              </w:rPr>
              <w:t>设</w:t>
            </w:r>
            <w:r>
              <w:rPr>
                <w:spacing w:val="2"/>
                <w:w w:val="99"/>
                <w:sz w:val="21"/>
              </w:rPr>
              <w:t>施</w:t>
            </w:r>
            <w:r>
              <w:rPr>
                <w:spacing w:val="-1"/>
                <w:w w:val="99"/>
                <w:sz w:val="21"/>
              </w:rPr>
              <w:t>的</w:t>
            </w:r>
            <w:r>
              <w:rPr>
                <w:spacing w:val="2"/>
                <w:w w:val="99"/>
                <w:sz w:val="21"/>
              </w:rPr>
              <w:t>设</w:t>
            </w:r>
            <w:r>
              <w:rPr>
                <w:spacing w:val="-1"/>
                <w:w w:val="99"/>
                <w:sz w:val="21"/>
              </w:rPr>
              <w:t>计</w:t>
            </w:r>
            <w:r>
              <w:rPr>
                <w:spacing w:val="2"/>
                <w:w w:val="99"/>
                <w:sz w:val="21"/>
              </w:rPr>
              <w:t>人</w:t>
            </w:r>
            <w:r>
              <w:rPr>
                <w:spacing w:val="-1"/>
                <w:w w:val="99"/>
                <w:sz w:val="21"/>
              </w:rPr>
              <w:t>、</w:t>
            </w:r>
            <w:r>
              <w:rPr>
                <w:spacing w:val="2"/>
                <w:w w:val="99"/>
                <w:sz w:val="21"/>
              </w:rPr>
              <w:t>设</w:t>
            </w:r>
            <w:r>
              <w:rPr>
                <w:spacing w:val="-1"/>
                <w:w w:val="99"/>
                <w:sz w:val="21"/>
              </w:rPr>
              <w:t>计</w:t>
            </w:r>
            <w:r>
              <w:rPr>
                <w:spacing w:val="2"/>
                <w:w w:val="99"/>
                <w:sz w:val="21"/>
              </w:rPr>
              <w:t>单</w:t>
            </w:r>
            <w:r>
              <w:rPr>
                <w:spacing w:val="-1"/>
                <w:w w:val="99"/>
                <w:sz w:val="21"/>
              </w:rPr>
              <w:t>位</w:t>
            </w:r>
            <w:r>
              <w:rPr>
                <w:spacing w:val="2"/>
                <w:w w:val="99"/>
                <w:sz w:val="21"/>
              </w:rPr>
              <w:t>应</w:t>
            </w:r>
            <w:r>
              <w:rPr>
                <w:spacing w:val="-1"/>
                <w:w w:val="99"/>
                <w:sz w:val="21"/>
              </w:rPr>
              <w:t>当</w:t>
            </w:r>
            <w:r>
              <w:rPr>
                <w:spacing w:val="2"/>
                <w:w w:val="99"/>
                <w:sz w:val="21"/>
              </w:rPr>
              <w:t>对</w:t>
            </w:r>
            <w:r>
              <w:rPr>
                <w:spacing w:val="-1"/>
                <w:w w:val="99"/>
                <w:sz w:val="21"/>
              </w:rPr>
              <w:t>安</w:t>
            </w:r>
            <w:r>
              <w:rPr>
                <w:spacing w:val="2"/>
                <w:w w:val="99"/>
                <w:sz w:val="21"/>
              </w:rPr>
              <w:t>全</w:t>
            </w:r>
            <w:r>
              <w:rPr>
                <w:spacing w:val="-1"/>
                <w:w w:val="99"/>
                <w:sz w:val="21"/>
              </w:rPr>
              <w:t>设</w:t>
            </w:r>
            <w:r>
              <w:rPr>
                <w:spacing w:val="2"/>
                <w:w w:val="99"/>
                <w:sz w:val="21"/>
              </w:rPr>
              <w:t>施</w:t>
            </w:r>
            <w:r>
              <w:rPr>
                <w:spacing w:val="-1"/>
                <w:w w:val="99"/>
                <w:sz w:val="21"/>
              </w:rPr>
              <w:t>设</w:t>
            </w:r>
            <w:r>
              <w:rPr>
                <w:spacing w:val="2"/>
                <w:w w:val="99"/>
                <w:sz w:val="21"/>
              </w:rPr>
              <w:t>计</w:t>
            </w:r>
            <w:r>
              <w:rPr>
                <w:spacing w:val="-1"/>
                <w:w w:val="99"/>
                <w:sz w:val="21"/>
              </w:rPr>
              <w:t>负</w:t>
            </w:r>
            <w:r>
              <w:rPr>
                <w:spacing w:val="2"/>
                <w:w w:val="99"/>
                <w:sz w:val="21"/>
              </w:rPr>
              <w:t>责</w:t>
            </w:r>
            <w:r>
              <w:rPr>
                <w:w w:val="99"/>
                <w:sz w:val="21"/>
              </w:rPr>
              <w:t>。</w:t>
            </w:r>
          </w:p>
          <w:p w14:paraId="1AA36230">
            <w:pPr>
              <w:pStyle w:val="7"/>
              <w:spacing w:before="1" w:line="199" w:lineRule="auto"/>
              <w:ind w:left="14" w:right="3" w:firstLine="420"/>
              <w:rPr>
                <w:sz w:val="21"/>
              </w:rPr>
            </w:pPr>
            <w:r>
              <w:rPr>
                <w:spacing w:val="-6"/>
                <w:w w:val="99"/>
                <w:sz w:val="21"/>
              </w:rPr>
              <w:t>矿山、金属冶炼建设项目和用于生产、储存、装卸危险物品的建设项目的安全设施设计应当按照国家有关规定报经有关部门审查，审查部门及其负责审查的人员对审</w:t>
            </w:r>
            <w:r>
              <w:rPr>
                <w:spacing w:val="-1"/>
                <w:w w:val="99"/>
                <w:sz w:val="21"/>
              </w:rPr>
              <w:t>查结果负责。</w:t>
            </w:r>
          </w:p>
          <w:p w14:paraId="7D902634">
            <w:pPr>
              <w:pStyle w:val="7"/>
              <w:tabs>
                <w:tab w:val="left" w:pos="1694"/>
              </w:tabs>
              <w:spacing w:before="1" w:line="199" w:lineRule="auto"/>
              <w:ind w:left="434" w:right="-72"/>
              <w:rPr>
                <w:sz w:val="21"/>
              </w:rPr>
            </w:pPr>
            <w:r>
              <w:rPr>
                <w:spacing w:val="-1"/>
                <w:w w:val="99"/>
                <w:sz w:val="21"/>
              </w:rPr>
              <w:t>第</w:t>
            </w:r>
            <w:r>
              <w:rPr>
                <w:spacing w:val="2"/>
                <w:w w:val="99"/>
                <w:sz w:val="21"/>
              </w:rPr>
              <w:t>三</w:t>
            </w:r>
            <w:r>
              <w:rPr>
                <w:spacing w:val="-1"/>
                <w:w w:val="99"/>
                <w:sz w:val="21"/>
              </w:rPr>
              <w:t>十</w:t>
            </w:r>
            <w:r>
              <w:rPr>
                <w:spacing w:val="2"/>
                <w:w w:val="99"/>
                <w:sz w:val="21"/>
              </w:rPr>
              <w:t>四</w:t>
            </w:r>
            <w:r>
              <w:rPr>
                <w:w w:val="99"/>
                <w:sz w:val="21"/>
              </w:rPr>
              <w:t>条</w:t>
            </w:r>
            <w:r>
              <w:rPr>
                <w:sz w:val="21"/>
              </w:rPr>
              <w:tab/>
            </w:r>
            <w:r>
              <w:rPr>
                <w:spacing w:val="-1"/>
                <w:w w:val="99"/>
                <w:sz w:val="21"/>
              </w:rPr>
              <w:t>矿</w:t>
            </w:r>
            <w:r>
              <w:rPr>
                <w:spacing w:val="2"/>
                <w:w w:val="99"/>
                <w:sz w:val="21"/>
              </w:rPr>
              <w:t>山</w:t>
            </w:r>
            <w:r>
              <w:rPr>
                <w:spacing w:val="-1"/>
                <w:w w:val="99"/>
                <w:sz w:val="21"/>
              </w:rPr>
              <w:t>、</w:t>
            </w:r>
            <w:r>
              <w:rPr>
                <w:spacing w:val="2"/>
                <w:w w:val="99"/>
                <w:sz w:val="21"/>
              </w:rPr>
              <w:t>金</w:t>
            </w:r>
            <w:r>
              <w:rPr>
                <w:spacing w:val="-1"/>
                <w:w w:val="99"/>
                <w:sz w:val="21"/>
              </w:rPr>
              <w:t>属</w:t>
            </w:r>
            <w:r>
              <w:rPr>
                <w:spacing w:val="2"/>
                <w:w w:val="99"/>
                <w:sz w:val="21"/>
              </w:rPr>
              <w:t>冶</w:t>
            </w:r>
            <w:r>
              <w:rPr>
                <w:spacing w:val="-1"/>
                <w:w w:val="99"/>
                <w:sz w:val="21"/>
              </w:rPr>
              <w:t>炼</w:t>
            </w:r>
            <w:r>
              <w:rPr>
                <w:spacing w:val="2"/>
                <w:w w:val="99"/>
                <w:sz w:val="21"/>
              </w:rPr>
              <w:t>建</w:t>
            </w:r>
            <w:r>
              <w:rPr>
                <w:spacing w:val="-1"/>
                <w:w w:val="99"/>
                <w:sz w:val="21"/>
              </w:rPr>
              <w:t>设</w:t>
            </w:r>
            <w:r>
              <w:rPr>
                <w:spacing w:val="2"/>
                <w:w w:val="99"/>
                <w:sz w:val="21"/>
              </w:rPr>
              <w:t>项</w:t>
            </w:r>
            <w:r>
              <w:rPr>
                <w:spacing w:val="-1"/>
                <w:w w:val="99"/>
                <w:sz w:val="21"/>
              </w:rPr>
              <w:t>目</w:t>
            </w:r>
            <w:r>
              <w:rPr>
                <w:spacing w:val="2"/>
                <w:w w:val="99"/>
                <w:sz w:val="21"/>
              </w:rPr>
              <w:t>和</w:t>
            </w:r>
            <w:r>
              <w:rPr>
                <w:spacing w:val="-1"/>
                <w:w w:val="99"/>
                <w:sz w:val="21"/>
              </w:rPr>
              <w:t>用</w:t>
            </w:r>
            <w:r>
              <w:rPr>
                <w:spacing w:val="2"/>
                <w:w w:val="99"/>
                <w:sz w:val="21"/>
              </w:rPr>
              <w:t>于</w:t>
            </w:r>
            <w:r>
              <w:rPr>
                <w:spacing w:val="-1"/>
                <w:w w:val="99"/>
                <w:sz w:val="21"/>
              </w:rPr>
              <w:t>生</w:t>
            </w:r>
            <w:r>
              <w:rPr>
                <w:spacing w:val="2"/>
                <w:w w:val="99"/>
                <w:sz w:val="21"/>
              </w:rPr>
              <w:t>产</w:t>
            </w:r>
            <w:r>
              <w:rPr>
                <w:spacing w:val="-1"/>
                <w:w w:val="99"/>
                <w:sz w:val="21"/>
              </w:rPr>
              <w:t>、</w:t>
            </w:r>
            <w:r>
              <w:rPr>
                <w:spacing w:val="2"/>
                <w:w w:val="99"/>
                <w:sz w:val="21"/>
              </w:rPr>
              <w:t>储</w:t>
            </w:r>
            <w:r>
              <w:rPr>
                <w:spacing w:val="-1"/>
                <w:w w:val="99"/>
                <w:sz w:val="21"/>
              </w:rPr>
              <w:t>存</w:t>
            </w:r>
            <w:r>
              <w:rPr>
                <w:spacing w:val="2"/>
                <w:w w:val="99"/>
                <w:sz w:val="21"/>
              </w:rPr>
              <w:t>、</w:t>
            </w:r>
            <w:r>
              <w:rPr>
                <w:spacing w:val="-1"/>
                <w:w w:val="99"/>
                <w:sz w:val="21"/>
              </w:rPr>
              <w:t>装</w:t>
            </w:r>
            <w:r>
              <w:rPr>
                <w:spacing w:val="2"/>
                <w:w w:val="99"/>
                <w:sz w:val="21"/>
              </w:rPr>
              <w:t>卸</w:t>
            </w:r>
            <w:r>
              <w:rPr>
                <w:spacing w:val="-1"/>
                <w:w w:val="99"/>
                <w:sz w:val="21"/>
              </w:rPr>
              <w:t>危</w:t>
            </w:r>
            <w:r>
              <w:rPr>
                <w:spacing w:val="2"/>
                <w:w w:val="99"/>
                <w:sz w:val="21"/>
              </w:rPr>
              <w:t>险</w:t>
            </w:r>
            <w:r>
              <w:rPr>
                <w:spacing w:val="-1"/>
                <w:w w:val="99"/>
                <w:sz w:val="21"/>
              </w:rPr>
              <w:t>物</w:t>
            </w:r>
            <w:r>
              <w:rPr>
                <w:spacing w:val="2"/>
                <w:w w:val="99"/>
                <w:sz w:val="21"/>
              </w:rPr>
              <w:t>品</w:t>
            </w:r>
            <w:r>
              <w:rPr>
                <w:spacing w:val="-1"/>
                <w:w w:val="99"/>
                <w:sz w:val="21"/>
              </w:rPr>
              <w:t>的</w:t>
            </w:r>
            <w:r>
              <w:rPr>
                <w:spacing w:val="2"/>
                <w:w w:val="99"/>
                <w:sz w:val="21"/>
              </w:rPr>
              <w:t>建</w:t>
            </w:r>
            <w:r>
              <w:rPr>
                <w:spacing w:val="-1"/>
                <w:w w:val="99"/>
                <w:sz w:val="21"/>
              </w:rPr>
              <w:t>设</w:t>
            </w:r>
            <w:r>
              <w:rPr>
                <w:spacing w:val="2"/>
                <w:w w:val="99"/>
                <w:sz w:val="21"/>
              </w:rPr>
              <w:t>项</w:t>
            </w:r>
            <w:r>
              <w:rPr>
                <w:spacing w:val="-1"/>
                <w:w w:val="99"/>
                <w:sz w:val="21"/>
              </w:rPr>
              <w:t>目</w:t>
            </w:r>
            <w:r>
              <w:rPr>
                <w:spacing w:val="2"/>
                <w:w w:val="99"/>
                <w:sz w:val="21"/>
              </w:rPr>
              <w:t>的</w:t>
            </w:r>
            <w:r>
              <w:rPr>
                <w:spacing w:val="-1"/>
                <w:w w:val="99"/>
                <w:sz w:val="21"/>
              </w:rPr>
              <w:t>施</w:t>
            </w:r>
            <w:r>
              <w:rPr>
                <w:spacing w:val="2"/>
                <w:w w:val="99"/>
                <w:sz w:val="21"/>
              </w:rPr>
              <w:t>工</w:t>
            </w:r>
            <w:r>
              <w:rPr>
                <w:spacing w:val="-1"/>
                <w:w w:val="99"/>
                <w:sz w:val="21"/>
              </w:rPr>
              <w:t>单</w:t>
            </w:r>
            <w:r>
              <w:rPr>
                <w:spacing w:val="2"/>
                <w:w w:val="99"/>
                <w:sz w:val="21"/>
              </w:rPr>
              <w:t>位</w:t>
            </w:r>
            <w:r>
              <w:rPr>
                <w:spacing w:val="-1"/>
                <w:w w:val="99"/>
                <w:sz w:val="21"/>
              </w:rPr>
              <w:t>必</w:t>
            </w:r>
            <w:r>
              <w:rPr>
                <w:spacing w:val="2"/>
                <w:w w:val="99"/>
                <w:sz w:val="21"/>
              </w:rPr>
              <w:t>须</w:t>
            </w:r>
            <w:r>
              <w:rPr>
                <w:spacing w:val="-1"/>
                <w:w w:val="99"/>
                <w:sz w:val="21"/>
              </w:rPr>
              <w:t>按</w:t>
            </w:r>
            <w:r>
              <w:rPr>
                <w:spacing w:val="2"/>
                <w:w w:val="99"/>
                <w:sz w:val="21"/>
              </w:rPr>
              <w:t>照</w:t>
            </w:r>
            <w:r>
              <w:rPr>
                <w:spacing w:val="-1"/>
                <w:w w:val="99"/>
                <w:sz w:val="21"/>
              </w:rPr>
              <w:t>批</w:t>
            </w:r>
            <w:r>
              <w:rPr>
                <w:spacing w:val="2"/>
                <w:w w:val="99"/>
                <w:sz w:val="21"/>
              </w:rPr>
              <w:t>准</w:t>
            </w:r>
            <w:r>
              <w:rPr>
                <w:spacing w:val="-1"/>
                <w:w w:val="99"/>
                <w:sz w:val="21"/>
              </w:rPr>
              <w:t>的</w:t>
            </w:r>
            <w:r>
              <w:rPr>
                <w:spacing w:val="2"/>
                <w:w w:val="99"/>
                <w:sz w:val="21"/>
              </w:rPr>
              <w:t>安</w:t>
            </w:r>
            <w:r>
              <w:rPr>
                <w:spacing w:val="-1"/>
                <w:w w:val="99"/>
                <w:sz w:val="21"/>
              </w:rPr>
              <w:t>全</w:t>
            </w:r>
            <w:r>
              <w:rPr>
                <w:spacing w:val="2"/>
                <w:w w:val="99"/>
                <w:sz w:val="21"/>
              </w:rPr>
              <w:t>设</w:t>
            </w:r>
            <w:r>
              <w:rPr>
                <w:spacing w:val="-1"/>
                <w:w w:val="99"/>
                <w:sz w:val="21"/>
              </w:rPr>
              <w:t>施</w:t>
            </w:r>
            <w:r>
              <w:rPr>
                <w:spacing w:val="2"/>
                <w:w w:val="99"/>
                <w:sz w:val="21"/>
              </w:rPr>
              <w:t>设</w:t>
            </w:r>
            <w:r>
              <w:rPr>
                <w:spacing w:val="-1"/>
                <w:w w:val="99"/>
                <w:sz w:val="21"/>
              </w:rPr>
              <w:t>计</w:t>
            </w:r>
            <w:r>
              <w:rPr>
                <w:spacing w:val="2"/>
                <w:w w:val="99"/>
                <w:sz w:val="21"/>
              </w:rPr>
              <w:t>施</w:t>
            </w:r>
            <w:r>
              <w:rPr>
                <w:spacing w:val="-1"/>
                <w:w w:val="99"/>
                <w:sz w:val="21"/>
              </w:rPr>
              <w:t>工</w:t>
            </w:r>
            <w:r>
              <w:rPr>
                <w:spacing w:val="2"/>
                <w:w w:val="99"/>
                <w:sz w:val="21"/>
              </w:rPr>
              <w:t>，</w:t>
            </w:r>
            <w:r>
              <w:rPr>
                <w:spacing w:val="-1"/>
                <w:w w:val="99"/>
                <w:sz w:val="21"/>
              </w:rPr>
              <w:t>并</w:t>
            </w:r>
            <w:r>
              <w:rPr>
                <w:spacing w:val="2"/>
                <w:w w:val="99"/>
                <w:sz w:val="21"/>
              </w:rPr>
              <w:t>对</w:t>
            </w:r>
            <w:r>
              <w:rPr>
                <w:spacing w:val="-1"/>
                <w:w w:val="99"/>
                <w:sz w:val="21"/>
              </w:rPr>
              <w:t>安</w:t>
            </w:r>
            <w:r>
              <w:rPr>
                <w:spacing w:val="2"/>
                <w:w w:val="99"/>
                <w:sz w:val="21"/>
              </w:rPr>
              <w:t>全</w:t>
            </w:r>
            <w:r>
              <w:rPr>
                <w:spacing w:val="-1"/>
                <w:w w:val="99"/>
                <w:sz w:val="21"/>
              </w:rPr>
              <w:t>设</w:t>
            </w:r>
            <w:r>
              <w:rPr>
                <w:spacing w:val="2"/>
                <w:w w:val="99"/>
                <w:sz w:val="21"/>
              </w:rPr>
              <w:t>施</w:t>
            </w:r>
            <w:r>
              <w:rPr>
                <w:spacing w:val="-1"/>
                <w:w w:val="99"/>
                <w:sz w:val="21"/>
              </w:rPr>
              <w:t>的</w:t>
            </w:r>
            <w:r>
              <w:rPr>
                <w:spacing w:val="2"/>
                <w:w w:val="99"/>
                <w:sz w:val="21"/>
              </w:rPr>
              <w:t>工</w:t>
            </w:r>
            <w:r>
              <w:rPr>
                <w:spacing w:val="-1"/>
                <w:w w:val="99"/>
                <w:sz w:val="21"/>
              </w:rPr>
              <w:t>程</w:t>
            </w:r>
            <w:r>
              <w:rPr>
                <w:spacing w:val="2"/>
                <w:w w:val="99"/>
                <w:sz w:val="21"/>
              </w:rPr>
              <w:t>质</w:t>
            </w:r>
            <w:r>
              <w:rPr>
                <w:spacing w:val="-1"/>
                <w:w w:val="99"/>
                <w:sz w:val="21"/>
              </w:rPr>
              <w:t>量</w:t>
            </w:r>
            <w:r>
              <w:rPr>
                <w:spacing w:val="2"/>
                <w:w w:val="99"/>
                <w:sz w:val="21"/>
              </w:rPr>
              <w:t>负责</w:t>
            </w:r>
            <w:r>
              <w:rPr>
                <w:w w:val="99"/>
                <w:sz w:val="21"/>
              </w:rPr>
              <w:t>。</w:t>
            </w:r>
            <w:r>
              <w:rPr>
                <w:spacing w:val="2"/>
                <w:w w:val="99"/>
                <w:sz w:val="21"/>
              </w:rPr>
              <w:t>矿</w:t>
            </w:r>
            <w:r>
              <w:rPr>
                <w:spacing w:val="-1"/>
                <w:w w:val="99"/>
                <w:sz w:val="21"/>
              </w:rPr>
              <w:t>山</w:t>
            </w:r>
            <w:r>
              <w:rPr>
                <w:spacing w:val="-10"/>
                <w:w w:val="99"/>
                <w:sz w:val="21"/>
              </w:rPr>
              <w:t>、</w:t>
            </w:r>
            <w:r>
              <w:rPr>
                <w:spacing w:val="2"/>
                <w:w w:val="99"/>
                <w:sz w:val="21"/>
              </w:rPr>
              <w:t>金</w:t>
            </w:r>
            <w:r>
              <w:rPr>
                <w:spacing w:val="-1"/>
                <w:w w:val="99"/>
                <w:sz w:val="21"/>
              </w:rPr>
              <w:t>属</w:t>
            </w:r>
            <w:r>
              <w:rPr>
                <w:spacing w:val="2"/>
                <w:w w:val="99"/>
                <w:sz w:val="21"/>
              </w:rPr>
              <w:t>冶</w:t>
            </w:r>
            <w:r>
              <w:rPr>
                <w:spacing w:val="-1"/>
                <w:w w:val="99"/>
                <w:sz w:val="21"/>
              </w:rPr>
              <w:t>炼</w:t>
            </w:r>
            <w:r>
              <w:rPr>
                <w:spacing w:val="2"/>
                <w:w w:val="99"/>
                <w:sz w:val="21"/>
              </w:rPr>
              <w:t>建</w:t>
            </w:r>
            <w:r>
              <w:rPr>
                <w:spacing w:val="-1"/>
                <w:w w:val="99"/>
                <w:sz w:val="21"/>
              </w:rPr>
              <w:t>设</w:t>
            </w:r>
            <w:r>
              <w:rPr>
                <w:spacing w:val="2"/>
                <w:w w:val="99"/>
                <w:sz w:val="21"/>
              </w:rPr>
              <w:t>项</w:t>
            </w:r>
            <w:r>
              <w:rPr>
                <w:spacing w:val="-1"/>
                <w:w w:val="99"/>
                <w:sz w:val="21"/>
              </w:rPr>
              <w:t>目</w:t>
            </w:r>
            <w:r>
              <w:rPr>
                <w:spacing w:val="2"/>
                <w:w w:val="99"/>
                <w:sz w:val="21"/>
              </w:rPr>
              <w:t>和</w:t>
            </w:r>
            <w:r>
              <w:rPr>
                <w:spacing w:val="-1"/>
                <w:w w:val="99"/>
                <w:sz w:val="21"/>
              </w:rPr>
              <w:t>用</w:t>
            </w:r>
            <w:r>
              <w:rPr>
                <w:spacing w:val="2"/>
                <w:w w:val="99"/>
                <w:sz w:val="21"/>
              </w:rPr>
              <w:t>于</w:t>
            </w:r>
            <w:r>
              <w:rPr>
                <w:spacing w:val="-1"/>
                <w:w w:val="99"/>
                <w:sz w:val="21"/>
              </w:rPr>
              <w:t>生</w:t>
            </w:r>
            <w:r>
              <w:rPr>
                <w:spacing w:val="2"/>
                <w:w w:val="99"/>
                <w:sz w:val="21"/>
              </w:rPr>
              <w:t>产</w:t>
            </w:r>
            <w:r>
              <w:rPr>
                <w:spacing w:val="-10"/>
                <w:w w:val="99"/>
                <w:sz w:val="21"/>
              </w:rPr>
              <w:t>、</w:t>
            </w:r>
            <w:r>
              <w:rPr>
                <w:spacing w:val="2"/>
                <w:w w:val="99"/>
                <w:sz w:val="21"/>
              </w:rPr>
              <w:t>储</w:t>
            </w:r>
            <w:r>
              <w:rPr>
                <w:spacing w:val="-1"/>
                <w:w w:val="99"/>
                <w:sz w:val="21"/>
              </w:rPr>
              <w:t>存</w:t>
            </w:r>
            <w:r>
              <w:rPr>
                <w:spacing w:val="-13"/>
                <w:w w:val="99"/>
                <w:sz w:val="21"/>
              </w:rPr>
              <w:t>、</w:t>
            </w:r>
            <w:r>
              <w:rPr>
                <w:spacing w:val="2"/>
                <w:w w:val="99"/>
                <w:sz w:val="21"/>
              </w:rPr>
              <w:t>装</w:t>
            </w:r>
            <w:r>
              <w:rPr>
                <w:spacing w:val="-1"/>
                <w:w w:val="99"/>
                <w:sz w:val="21"/>
              </w:rPr>
              <w:t>卸</w:t>
            </w:r>
            <w:r>
              <w:rPr>
                <w:spacing w:val="2"/>
                <w:w w:val="99"/>
                <w:sz w:val="21"/>
              </w:rPr>
              <w:t>危</w:t>
            </w:r>
            <w:r>
              <w:rPr>
                <w:spacing w:val="-1"/>
                <w:w w:val="99"/>
                <w:sz w:val="21"/>
              </w:rPr>
              <w:t>险</w:t>
            </w:r>
            <w:r>
              <w:rPr>
                <w:spacing w:val="2"/>
                <w:w w:val="99"/>
                <w:sz w:val="21"/>
              </w:rPr>
              <w:t>物</w:t>
            </w:r>
            <w:r>
              <w:rPr>
                <w:spacing w:val="-1"/>
                <w:w w:val="99"/>
                <w:sz w:val="21"/>
              </w:rPr>
              <w:t>品</w:t>
            </w:r>
            <w:r>
              <w:rPr>
                <w:spacing w:val="2"/>
                <w:w w:val="99"/>
                <w:sz w:val="21"/>
              </w:rPr>
              <w:t>的</w:t>
            </w:r>
            <w:r>
              <w:rPr>
                <w:spacing w:val="-1"/>
                <w:w w:val="99"/>
                <w:sz w:val="21"/>
              </w:rPr>
              <w:t>建</w:t>
            </w:r>
            <w:r>
              <w:rPr>
                <w:spacing w:val="2"/>
                <w:w w:val="99"/>
                <w:sz w:val="21"/>
              </w:rPr>
              <w:t>设</w:t>
            </w:r>
            <w:r>
              <w:rPr>
                <w:spacing w:val="-1"/>
                <w:w w:val="99"/>
                <w:sz w:val="21"/>
              </w:rPr>
              <w:t>项</w:t>
            </w:r>
            <w:r>
              <w:rPr>
                <w:spacing w:val="2"/>
                <w:w w:val="99"/>
                <w:sz w:val="21"/>
              </w:rPr>
              <w:t>目</w:t>
            </w:r>
            <w:r>
              <w:rPr>
                <w:spacing w:val="-1"/>
                <w:w w:val="99"/>
                <w:sz w:val="21"/>
              </w:rPr>
              <w:t>竣</w:t>
            </w:r>
            <w:r>
              <w:rPr>
                <w:spacing w:val="2"/>
                <w:w w:val="99"/>
                <w:sz w:val="21"/>
              </w:rPr>
              <w:t>工</w:t>
            </w:r>
            <w:r>
              <w:rPr>
                <w:spacing w:val="-1"/>
                <w:w w:val="99"/>
                <w:sz w:val="21"/>
              </w:rPr>
              <w:t>投</w:t>
            </w:r>
            <w:r>
              <w:rPr>
                <w:spacing w:val="2"/>
                <w:w w:val="99"/>
                <w:sz w:val="21"/>
              </w:rPr>
              <w:t>入</w:t>
            </w:r>
            <w:r>
              <w:rPr>
                <w:spacing w:val="-1"/>
                <w:w w:val="99"/>
                <w:sz w:val="21"/>
              </w:rPr>
              <w:t>生</w:t>
            </w:r>
            <w:r>
              <w:rPr>
                <w:spacing w:val="2"/>
                <w:w w:val="99"/>
                <w:sz w:val="21"/>
              </w:rPr>
              <w:t>产或</w:t>
            </w:r>
            <w:r>
              <w:rPr>
                <w:spacing w:val="-1"/>
                <w:w w:val="99"/>
                <w:sz w:val="21"/>
              </w:rPr>
              <w:t>者</w:t>
            </w:r>
            <w:r>
              <w:rPr>
                <w:spacing w:val="2"/>
                <w:w w:val="99"/>
                <w:sz w:val="21"/>
              </w:rPr>
              <w:t>使</w:t>
            </w:r>
            <w:r>
              <w:rPr>
                <w:spacing w:val="-1"/>
                <w:w w:val="99"/>
                <w:sz w:val="21"/>
              </w:rPr>
              <w:t>用</w:t>
            </w:r>
            <w:r>
              <w:rPr>
                <w:spacing w:val="2"/>
                <w:w w:val="99"/>
                <w:sz w:val="21"/>
              </w:rPr>
              <w:t>前</w:t>
            </w:r>
            <w:r>
              <w:rPr>
                <w:spacing w:val="-10"/>
                <w:w w:val="99"/>
                <w:sz w:val="21"/>
              </w:rPr>
              <w:t>，</w:t>
            </w:r>
            <w:r>
              <w:rPr>
                <w:spacing w:val="2"/>
                <w:w w:val="99"/>
                <w:sz w:val="21"/>
              </w:rPr>
              <w:t>应</w:t>
            </w:r>
            <w:r>
              <w:rPr>
                <w:spacing w:val="-1"/>
                <w:w w:val="99"/>
                <w:sz w:val="21"/>
              </w:rPr>
              <w:t>当</w:t>
            </w:r>
            <w:r>
              <w:rPr>
                <w:spacing w:val="2"/>
                <w:w w:val="99"/>
                <w:sz w:val="21"/>
              </w:rPr>
              <w:t>由</w:t>
            </w:r>
            <w:r>
              <w:rPr>
                <w:spacing w:val="-1"/>
                <w:w w:val="99"/>
                <w:sz w:val="21"/>
              </w:rPr>
              <w:t>建</w:t>
            </w:r>
            <w:r>
              <w:rPr>
                <w:spacing w:val="2"/>
                <w:w w:val="99"/>
                <w:sz w:val="21"/>
              </w:rPr>
              <w:t>设</w:t>
            </w:r>
            <w:r>
              <w:rPr>
                <w:spacing w:val="-1"/>
                <w:w w:val="99"/>
                <w:sz w:val="21"/>
              </w:rPr>
              <w:t>单</w:t>
            </w:r>
            <w:r>
              <w:rPr>
                <w:spacing w:val="2"/>
                <w:w w:val="99"/>
                <w:sz w:val="21"/>
              </w:rPr>
              <w:t>位</w:t>
            </w:r>
            <w:r>
              <w:rPr>
                <w:spacing w:val="-1"/>
                <w:w w:val="99"/>
                <w:sz w:val="21"/>
              </w:rPr>
              <w:t>负</w:t>
            </w:r>
            <w:r>
              <w:rPr>
                <w:spacing w:val="2"/>
                <w:w w:val="99"/>
                <w:sz w:val="21"/>
              </w:rPr>
              <w:t>责</w:t>
            </w:r>
            <w:r>
              <w:rPr>
                <w:spacing w:val="-1"/>
                <w:w w:val="99"/>
                <w:sz w:val="21"/>
              </w:rPr>
              <w:t>组</w:t>
            </w:r>
            <w:r>
              <w:rPr>
                <w:spacing w:val="2"/>
                <w:w w:val="99"/>
                <w:sz w:val="21"/>
              </w:rPr>
              <w:t>织</w:t>
            </w:r>
            <w:r>
              <w:rPr>
                <w:spacing w:val="-1"/>
                <w:w w:val="99"/>
                <w:sz w:val="21"/>
              </w:rPr>
              <w:t>对</w:t>
            </w:r>
            <w:r>
              <w:rPr>
                <w:spacing w:val="2"/>
                <w:w w:val="99"/>
                <w:sz w:val="21"/>
              </w:rPr>
              <w:t>安</w:t>
            </w:r>
            <w:r>
              <w:rPr>
                <w:spacing w:val="-1"/>
                <w:w w:val="99"/>
                <w:sz w:val="21"/>
              </w:rPr>
              <w:t>全</w:t>
            </w:r>
            <w:r>
              <w:rPr>
                <w:spacing w:val="2"/>
                <w:w w:val="99"/>
                <w:sz w:val="21"/>
              </w:rPr>
              <w:t>设</w:t>
            </w:r>
            <w:r>
              <w:rPr>
                <w:spacing w:val="-1"/>
                <w:w w:val="99"/>
                <w:sz w:val="21"/>
              </w:rPr>
              <w:t>施</w:t>
            </w:r>
            <w:r>
              <w:rPr>
                <w:spacing w:val="2"/>
                <w:w w:val="99"/>
                <w:sz w:val="21"/>
              </w:rPr>
              <w:t>进行</w:t>
            </w:r>
            <w:r>
              <w:rPr>
                <w:spacing w:val="-1"/>
                <w:w w:val="99"/>
                <w:sz w:val="21"/>
              </w:rPr>
              <w:t>验</w:t>
            </w:r>
            <w:r>
              <w:rPr>
                <w:spacing w:val="2"/>
                <w:w w:val="99"/>
                <w:sz w:val="21"/>
              </w:rPr>
              <w:t>收</w:t>
            </w:r>
            <w:r>
              <w:rPr>
                <w:spacing w:val="-10"/>
                <w:w w:val="99"/>
                <w:sz w:val="21"/>
              </w:rPr>
              <w:t>；</w:t>
            </w:r>
            <w:r>
              <w:rPr>
                <w:spacing w:val="2"/>
                <w:w w:val="99"/>
                <w:sz w:val="21"/>
              </w:rPr>
              <w:t>验</w:t>
            </w:r>
            <w:r>
              <w:rPr>
                <w:spacing w:val="-1"/>
                <w:w w:val="99"/>
                <w:sz w:val="21"/>
              </w:rPr>
              <w:t>收</w:t>
            </w:r>
            <w:r>
              <w:rPr>
                <w:spacing w:val="2"/>
                <w:w w:val="99"/>
                <w:sz w:val="21"/>
              </w:rPr>
              <w:t>合</w:t>
            </w:r>
            <w:r>
              <w:rPr>
                <w:spacing w:val="-1"/>
                <w:w w:val="99"/>
                <w:sz w:val="21"/>
              </w:rPr>
              <w:t>格后</w:t>
            </w:r>
            <w:r>
              <w:rPr>
                <w:spacing w:val="-10"/>
                <w:w w:val="99"/>
                <w:sz w:val="21"/>
              </w:rPr>
              <w:t>，</w:t>
            </w:r>
            <w:r>
              <w:rPr>
                <w:spacing w:val="2"/>
                <w:w w:val="99"/>
                <w:sz w:val="21"/>
              </w:rPr>
              <w:t>方</w:t>
            </w:r>
            <w:r>
              <w:rPr>
                <w:w w:val="99"/>
                <w:sz w:val="21"/>
              </w:rPr>
              <w:t>可</w:t>
            </w:r>
          </w:p>
          <w:p w14:paraId="5B9BF720">
            <w:pPr>
              <w:pStyle w:val="7"/>
              <w:spacing w:before="1" w:line="199" w:lineRule="auto"/>
              <w:ind w:left="434" w:right="5608" w:hanging="420"/>
              <w:rPr>
                <w:b/>
                <w:sz w:val="21"/>
              </w:rPr>
            </w:pPr>
            <w:r>
              <w:rPr>
                <w:spacing w:val="-2"/>
                <w:w w:val="95"/>
                <w:sz w:val="21"/>
              </w:rPr>
              <w:t>投入生产和使用。负有安全生产监督管理职责的部门应当加强对建设单位验收活动和验收结果的监督核查。</w:t>
            </w:r>
            <w:r>
              <w:rPr>
                <w:spacing w:val="80"/>
                <w:sz w:val="21"/>
              </w:rPr>
              <w:t xml:space="preserve">    </w:t>
            </w:r>
            <w:r>
              <w:rPr>
                <w:b/>
                <w:spacing w:val="-2"/>
                <w:sz w:val="21"/>
              </w:rPr>
              <w:t>2.《建设项目安全设施“三同时”监督管理办法》</w:t>
            </w:r>
          </w:p>
          <w:p w14:paraId="0E1215CE">
            <w:pPr>
              <w:pStyle w:val="7"/>
              <w:tabs>
                <w:tab w:val="left" w:pos="1274"/>
              </w:tabs>
              <w:spacing w:before="1" w:line="199" w:lineRule="auto"/>
              <w:ind w:left="14" w:right="3" w:firstLine="420"/>
              <w:rPr>
                <w:sz w:val="21"/>
              </w:rPr>
            </w:pPr>
            <w:r>
              <w:rPr>
                <w:spacing w:val="2"/>
                <w:w w:val="99"/>
                <w:sz w:val="21"/>
              </w:rPr>
              <w:t>第</w:t>
            </w:r>
            <w:r>
              <w:rPr>
                <w:spacing w:val="-1"/>
                <w:w w:val="99"/>
                <w:sz w:val="21"/>
              </w:rPr>
              <w:t>五</w:t>
            </w:r>
            <w:r>
              <w:rPr>
                <w:w w:val="99"/>
                <w:sz w:val="21"/>
              </w:rPr>
              <w:t>条</w:t>
            </w:r>
            <w:r>
              <w:rPr>
                <w:sz w:val="21"/>
              </w:rPr>
              <w:tab/>
            </w:r>
            <w:r>
              <w:rPr>
                <w:spacing w:val="2"/>
                <w:w w:val="99"/>
                <w:sz w:val="21"/>
              </w:rPr>
              <w:t>国</w:t>
            </w:r>
            <w:r>
              <w:rPr>
                <w:spacing w:val="-1"/>
                <w:w w:val="99"/>
                <w:sz w:val="21"/>
              </w:rPr>
              <w:t>家</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监</w:t>
            </w:r>
            <w:r>
              <w:rPr>
                <w:spacing w:val="-1"/>
                <w:w w:val="99"/>
                <w:sz w:val="21"/>
              </w:rPr>
              <w:t>督</w:t>
            </w:r>
            <w:r>
              <w:rPr>
                <w:spacing w:val="2"/>
                <w:w w:val="99"/>
                <w:sz w:val="21"/>
              </w:rPr>
              <w:t>管</w:t>
            </w:r>
            <w:r>
              <w:rPr>
                <w:spacing w:val="-1"/>
                <w:w w:val="99"/>
                <w:sz w:val="21"/>
              </w:rPr>
              <w:t>理</w:t>
            </w:r>
            <w:r>
              <w:rPr>
                <w:spacing w:val="2"/>
                <w:w w:val="99"/>
                <w:sz w:val="21"/>
              </w:rPr>
              <w:t>总</w:t>
            </w:r>
            <w:r>
              <w:rPr>
                <w:spacing w:val="-1"/>
                <w:w w:val="99"/>
                <w:sz w:val="21"/>
              </w:rPr>
              <w:t>局</w:t>
            </w:r>
            <w:r>
              <w:rPr>
                <w:spacing w:val="2"/>
                <w:w w:val="99"/>
                <w:sz w:val="21"/>
              </w:rPr>
              <w:t>对</w:t>
            </w:r>
            <w:r>
              <w:rPr>
                <w:spacing w:val="-1"/>
                <w:w w:val="99"/>
                <w:sz w:val="21"/>
              </w:rPr>
              <w:t>全</w:t>
            </w:r>
            <w:r>
              <w:rPr>
                <w:spacing w:val="2"/>
                <w:w w:val="99"/>
                <w:sz w:val="21"/>
              </w:rPr>
              <w:t>国</w:t>
            </w:r>
            <w:r>
              <w:rPr>
                <w:spacing w:val="-1"/>
                <w:w w:val="99"/>
                <w:sz w:val="21"/>
              </w:rPr>
              <w:t>建</w:t>
            </w:r>
            <w:r>
              <w:rPr>
                <w:spacing w:val="2"/>
                <w:w w:val="99"/>
                <w:sz w:val="21"/>
              </w:rPr>
              <w:t>设</w:t>
            </w:r>
            <w:r>
              <w:rPr>
                <w:spacing w:val="-1"/>
                <w:w w:val="99"/>
                <w:sz w:val="21"/>
              </w:rPr>
              <w:t>项</w:t>
            </w:r>
            <w:r>
              <w:rPr>
                <w:spacing w:val="2"/>
                <w:w w:val="99"/>
                <w:sz w:val="21"/>
              </w:rPr>
              <w:t>目</w:t>
            </w:r>
            <w:r>
              <w:rPr>
                <w:spacing w:val="-1"/>
                <w:w w:val="99"/>
                <w:sz w:val="21"/>
              </w:rPr>
              <w:t>安</w:t>
            </w:r>
            <w:r>
              <w:rPr>
                <w:spacing w:val="2"/>
                <w:w w:val="99"/>
                <w:sz w:val="21"/>
              </w:rPr>
              <w:t>全</w:t>
            </w:r>
            <w:r>
              <w:rPr>
                <w:spacing w:val="-1"/>
                <w:w w:val="99"/>
                <w:sz w:val="21"/>
              </w:rPr>
              <w:t>设</w:t>
            </w:r>
            <w:r>
              <w:rPr>
                <w:spacing w:val="-15"/>
                <w:w w:val="99"/>
                <w:sz w:val="21"/>
              </w:rPr>
              <w:t>施</w:t>
            </w:r>
            <w:r>
              <w:rPr>
                <w:spacing w:val="-1"/>
                <w:w w:val="99"/>
                <w:sz w:val="21"/>
              </w:rPr>
              <w:t>“</w:t>
            </w:r>
            <w:r>
              <w:rPr>
                <w:spacing w:val="2"/>
                <w:w w:val="99"/>
                <w:sz w:val="21"/>
              </w:rPr>
              <w:t>三</w:t>
            </w:r>
            <w:r>
              <w:rPr>
                <w:spacing w:val="-1"/>
                <w:w w:val="99"/>
                <w:sz w:val="21"/>
              </w:rPr>
              <w:t>同</w:t>
            </w:r>
            <w:r>
              <w:rPr>
                <w:spacing w:val="2"/>
                <w:w w:val="99"/>
                <w:sz w:val="21"/>
              </w:rPr>
              <w:t>时</w:t>
            </w:r>
            <w:r>
              <w:rPr>
                <w:spacing w:val="-17"/>
                <w:w w:val="99"/>
                <w:sz w:val="21"/>
              </w:rPr>
              <w:t>”</w:t>
            </w:r>
            <w:r>
              <w:rPr>
                <w:spacing w:val="2"/>
                <w:w w:val="99"/>
                <w:sz w:val="21"/>
              </w:rPr>
              <w:t>实</w:t>
            </w:r>
            <w:r>
              <w:rPr>
                <w:spacing w:val="-1"/>
                <w:w w:val="99"/>
                <w:sz w:val="21"/>
              </w:rPr>
              <w:t>施</w:t>
            </w:r>
            <w:r>
              <w:rPr>
                <w:spacing w:val="2"/>
                <w:w w:val="99"/>
                <w:sz w:val="21"/>
              </w:rPr>
              <w:t>综</w:t>
            </w:r>
            <w:r>
              <w:rPr>
                <w:spacing w:val="-1"/>
                <w:w w:val="99"/>
                <w:sz w:val="21"/>
              </w:rPr>
              <w:t>合</w:t>
            </w:r>
            <w:r>
              <w:rPr>
                <w:spacing w:val="2"/>
                <w:w w:val="99"/>
                <w:sz w:val="21"/>
              </w:rPr>
              <w:t>监</w:t>
            </w:r>
            <w:r>
              <w:rPr>
                <w:spacing w:val="-1"/>
                <w:w w:val="99"/>
                <w:sz w:val="21"/>
              </w:rPr>
              <w:t>督</w:t>
            </w:r>
            <w:r>
              <w:rPr>
                <w:spacing w:val="2"/>
                <w:w w:val="99"/>
                <w:sz w:val="21"/>
              </w:rPr>
              <w:t>管</w:t>
            </w:r>
            <w:r>
              <w:rPr>
                <w:spacing w:val="-1"/>
                <w:w w:val="99"/>
                <w:sz w:val="21"/>
              </w:rPr>
              <w:t>理</w:t>
            </w:r>
            <w:r>
              <w:rPr>
                <w:spacing w:val="-15"/>
                <w:w w:val="99"/>
                <w:sz w:val="21"/>
              </w:rPr>
              <w:t>，</w:t>
            </w:r>
            <w:r>
              <w:rPr>
                <w:spacing w:val="2"/>
                <w:w w:val="99"/>
                <w:sz w:val="21"/>
              </w:rPr>
              <w:t>并</w:t>
            </w:r>
            <w:r>
              <w:rPr>
                <w:spacing w:val="-1"/>
                <w:w w:val="99"/>
                <w:sz w:val="21"/>
              </w:rPr>
              <w:t>在</w:t>
            </w:r>
            <w:r>
              <w:rPr>
                <w:spacing w:val="2"/>
                <w:w w:val="99"/>
                <w:sz w:val="21"/>
              </w:rPr>
              <w:t>国</w:t>
            </w:r>
            <w:r>
              <w:rPr>
                <w:spacing w:val="-1"/>
                <w:w w:val="99"/>
                <w:sz w:val="21"/>
              </w:rPr>
              <w:t>务</w:t>
            </w:r>
            <w:r>
              <w:rPr>
                <w:spacing w:val="2"/>
                <w:w w:val="99"/>
                <w:sz w:val="21"/>
              </w:rPr>
              <w:t>院</w:t>
            </w:r>
            <w:r>
              <w:rPr>
                <w:spacing w:val="-1"/>
                <w:w w:val="99"/>
                <w:sz w:val="21"/>
              </w:rPr>
              <w:t>规</w:t>
            </w:r>
            <w:r>
              <w:rPr>
                <w:spacing w:val="2"/>
                <w:w w:val="99"/>
                <w:sz w:val="21"/>
              </w:rPr>
              <w:t>定</w:t>
            </w:r>
            <w:r>
              <w:rPr>
                <w:spacing w:val="-1"/>
                <w:w w:val="99"/>
                <w:sz w:val="21"/>
              </w:rPr>
              <w:t>的</w:t>
            </w:r>
            <w:r>
              <w:rPr>
                <w:spacing w:val="2"/>
                <w:w w:val="99"/>
                <w:sz w:val="21"/>
              </w:rPr>
              <w:t>职</w:t>
            </w:r>
            <w:r>
              <w:rPr>
                <w:spacing w:val="-1"/>
                <w:w w:val="99"/>
                <w:sz w:val="21"/>
              </w:rPr>
              <w:t>责</w:t>
            </w:r>
            <w:r>
              <w:rPr>
                <w:spacing w:val="2"/>
                <w:w w:val="99"/>
                <w:sz w:val="21"/>
              </w:rPr>
              <w:t>范</w:t>
            </w:r>
            <w:r>
              <w:rPr>
                <w:spacing w:val="-1"/>
                <w:w w:val="99"/>
                <w:sz w:val="21"/>
              </w:rPr>
              <w:t>围</w:t>
            </w:r>
            <w:r>
              <w:rPr>
                <w:spacing w:val="2"/>
                <w:w w:val="99"/>
                <w:sz w:val="21"/>
              </w:rPr>
              <w:t>内</w:t>
            </w:r>
            <w:r>
              <w:rPr>
                <w:spacing w:val="-1"/>
                <w:w w:val="99"/>
                <w:sz w:val="21"/>
              </w:rPr>
              <w:t>承</w:t>
            </w:r>
            <w:r>
              <w:rPr>
                <w:spacing w:val="2"/>
                <w:w w:val="99"/>
                <w:sz w:val="21"/>
              </w:rPr>
              <w:t>担</w:t>
            </w:r>
            <w:r>
              <w:rPr>
                <w:spacing w:val="-1"/>
                <w:w w:val="99"/>
                <w:sz w:val="21"/>
              </w:rPr>
              <w:t>国</w:t>
            </w:r>
            <w:r>
              <w:rPr>
                <w:spacing w:val="2"/>
                <w:w w:val="99"/>
                <w:sz w:val="21"/>
              </w:rPr>
              <w:t>务</w:t>
            </w:r>
            <w:r>
              <w:rPr>
                <w:spacing w:val="-1"/>
                <w:w w:val="99"/>
                <w:sz w:val="21"/>
              </w:rPr>
              <w:t>院</w:t>
            </w:r>
            <w:r>
              <w:rPr>
                <w:spacing w:val="2"/>
                <w:w w:val="99"/>
                <w:sz w:val="21"/>
              </w:rPr>
              <w:t>及</w:t>
            </w:r>
            <w:r>
              <w:rPr>
                <w:spacing w:val="-1"/>
                <w:w w:val="99"/>
                <w:sz w:val="21"/>
              </w:rPr>
              <w:t>其</w:t>
            </w:r>
            <w:r>
              <w:rPr>
                <w:spacing w:val="2"/>
                <w:w w:val="99"/>
                <w:sz w:val="21"/>
              </w:rPr>
              <w:t>有</w:t>
            </w:r>
            <w:r>
              <w:rPr>
                <w:spacing w:val="-1"/>
                <w:w w:val="99"/>
                <w:sz w:val="21"/>
              </w:rPr>
              <w:t>关</w:t>
            </w:r>
            <w:r>
              <w:rPr>
                <w:spacing w:val="2"/>
                <w:w w:val="99"/>
                <w:sz w:val="21"/>
              </w:rPr>
              <w:t>主</w:t>
            </w:r>
            <w:r>
              <w:rPr>
                <w:spacing w:val="-1"/>
                <w:w w:val="99"/>
                <w:sz w:val="21"/>
              </w:rPr>
              <w:t>管</w:t>
            </w:r>
            <w:r>
              <w:rPr>
                <w:spacing w:val="2"/>
                <w:w w:val="99"/>
                <w:sz w:val="21"/>
              </w:rPr>
              <w:t>部</w:t>
            </w:r>
            <w:r>
              <w:rPr>
                <w:spacing w:val="-1"/>
                <w:w w:val="99"/>
                <w:sz w:val="21"/>
              </w:rPr>
              <w:t>门</w:t>
            </w:r>
            <w:r>
              <w:rPr>
                <w:spacing w:val="2"/>
                <w:w w:val="99"/>
                <w:sz w:val="21"/>
              </w:rPr>
              <w:t>审</w:t>
            </w:r>
            <w:r>
              <w:rPr>
                <w:w w:val="99"/>
                <w:sz w:val="21"/>
              </w:rPr>
              <w:t>批</w:t>
            </w:r>
            <w:r>
              <w:rPr>
                <w:spacing w:val="-17"/>
                <w:w w:val="99"/>
                <w:sz w:val="21"/>
              </w:rPr>
              <w:t>、</w:t>
            </w:r>
            <w:r>
              <w:rPr>
                <w:spacing w:val="2"/>
                <w:w w:val="99"/>
                <w:sz w:val="21"/>
              </w:rPr>
              <w:t>核</w:t>
            </w:r>
            <w:r>
              <w:rPr>
                <w:w w:val="99"/>
                <w:sz w:val="21"/>
              </w:rPr>
              <w:t>准</w:t>
            </w:r>
            <w:r>
              <w:rPr>
                <w:spacing w:val="-1"/>
                <w:w w:val="99"/>
                <w:sz w:val="21"/>
              </w:rPr>
              <w:t>或</w:t>
            </w:r>
            <w:r>
              <w:rPr>
                <w:spacing w:val="2"/>
                <w:w w:val="99"/>
                <w:sz w:val="21"/>
              </w:rPr>
              <w:t>者</w:t>
            </w:r>
            <w:r>
              <w:rPr>
                <w:spacing w:val="-1"/>
                <w:w w:val="99"/>
                <w:sz w:val="21"/>
              </w:rPr>
              <w:t>备</w:t>
            </w:r>
            <w:r>
              <w:rPr>
                <w:spacing w:val="2"/>
                <w:w w:val="99"/>
                <w:sz w:val="21"/>
              </w:rPr>
              <w:t>案</w:t>
            </w:r>
            <w:r>
              <w:rPr>
                <w:spacing w:val="-1"/>
                <w:w w:val="99"/>
                <w:sz w:val="21"/>
              </w:rPr>
              <w:t>的</w:t>
            </w:r>
            <w:r>
              <w:rPr>
                <w:spacing w:val="2"/>
                <w:w w:val="99"/>
                <w:sz w:val="21"/>
              </w:rPr>
              <w:t>建</w:t>
            </w:r>
            <w:r>
              <w:rPr>
                <w:spacing w:val="-1"/>
                <w:w w:val="99"/>
                <w:sz w:val="21"/>
              </w:rPr>
              <w:t>设</w:t>
            </w:r>
            <w:r>
              <w:rPr>
                <w:spacing w:val="2"/>
                <w:w w:val="99"/>
                <w:sz w:val="21"/>
              </w:rPr>
              <w:t>项</w:t>
            </w:r>
            <w:r>
              <w:rPr>
                <w:spacing w:val="-1"/>
                <w:w w:val="99"/>
                <w:sz w:val="21"/>
              </w:rPr>
              <w:t>目</w:t>
            </w:r>
            <w:r>
              <w:rPr>
                <w:spacing w:val="2"/>
                <w:w w:val="99"/>
                <w:sz w:val="21"/>
              </w:rPr>
              <w:t>安</w:t>
            </w:r>
            <w:r>
              <w:rPr>
                <w:spacing w:val="-1"/>
                <w:w w:val="99"/>
                <w:sz w:val="21"/>
              </w:rPr>
              <w:t>全</w:t>
            </w:r>
            <w:r>
              <w:rPr>
                <w:spacing w:val="2"/>
                <w:w w:val="99"/>
                <w:sz w:val="21"/>
              </w:rPr>
              <w:t>设施</w:t>
            </w:r>
            <w:r>
              <w:rPr>
                <w:spacing w:val="-1"/>
                <w:w w:val="99"/>
                <w:sz w:val="21"/>
              </w:rPr>
              <w:t>“三</w:t>
            </w:r>
            <w:r>
              <w:rPr>
                <w:spacing w:val="2"/>
                <w:w w:val="99"/>
                <w:sz w:val="21"/>
              </w:rPr>
              <w:t>同时</w:t>
            </w:r>
            <w:r>
              <w:rPr>
                <w:spacing w:val="-1"/>
                <w:w w:val="99"/>
                <w:sz w:val="21"/>
              </w:rPr>
              <w:t>”的</w:t>
            </w:r>
            <w:r>
              <w:rPr>
                <w:spacing w:val="2"/>
                <w:w w:val="99"/>
                <w:sz w:val="21"/>
              </w:rPr>
              <w:t>监</w:t>
            </w:r>
            <w:r>
              <w:rPr>
                <w:spacing w:val="-1"/>
                <w:w w:val="99"/>
                <w:sz w:val="21"/>
              </w:rPr>
              <w:t>督</w:t>
            </w:r>
            <w:r>
              <w:rPr>
                <w:spacing w:val="2"/>
                <w:w w:val="99"/>
                <w:sz w:val="21"/>
              </w:rPr>
              <w:t>管</w:t>
            </w:r>
            <w:r>
              <w:rPr>
                <w:spacing w:val="-1"/>
                <w:w w:val="99"/>
                <w:sz w:val="21"/>
              </w:rPr>
              <w:t>理</w:t>
            </w:r>
            <w:r>
              <w:rPr>
                <w:w w:val="99"/>
                <w:sz w:val="21"/>
              </w:rPr>
              <w:t>。</w:t>
            </w:r>
          </w:p>
          <w:p w14:paraId="1E104F2A">
            <w:pPr>
              <w:pStyle w:val="7"/>
              <w:spacing w:before="1" w:line="199" w:lineRule="auto"/>
              <w:ind w:left="14" w:right="1" w:firstLine="420"/>
              <w:rPr>
                <w:sz w:val="21"/>
              </w:rPr>
            </w:pPr>
            <w:r>
              <w:rPr>
                <w:spacing w:val="-4"/>
                <w:w w:val="99"/>
                <w:sz w:val="21"/>
              </w:rPr>
              <w:t>县级以上地方各级安全生产监督管理部门对本行政区域内的建设项目安全设施“三同时”实施综合监督管理，并在本级人民政府规定的职责范围内承担本级人民政府</w:t>
            </w:r>
            <w:r>
              <w:rPr>
                <w:spacing w:val="-1"/>
                <w:w w:val="99"/>
                <w:sz w:val="21"/>
              </w:rPr>
              <w:t>及其有关主管部门审批、核准或者备案的建设项目安全设施“三同时”的监督管理。</w:t>
            </w:r>
          </w:p>
          <w:p w14:paraId="79FBA4DC">
            <w:pPr>
              <w:pStyle w:val="7"/>
              <w:spacing w:line="290" w:lineRule="exact"/>
              <w:ind w:left="434"/>
              <w:rPr>
                <w:sz w:val="21"/>
              </w:rPr>
            </w:pPr>
            <w:r>
              <w:rPr>
                <w:w w:val="95"/>
                <w:sz w:val="21"/>
              </w:rPr>
              <w:t>跨两个及两个以上行政区域的建设项目安全设施“三同时”由</w:t>
            </w:r>
            <w:r>
              <w:rPr>
                <w:spacing w:val="-1"/>
                <w:w w:val="95"/>
                <w:sz w:val="21"/>
              </w:rPr>
              <w:t>其共同的上一级人民政府安全生产监督管理部门实施监督管理。</w:t>
            </w:r>
          </w:p>
          <w:p w14:paraId="16FEE5C7">
            <w:pPr>
              <w:pStyle w:val="7"/>
              <w:spacing w:before="10" w:line="199" w:lineRule="auto"/>
              <w:ind w:left="14" w:right="1" w:firstLine="420"/>
              <w:rPr>
                <w:sz w:val="21"/>
              </w:rPr>
            </w:pPr>
            <w:r>
              <w:rPr>
                <w:spacing w:val="-4"/>
                <w:w w:val="99"/>
                <w:sz w:val="21"/>
              </w:rPr>
              <w:t>上一级人民政府安全生产监督管理部门根据工作需要，可以将其负责监督管理的建设项目安全设施“三同时”工作委托下一级人民政府安全生产监督管理部门实施监</w:t>
            </w:r>
            <w:r>
              <w:rPr>
                <w:spacing w:val="-1"/>
                <w:w w:val="99"/>
                <w:sz w:val="21"/>
              </w:rPr>
              <w:t>督管理。</w:t>
            </w:r>
          </w:p>
          <w:p w14:paraId="5456E61C">
            <w:pPr>
              <w:pStyle w:val="7"/>
              <w:spacing w:line="290" w:lineRule="exact"/>
              <w:ind w:left="434"/>
              <w:rPr>
                <w:b/>
                <w:sz w:val="21"/>
              </w:rPr>
            </w:pPr>
            <w:r>
              <w:rPr>
                <w:b/>
                <w:w w:val="95"/>
                <w:sz w:val="21"/>
              </w:rPr>
              <w:t>3</w:t>
            </w:r>
            <w:r>
              <w:rPr>
                <w:b/>
                <w:spacing w:val="-1"/>
                <w:w w:val="95"/>
                <w:sz w:val="21"/>
              </w:rPr>
              <w:t>.《尾矿库安全监督管理规定》</w:t>
            </w:r>
          </w:p>
          <w:p w14:paraId="28B482BB">
            <w:pPr>
              <w:pStyle w:val="7"/>
              <w:tabs>
                <w:tab w:val="left" w:pos="1694"/>
              </w:tabs>
              <w:spacing w:line="330" w:lineRule="exact"/>
              <w:ind w:left="434"/>
              <w:rPr>
                <w:sz w:val="21"/>
              </w:rPr>
            </w:pPr>
            <w:r>
              <w:rPr>
                <w:w w:val="95"/>
                <w:sz w:val="21"/>
              </w:rPr>
              <w:t>第三十五</w:t>
            </w:r>
            <w:r>
              <w:rPr>
                <w:spacing w:val="-10"/>
                <w:w w:val="95"/>
                <w:sz w:val="21"/>
              </w:rPr>
              <w:t>条</w:t>
            </w:r>
            <w:r>
              <w:rPr>
                <w:sz w:val="21"/>
              </w:rPr>
              <w:tab/>
            </w:r>
            <w:r>
              <w:rPr>
                <w:w w:val="95"/>
                <w:sz w:val="21"/>
              </w:rPr>
              <w:t>安全生产监督管理部门应当加强对尾矿库生产经营单位安全生产的监督检查，对检查中发现的事故隐患和违法违规生产行为，依法作出处理</w:t>
            </w:r>
            <w:r>
              <w:rPr>
                <w:spacing w:val="-10"/>
                <w:w w:val="95"/>
                <w:sz w:val="21"/>
              </w:rPr>
              <w:t>。</w:t>
            </w:r>
          </w:p>
        </w:tc>
        <w:tc>
          <w:tcPr>
            <w:tcW w:w="644" w:type="dxa"/>
          </w:tcPr>
          <w:p w14:paraId="7A0D593F">
            <w:pPr>
              <w:pStyle w:val="7"/>
              <w:rPr>
                <w:rFonts w:ascii="方正小标宋简体"/>
                <w:sz w:val="22"/>
              </w:rPr>
            </w:pPr>
          </w:p>
          <w:p w14:paraId="7397BE58">
            <w:pPr>
              <w:pStyle w:val="7"/>
              <w:rPr>
                <w:rFonts w:ascii="方正小标宋简体"/>
                <w:sz w:val="22"/>
              </w:rPr>
            </w:pPr>
          </w:p>
          <w:p w14:paraId="67947787">
            <w:pPr>
              <w:pStyle w:val="7"/>
              <w:rPr>
                <w:rFonts w:ascii="方正小标宋简体"/>
                <w:sz w:val="22"/>
              </w:rPr>
            </w:pPr>
          </w:p>
          <w:p w14:paraId="45A2158B">
            <w:pPr>
              <w:pStyle w:val="7"/>
              <w:rPr>
                <w:rFonts w:ascii="方正小标宋简体"/>
                <w:sz w:val="22"/>
              </w:rPr>
            </w:pPr>
          </w:p>
          <w:p w14:paraId="4AE4726E">
            <w:pPr>
              <w:pStyle w:val="7"/>
              <w:rPr>
                <w:rFonts w:ascii="方正小标宋简体"/>
                <w:sz w:val="22"/>
              </w:rPr>
            </w:pPr>
          </w:p>
          <w:p w14:paraId="77E7F35E">
            <w:pPr>
              <w:pStyle w:val="7"/>
              <w:rPr>
                <w:rFonts w:ascii="方正小标宋简体"/>
                <w:sz w:val="22"/>
              </w:rPr>
            </w:pPr>
          </w:p>
          <w:p w14:paraId="65704F9C">
            <w:pPr>
              <w:pStyle w:val="7"/>
              <w:spacing w:line="213" w:lineRule="auto"/>
              <w:ind w:right="199"/>
              <w:jc w:val="both"/>
              <w:rPr>
                <w:sz w:val="21"/>
              </w:rPr>
            </w:pPr>
            <w:r>
              <w:rPr>
                <w:rFonts w:hint="eastAsia"/>
                <w:sz w:val="21"/>
                <w:lang w:val="en-US" w:eastAsia="zh-CN"/>
              </w:rPr>
              <w:t>社旗县应急管理局</w:t>
            </w:r>
          </w:p>
        </w:tc>
        <w:tc>
          <w:tcPr>
            <w:tcW w:w="650" w:type="dxa"/>
          </w:tcPr>
          <w:p w14:paraId="11B1CA17">
            <w:pPr>
              <w:pStyle w:val="7"/>
              <w:rPr>
                <w:rFonts w:ascii="方正小标宋简体"/>
                <w:sz w:val="22"/>
              </w:rPr>
            </w:pPr>
          </w:p>
          <w:p w14:paraId="1D4DA85D">
            <w:pPr>
              <w:pStyle w:val="7"/>
              <w:rPr>
                <w:rFonts w:ascii="方正小标宋简体"/>
                <w:sz w:val="22"/>
              </w:rPr>
            </w:pPr>
          </w:p>
          <w:p w14:paraId="401B80FD">
            <w:pPr>
              <w:pStyle w:val="7"/>
              <w:rPr>
                <w:rFonts w:ascii="方正小标宋简体"/>
                <w:sz w:val="22"/>
              </w:rPr>
            </w:pPr>
          </w:p>
          <w:p w14:paraId="7E319731">
            <w:pPr>
              <w:pStyle w:val="7"/>
              <w:rPr>
                <w:rFonts w:ascii="方正小标宋简体"/>
                <w:sz w:val="22"/>
              </w:rPr>
            </w:pPr>
          </w:p>
          <w:p w14:paraId="5CDD6D40">
            <w:pPr>
              <w:pStyle w:val="7"/>
              <w:rPr>
                <w:rFonts w:ascii="方正小标宋简体"/>
                <w:sz w:val="22"/>
              </w:rPr>
            </w:pPr>
          </w:p>
          <w:p w14:paraId="1B95217A">
            <w:pPr>
              <w:pStyle w:val="7"/>
              <w:rPr>
                <w:rFonts w:ascii="方正小标宋简体"/>
                <w:sz w:val="22"/>
              </w:rPr>
            </w:pPr>
          </w:p>
          <w:p w14:paraId="49ACBEEC">
            <w:pPr>
              <w:pStyle w:val="7"/>
              <w:spacing w:before="16"/>
              <w:rPr>
                <w:rFonts w:ascii="方正小标宋简体"/>
                <w:sz w:val="31"/>
              </w:rPr>
            </w:pPr>
          </w:p>
          <w:p w14:paraId="45878BDA">
            <w:pPr>
              <w:pStyle w:val="7"/>
              <w:spacing w:line="211" w:lineRule="auto"/>
              <w:ind w:left="115" w:right="105"/>
              <w:rPr>
                <w:sz w:val="21"/>
              </w:rPr>
            </w:pPr>
            <w:r>
              <w:rPr>
                <w:spacing w:val="-6"/>
                <w:sz w:val="21"/>
              </w:rPr>
              <w:t>现场</w:t>
            </w:r>
            <w:r>
              <w:rPr>
                <w:w w:val="95"/>
                <w:sz w:val="21"/>
              </w:rPr>
              <w:t>检</w:t>
            </w:r>
            <w:r>
              <w:rPr>
                <w:spacing w:val="-10"/>
                <w:sz w:val="21"/>
              </w:rPr>
              <w:t>查</w:t>
            </w:r>
          </w:p>
        </w:tc>
      </w:tr>
    </w:tbl>
    <w:p w14:paraId="3FCD83B2">
      <w:pPr>
        <w:spacing w:after="0" w:line="211" w:lineRule="auto"/>
        <w:rPr>
          <w:sz w:val="21"/>
        </w:rPr>
        <w:sectPr>
          <w:type w:val="continuous"/>
          <w:pgSz w:w="23820" w:h="16840" w:orient="landscape"/>
          <w:pgMar w:top="1500" w:right="1260" w:bottom="1140" w:left="980" w:header="0" w:footer="951" w:gutter="0"/>
          <w:pgNumType w:fmt="decimal"/>
          <w:cols w:space="720" w:num="1"/>
        </w:sectPr>
      </w:pPr>
    </w:p>
    <w:tbl>
      <w:tblPr>
        <w:tblStyle w:val="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14:paraId="0276F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6" w:hRule="atLeast"/>
        </w:trPr>
        <w:tc>
          <w:tcPr>
            <w:tcW w:w="755" w:type="dxa"/>
            <w:vMerge w:val="restart"/>
          </w:tcPr>
          <w:p w14:paraId="7E238FF1">
            <w:pPr>
              <w:pStyle w:val="7"/>
              <w:rPr>
                <w:rFonts w:ascii="Times New Roman"/>
                <w:sz w:val="20"/>
              </w:rPr>
            </w:pPr>
          </w:p>
        </w:tc>
        <w:tc>
          <w:tcPr>
            <w:tcW w:w="1917" w:type="dxa"/>
            <w:vMerge w:val="restart"/>
          </w:tcPr>
          <w:p w14:paraId="47253ECD">
            <w:pPr>
              <w:pStyle w:val="7"/>
              <w:rPr>
                <w:rFonts w:ascii="Times New Roman"/>
                <w:sz w:val="20"/>
              </w:rPr>
            </w:pPr>
          </w:p>
        </w:tc>
        <w:tc>
          <w:tcPr>
            <w:tcW w:w="1878" w:type="dxa"/>
          </w:tcPr>
          <w:p w14:paraId="5C3A1AC5">
            <w:pPr>
              <w:pStyle w:val="7"/>
              <w:rPr>
                <w:rFonts w:ascii="方正小标宋简体"/>
                <w:sz w:val="22"/>
              </w:rPr>
            </w:pPr>
          </w:p>
          <w:p w14:paraId="6339219A">
            <w:pPr>
              <w:pStyle w:val="7"/>
              <w:rPr>
                <w:rFonts w:ascii="方正小标宋简体"/>
                <w:sz w:val="22"/>
              </w:rPr>
            </w:pPr>
          </w:p>
          <w:p w14:paraId="3B0E9757">
            <w:pPr>
              <w:pStyle w:val="7"/>
              <w:rPr>
                <w:rFonts w:ascii="方正小标宋简体"/>
                <w:sz w:val="22"/>
              </w:rPr>
            </w:pPr>
          </w:p>
          <w:p w14:paraId="27245E56">
            <w:pPr>
              <w:pStyle w:val="7"/>
              <w:rPr>
                <w:rFonts w:ascii="方正小标宋简体"/>
                <w:sz w:val="22"/>
              </w:rPr>
            </w:pPr>
          </w:p>
          <w:p w14:paraId="5240362C">
            <w:pPr>
              <w:pStyle w:val="7"/>
              <w:rPr>
                <w:rFonts w:ascii="方正小标宋简体"/>
                <w:sz w:val="22"/>
              </w:rPr>
            </w:pPr>
          </w:p>
          <w:p w14:paraId="5148D954">
            <w:pPr>
              <w:pStyle w:val="7"/>
              <w:rPr>
                <w:rFonts w:ascii="方正小标宋简体"/>
                <w:sz w:val="22"/>
              </w:rPr>
            </w:pPr>
          </w:p>
          <w:p w14:paraId="6CFD06DD">
            <w:pPr>
              <w:pStyle w:val="7"/>
              <w:rPr>
                <w:rFonts w:ascii="方正小标宋简体"/>
                <w:sz w:val="22"/>
              </w:rPr>
            </w:pPr>
          </w:p>
          <w:p w14:paraId="4F166811">
            <w:pPr>
              <w:pStyle w:val="7"/>
              <w:spacing w:before="2"/>
              <w:rPr>
                <w:rFonts w:ascii="方正小标宋简体"/>
                <w:sz w:val="12"/>
              </w:rPr>
            </w:pPr>
          </w:p>
          <w:p w14:paraId="6E28CDB1">
            <w:pPr>
              <w:pStyle w:val="7"/>
              <w:spacing w:line="213" w:lineRule="auto"/>
              <w:ind w:left="15" w:right="-44"/>
              <w:rPr>
                <w:sz w:val="21"/>
              </w:rPr>
            </w:pPr>
            <w:r>
              <w:rPr>
                <w:spacing w:val="-2"/>
                <w:sz w:val="21"/>
              </w:rPr>
              <w:t>新建、改建、扩建工程项目安全设施与</w:t>
            </w:r>
            <w:r>
              <w:rPr>
                <w:spacing w:val="40"/>
                <w:sz w:val="21"/>
              </w:rPr>
              <w:t xml:space="preserve"> </w:t>
            </w:r>
            <w:r>
              <w:rPr>
                <w:spacing w:val="-2"/>
                <w:sz w:val="21"/>
              </w:rPr>
              <w:t>主体工程同时设计、同时施工、同时投入生产和使用，以及按规定进行安全评价、办理设计审查和竣</w:t>
            </w:r>
            <w:r>
              <w:rPr>
                <w:spacing w:val="40"/>
                <w:sz w:val="21"/>
              </w:rPr>
              <w:t xml:space="preserve"> </w:t>
            </w:r>
            <w:r>
              <w:rPr>
                <w:spacing w:val="-2"/>
                <w:sz w:val="21"/>
              </w:rPr>
              <w:t>工验收的情况（适用于金属冶炼建设项</w:t>
            </w:r>
            <w:r>
              <w:rPr>
                <w:spacing w:val="40"/>
                <w:sz w:val="21"/>
              </w:rPr>
              <w:t xml:space="preserve"> </w:t>
            </w:r>
            <w:r>
              <w:rPr>
                <w:spacing w:val="-6"/>
                <w:sz w:val="21"/>
              </w:rPr>
              <w:t>目）</w:t>
            </w:r>
          </w:p>
        </w:tc>
        <w:tc>
          <w:tcPr>
            <w:tcW w:w="15503" w:type="dxa"/>
          </w:tcPr>
          <w:p w14:paraId="36CA471E">
            <w:pPr>
              <w:pStyle w:val="7"/>
              <w:spacing w:before="192" w:line="341" w:lineRule="exact"/>
              <w:ind w:left="434"/>
              <w:rPr>
                <w:b/>
                <w:sz w:val="21"/>
              </w:rPr>
            </w:pPr>
            <w:r>
              <w:rPr>
                <w:b/>
                <w:w w:val="95"/>
                <w:sz w:val="21"/>
              </w:rPr>
              <w:t>1</w:t>
            </w:r>
            <w:r>
              <w:rPr>
                <w:b/>
                <w:spacing w:val="-1"/>
                <w:w w:val="95"/>
                <w:sz w:val="21"/>
              </w:rPr>
              <w:t>.《中华人民共和国安全生产法》</w:t>
            </w:r>
          </w:p>
          <w:p w14:paraId="6150D3E2">
            <w:pPr>
              <w:pStyle w:val="7"/>
              <w:tabs>
                <w:tab w:val="left" w:pos="1696"/>
              </w:tabs>
              <w:spacing w:before="9" w:line="211" w:lineRule="auto"/>
              <w:ind w:left="14" w:right="4" w:firstLine="420"/>
              <w:rPr>
                <w:sz w:val="21"/>
              </w:rPr>
            </w:pPr>
            <w:r>
              <w:rPr>
                <w:spacing w:val="2"/>
                <w:w w:val="99"/>
                <w:sz w:val="21"/>
              </w:rPr>
              <w:t>第</w:t>
            </w:r>
            <w:r>
              <w:rPr>
                <w:spacing w:val="-1"/>
                <w:w w:val="99"/>
                <w:sz w:val="21"/>
              </w:rPr>
              <w:t>三</w:t>
            </w:r>
            <w:r>
              <w:rPr>
                <w:spacing w:val="2"/>
                <w:w w:val="99"/>
                <w:sz w:val="21"/>
              </w:rPr>
              <w:t>十一</w:t>
            </w:r>
            <w:r>
              <w:rPr>
                <w:w w:val="99"/>
                <w:sz w:val="21"/>
              </w:rPr>
              <w:t>条</w:t>
            </w:r>
            <w:r>
              <w:rPr>
                <w:sz w:val="21"/>
              </w:rPr>
              <w:tab/>
            </w:r>
            <w:r>
              <w:rPr>
                <w:spacing w:val="2"/>
                <w:w w:val="99"/>
                <w:sz w:val="21"/>
              </w:rPr>
              <w:t>生</w:t>
            </w:r>
            <w:r>
              <w:rPr>
                <w:spacing w:val="-1"/>
                <w:w w:val="99"/>
                <w:sz w:val="21"/>
              </w:rPr>
              <w:t>产</w:t>
            </w:r>
            <w:r>
              <w:rPr>
                <w:spacing w:val="2"/>
                <w:w w:val="99"/>
                <w:sz w:val="21"/>
              </w:rPr>
              <w:t>经营</w:t>
            </w:r>
            <w:r>
              <w:rPr>
                <w:spacing w:val="-1"/>
                <w:w w:val="99"/>
                <w:sz w:val="21"/>
              </w:rPr>
              <w:t>单</w:t>
            </w:r>
            <w:r>
              <w:rPr>
                <w:spacing w:val="2"/>
                <w:w w:val="99"/>
                <w:sz w:val="21"/>
              </w:rPr>
              <w:t>位新</w:t>
            </w:r>
            <w:r>
              <w:rPr>
                <w:spacing w:val="-1"/>
                <w:w w:val="99"/>
                <w:sz w:val="21"/>
              </w:rPr>
              <w:t>建</w:t>
            </w:r>
            <w:r>
              <w:rPr>
                <w:spacing w:val="2"/>
                <w:w w:val="99"/>
                <w:sz w:val="21"/>
              </w:rPr>
              <w:t>、改</w:t>
            </w:r>
            <w:r>
              <w:rPr>
                <w:spacing w:val="-1"/>
                <w:w w:val="99"/>
                <w:sz w:val="21"/>
              </w:rPr>
              <w:t>建</w:t>
            </w:r>
            <w:r>
              <w:rPr>
                <w:spacing w:val="2"/>
                <w:w w:val="99"/>
                <w:sz w:val="21"/>
              </w:rPr>
              <w:t>、扩</w:t>
            </w:r>
            <w:r>
              <w:rPr>
                <w:spacing w:val="-1"/>
                <w:w w:val="99"/>
                <w:sz w:val="21"/>
              </w:rPr>
              <w:t>建</w:t>
            </w:r>
            <w:r>
              <w:rPr>
                <w:spacing w:val="2"/>
                <w:w w:val="99"/>
                <w:sz w:val="21"/>
              </w:rPr>
              <w:t>工</w:t>
            </w:r>
            <w:r>
              <w:rPr>
                <w:spacing w:val="-1"/>
                <w:w w:val="99"/>
                <w:sz w:val="21"/>
              </w:rPr>
              <w:t>程</w:t>
            </w:r>
            <w:r>
              <w:rPr>
                <w:spacing w:val="2"/>
                <w:w w:val="99"/>
                <w:sz w:val="21"/>
              </w:rPr>
              <w:t>项目</w:t>
            </w:r>
            <w:r>
              <w:rPr>
                <w:spacing w:val="-1"/>
                <w:w w:val="100"/>
                <w:sz w:val="21"/>
              </w:rPr>
              <w:t>(</w:t>
            </w:r>
            <w:r>
              <w:rPr>
                <w:spacing w:val="2"/>
                <w:w w:val="99"/>
                <w:sz w:val="21"/>
              </w:rPr>
              <w:t>以</w:t>
            </w:r>
            <w:r>
              <w:rPr>
                <w:spacing w:val="-1"/>
                <w:w w:val="99"/>
                <w:sz w:val="21"/>
              </w:rPr>
              <w:t>下</w:t>
            </w:r>
            <w:r>
              <w:rPr>
                <w:spacing w:val="2"/>
                <w:w w:val="99"/>
                <w:sz w:val="21"/>
              </w:rPr>
              <w:t>统称</w:t>
            </w:r>
            <w:r>
              <w:rPr>
                <w:spacing w:val="-1"/>
                <w:w w:val="99"/>
                <w:sz w:val="21"/>
              </w:rPr>
              <w:t>建</w:t>
            </w:r>
            <w:r>
              <w:rPr>
                <w:spacing w:val="2"/>
                <w:w w:val="99"/>
                <w:sz w:val="21"/>
              </w:rPr>
              <w:t>设项</w:t>
            </w:r>
            <w:r>
              <w:rPr>
                <w:spacing w:val="-1"/>
                <w:w w:val="99"/>
                <w:sz w:val="21"/>
              </w:rPr>
              <w:t>目</w:t>
            </w:r>
            <w:r>
              <w:rPr>
                <w:spacing w:val="2"/>
                <w:w w:val="100"/>
                <w:sz w:val="21"/>
              </w:rPr>
              <w:t>)</w:t>
            </w:r>
            <w:r>
              <w:rPr>
                <w:spacing w:val="2"/>
                <w:w w:val="99"/>
                <w:sz w:val="21"/>
              </w:rPr>
              <w:t>的</w:t>
            </w:r>
            <w:r>
              <w:rPr>
                <w:spacing w:val="-1"/>
                <w:w w:val="99"/>
                <w:sz w:val="21"/>
              </w:rPr>
              <w:t>安</w:t>
            </w:r>
            <w:r>
              <w:rPr>
                <w:spacing w:val="2"/>
                <w:w w:val="99"/>
                <w:sz w:val="21"/>
              </w:rPr>
              <w:t>全设</w:t>
            </w:r>
            <w:r>
              <w:rPr>
                <w:spacing w:val="-1"/>
                <w:w w:val="99"/>
                <w:sz w:val="21"/>
              </w:rPr>
              <w:t>施</w:t>
            </w:r>
            <w:r>
              <w:rPr>
                <w:spacing w:val="2"/>
                <w:w w:val="99"/>
                <w:sz w:val="21"/>
              </w:rPr>
              <w:t>，必</w:t>
            </w:r>
            <w:r>
              <w:rPr>
                <w:spacing w:val="-1"/>
                <w:w w:val="99"/>
                <w:sz w:val="21"/>
              </w:rPr>
              <w:t>须</w:t>
            </w:r>
            <w:r>
              <w:rPr>
                <w:spacing w:val="2"/>
                <w:w w:val="99"/>
                <w:sz w:val="21"/>
              </w:rPr>
              <w:t>与主</w:t>
            </w:r>
            <w:r>
              <w:rPr>
                <w:spacing w:val="-1"/>
                <w:w w:val="99"/>
                <w:sz w:val="21"/>
              </w:rPr>
              <w:t>体</w:t>
            </w:r>
            <w:r>
              <w:rPr>
                <w:spacing w:val="2"/>
                <w:w w:val="99"/>
                <w:sz w:val="21"/>
              </w:rPr>
              <w:t>工程</w:t>
            </w:r>
            <w:r>
              <w:rPr>
                <w:spacing w:val="-1"/>
                <w:w w:val="99"/>
                <w:sz w:val="21"/>
              </w:rPr>
              <w:t>同</w:t>
            </w:r>
            <w:r>
              <w:rPr>
                <w:spacing w:val="2"/>
                <w:w w:val="99"/>
                <w:sz w:val="21"/>
              </w:rPr>
              <w:t>时</w:t>
            </w:r>
            <w:r>
              <w:rPr>
                <w:spacing w:val="-1"/>
                <w:w w:val="99"/>
                <w:sz w:val="21"/>
              </w:rPr>
              <w:t>设</w:t>
            </w:r>
            <w:r>
              <w:rPr>
                <w:spacing w:val="2"/>
                <w:w w:val="99"/>
                <w:sz w:val="21"/>
              </w:rPr>
              <w:t>计、</w:t>
            </w:r>
            <w:r>
              <w:rPr>
                <w:spacing w:val="-1"/>
                <w:w w:val="99"/>
                <w:sz w:val="21"/>
              </w:rPr>
              <w:t>同</w:t>
            </w:r>
            <w:r>
              <w:rPr>
                <w:spacing w:val="2"/>
                <w:w w:val="99"/>
                <w:sz w:val="21"/>
              </w:rPr>
              <w:t>时施</w:t>
            </w:r>
            <w:r>
              <w:rPr>
                <w:spacing w:val="-1"/>
                <w:w w:val="99"/>
                <w:sz w:val="21"/>
              </w:rPr>
              <w:t>工</w:t>
            </w:r>
            <w:r>
              <w:rPr>
                <w:spacing w:val="2"/>
                <w:w w:val="99"/>
                <w:sz w:val="21"/>
              </w:rPr>
              <w:t>、同</w:t>
            </w:r>
            <w:r>
              <w:rPr>
                <w:spacing w:val="-1"/>
                <w:w w:val="99"/>
                <w:sz w:val="21"/>
              </w:rPr>
              <w:t>时</w:t>
            </w:r>
            <w:r>
              <w:rPr>
                <w:spacing w:val="2"/>
                <w:w w:val="99"/>
                <w:sz w:val="21"/>
              </w:rPr>
              <w:t>投入</w:t>
            </w:r>
            <w:r>
              <w:rPr>
                <w:spacing w:val="-1"/>
                <w:w w:val="99"/>
                <w:sz w:val="21"/>
              </w:rPr>
              <w:t>生</w:t>
            </w:r>
            <w:r>
              <w:rPr>
                <w:spacing w:val="2"/>
                <w:w w:val="99"/>
                <w:sz w:val="21"/>
              </w:rPr>
              <w:t>产和</w:t>
            </w:r>
            <w:r>
              <w:rPr>
                <w:spacing w:val="-1"/>
                <w:w w:val="99"/>
                <w:sz w:val="21"/>
              </w:rPr>
              <w:t>使</w:t>
            </w:r>
            <w:r>
              <w:rPr>
                <w:spacing w:val="2"/>
                <w:w w:val="99"/>
                <w:sz w:val="21"/>
              </w:rPr>
              <w:t>用。</w:t>
            </w:r>
            <w:r>
              <w:rPr>
                <w:spacing w:val="-1"/>
                <w:w w:val="99"/>
                <w:sz w:val="21"/>
              </w:rPr>
              <w:t>安</w:t>
            </w:r>
            <w:r>
              <w:rPr>
                <w:spacing w:val="2"/>
                <w:w w:val="99"/>
                <w:sz w:val="21"/>
              </w:rPr>
              <w:t>全设</w:t>
            </w:r>
            <w:r>
              <w:rPr>
                <w:spacing w:val="-1"/>
                <w:w w:val="99"/>
                <w:sz w:val="21"/>
              </w:rPr>
              <w:t>施</w:t>
            </w:r>
            <w:r>
              <w:rPr>
                <w:spacing w:val="2"/>
                <w:w w:val="99"/>
                <w:sz w:val="21"/>
              </w:rPr>
              <w:t>投</w:t>
            </w:r>
            <w:r>
              <w:rPr>
                <w:w w:val="99"/>
                <w:sz w:val="21"/>
              </w:rPr>
              <w:t>资</w:t>
            </w:r>
            <w:r>
              <w:rPr>
                <w:spacing w:val="-1"/>
                <w:w w:val="99"/>
                <w:sz w:val="21"/>
              </w:rPr>
              <w:t>应</w:t>
            </w:r>
            <w:r>
              <w:rPr>
                <w:spacing w:val="2"/>
                <w:w w:val="99"/>
                <w:sz w:val="21"/>
              </w:rPr>
              <w:t>当</w:t>
            </w:r>
            <w:r>
              <w:rPr>
                <w:spacing w:val="-1"/>
                <w:w w:val="99"/>
                <w:sz w:val="21"/>
              </w:rPr>
              <w:t>纳</w:t>
            </w:r>
            <w:r>
              <w:rPr>
                <w:spacing w:val="2"/>
                <w:w w:val="99"/>
                <w:sz w:val="21"/>
              </w:rPr>
              <w:t>入</w:t>
            </w:r>
            <w:r>
              <w:rPr>
                <w:spacing w:val="-1"/>
                <w:w w:val="99"/>
                <w:sz w:val="21"/>
              </w:rPr>
              <w:t>建</w:t>
            </w:r>
            <w:r>
              <w:rPr>
                <w:spacing w:val="2"/>
                <w:w w:val="99"/>
                <w:sz w:val="21"/>
              </w:rPr>
              <w:t>设</w:t>
            </w:r>
            <w:r>
              <w:rPr>
                <w:spacing w:val="-1"/>
                <w:w w:val="99"/>
                <w:sz w:val="21"/>
              </w:rPr>
              <w:t>项</w:t>
            </w:r>
            <w:r>
              <w:rPr>
                <w:spacing w:val="2"/>
                <w:w w:val="99"/>
                <w:sz w:val="21"/>
              </w:rPr>
              <w:t>目</w:t>
            </w:r>
            <w:r>
              <w:rPr>
                <w:spacing w:val="-1"/>
                <w:w w:val="99"/>
                <w:sz w:val="21"/>
              </w:rPr>
              <w:t>概</w:t>
            </w:r>
            <w:r>
              <w:rPr>
                <w:spacing w:val="2"/>
                <w:w w:val="99"/>
                <w:sz w:val="21"/>
              </w:rPr>
              <w:t>算</w:t>
            </w:r>
            <w:r>
              <w:rPr>
                <w:w w:val="99"/>
                <w:sz w:val="21"/>
              </w:rPr>
              <w:t>。</w:t>
            </w:r>
          </w:p>
          <w:p w14:paraId="6FE47D2F">
            <w:pPr>
              <w:pStyle w:val="7"/>
              <w:tabs>
                <w:tab w:val="left" w:pos="1694"/>
              </w:tabs>
              <w:spacing w:before="1" w:line="213" w:lineRule="auto"/>
              <w:ind w:left="434" w:right="3508"/>
              <w:rPr>
                <w:sz w:val="21"/>
              </w:rPr>
            </w:pPr>
            <w:r>
              <w:rPr>
                <w:spacing w:val="-1"/>
                <w:w w:val="99"/>
                <w:sz w:val="21"/>
              </w:rPr>
              <w:t>第</w:t>
            </w:r>
            <w:r>
              <w:rPr>
                <w:spacing w:val="2"/>
                <w:w w:val="99"/>
                <w:sz w:val="21"/>
              </w:rPr>
              <w:t>三</w:t>
            </w:r>
            <w:r>
              <w:rPr>
                <w:spacing w:val="-1"/>
                <w:w w:val="99"/>
                <w:sz w:val="21"/>
              </w:rPr>
              <w:t>十</w:t>
            </w:r>
            <w:r>
              <w:rPr>
                <w:spacing w:val="2"/>
                <w:w w:val="99"/>
                <w:sz w:val="21"/>
              </w:rPr>
              <w:t>二</w:t>
            </w:r>
            <w:r>
              <w:rPr>
                <w:w w:val="99"/>
                <w:sz w:val="21"/>
              </w:rPr>
              <w:t>条</w:t>
            </w:r>
            <w:r>
              <w:rPr>
                <w:sz w:val="21"/>
              </w:rPr>
              <w:tab/>
            </w:r>
            <w:r>
              <w:rPr>
                <w:spacing w:val="-1"/>
                <w:w w:val="99"/>
                <w:sz w:val="21"/>
              </w:rPr>
              <w:t>矿</w:t>
            </w:r>
            <w:r>
              <w:rPr>
                <w:spacing w:val="2"/>
                <w:w w:val="99"/>
                <w:sz w:val="21"/>
              </w:rPr>
              <w:t>山</w:t>
            </w:r>
            <w:r>
              <w:rPr>
                <w:spacing w:val="-1"/>
                <w:w w:val="99"/>
                <w:sz w:val="21"/>
              </w:rPr>
              <w:t>、</w:t>
            </w:r>
            <w:r>
              <w:rPr>
                <w:spacing w:val="2"/>
                <w:w w:val="99"/>
                <w:sz w:val="21"/>
              </w:rPr>
              <w:t>金</w:t>
            </w:r>
            <w:r>
              <w:rPr>
                <w:spacing w:val="-1"/>
                <w:w w:val="99"/>
                <w:sz w:val="21"/>
              </w:rPr>
              <w:t>属</w:t>
            </w:r>
            <w:r>
              <w:rPr>
                <w:spacing w:val="2"/>
                <w:w w:val="99"/>
                <w:sz w:val="21"/>
              </w:rPr>
              <w:t>冶</w:t>
            </w:r>
            <w:r>
              <w:rPr>
                <w:spacing w:val="-1"/>
                <w:w w:val="99"/>
                <w:sz w:val="21"/>
              </w:rPr>
              <w:t>炼</w:t>
            </w:r>
            <w:r>
              <w:rPr>
                <w:spacing w:val="2"/>
                <w:w w:val="99"/>
                <w:sz w:val="21"/>
              </w:rPr>
              <w:t>建</w:t>
            </w:r>
            <w:r>
              <w:rPr>
                <w:spacing w:val="-1"/>
                <w:w w:val="99"/>
                <w:sz w:val="21"/>
              </w:rPr>
              <w:t>设</w:t>
            </w:r>
            <w:r>
              <w:rPr>
                <w:spacing w:val="2"/>
                <w:w w:val="99"/>
                <w:sz w:val="21"/>
              </w:rPr>
              <w:t>项</w:t>
            </w:r>
            <w:r>
              <w:rPr>
                <w:spacing w:val="-1"/>
                <w:w w:val="99"/>
                <w:sz w:val="21"/>
              </w:rPr>
              <w:t>目</w:t>
            </w:r>
            <w:r>
              <w:rPr>
                <w:spacing w:val="2"/>
                <w:w w:val="99"/>
                <w:sz w:val="21"/>
              </w:rPr>
              <w:t>和</w:t>
            </w:r>
            <w:r>
              <w:rPr>
                <w:spacing w:val="-1"/>
                <w:w w:val="99"/>
                <w:sz w:val="21"/>
              </w:rPr>
              <w:t>用</w:t>
            </w:r>
            <w:r>
              <w:rPr>
                <w:spacing w:val="2"/>
                <w:w w:val="99"/>
                <w:sz w:val="21"/>
              </w:rPr>
              <w:t>于</w:t>
            </w:r>
            <w:r>
              <w:rPr>
                <w:spacing w:val="-1"/>
                <w:w w:val="99"/>
                <w:sz w:val="21"/>
              </w:rPr>
              <w:t>生</w:t>
            </w:r>
            <w:r>
              <w:rPr>
                <w:spacing w:val="2"/>
                <w:w w:val="99"/>
                <w:sz w:val="21"/>
              </w:rPr>
              <w:t>产</w:t>
            </w:r>
            <w:r>
              <w:rPr>
                <w:spacing w:val="-1"/>
                <w:w w:val="99"/>
                <w:sz w:val="21"/>
              </w:rPr>
              <w:t>、</w:t>
            </w:r>
            <w:r>
              <w:rPr>
                <w:spacing w:val="2"/>
                <w:w w:val="99"/>
                <w:sz w:val="21"/>
              </w:rPr>
              <w:t>储</w:t>
            </w:r>
            <w:r>
              <w:rPr>
                <w:spacing w:val="-1"/>
                <w:w w:val="99"/>
                <w:sz w:val="21"/>
              </w:rPr>
              <w:t>存</w:t>
            </w:r>
            <w:r>
              <w:rPr>
                <w:spacing w:val="2"/>
                <w:w w:val="99"/>
                <w:sz w:val="21"/>
              </w:rPr>
              <w:t>、</w:t>
            </w:r>
            <w:r>
              <w:rPr>
                <w:spacing w:val="-1"/>
                <w:w w:val="99"/>
                <w:sz w:val="21"/>
              </w:rPr>
              <w:t>装</w:t>
            </w:r>
            <w:r>
              <w:rPr>
                <w:spacing w:val="2"/>
                <w:w w:val="99"/>
                <w:sz w:val="21"/>
              </w:rPr>
              <w:t>卸</w:t>
            </w:r>
            <w:r>
              <w:rPr>
                <w:spacing w:val="-1"/>
                <w:w w:val="99"/>
                <w:sz w:val="21"/>
              </w:rPr>
              <w:t>危</w:t>
            </w:r>
            <w:r>
              <w:rPr>
                <w:spacing w:val="2"/>
                <w:w w:val="99"/>
                <w:sz w:val="21"/>
              </w:rPr>
              <w:t>险</w:t>
            </w:r>
            <w:r>
              <w:rPr>
                <w:spacing w:val="-1"/>
                <w:w w:val="99"/>
                <w:sz w:val="21"/>
              </w:rPr>
              <w:t>物</w:t>
            </w:r>
            <w:r>
              <w:rPr>
                <w:spacing w:val="2"/>
                <w:w w:val="99"/>
                <w:sz w:val="21"/>
              </w:rPr>
              <w:t>品</w:t>
            </w:r>
            <w:r>
              <w:rPr>
                <w:spacing w:val="-1"/>
                <w:w w:val="99"/>
                <w:sz w:val="21"/>
              </w:rPr>
              <w:t>的</w:t>
            </w:r>
            <w:r>
              <w:rPr>
                <w:spacing w:val="2"/>
                <w:w w:val="99"/>
                <w:sz w:val="21"/>
              </w:rPr>
              <w:t>建</w:t>
            </w:r>
            <w:r>
              <w:rPr>
                <w:spacing w:val="-1"/>
                <w:w w:val="99"/>
                <w:sz w:val="21"/>
              </w:rPr>
              <w:t>设</w:t>
            </w:r>
            <w:r>
              <w:rPr>
                <w:spacing w:val="2"/>
                <w:w w:val="99"/>
                <w:sz w:val="21"/>
              </w:rPr>
              <w:t>项</w:t>
            </w:r>
            <w:r>
              <w:rPr>
                <w:spacing w:val="-1"/>
                <w:w w:val="99"/>
                <w:sz w:val="21"/>
              </w:rPr>
              <w:t>目</w:t>
            </w:r>
            <w:r>
              <w:rPr>
                <w:spacing w:val="2"/>
                <w:w w:val="99"/>
                <w:sz w:val="21"/>
              </w:rPr>
              <w:t>，</w:t>
            </w:r>
            <w:r>
              <w:rPr>
                <w:spacing w:val="-1"/>
                <w:w w:val="99"/>
                <w:sz w:val="21"/>
              </w:rPr>
              <w:t>应</w:t>
            </w:r>
            <w:r>
              <w:rPr>
                <w:spacing w:val="2"/>
                <w:w w:val="99"/>
                <w:sz w:val="21"/>
              </w:rPr>
              <w:t>当</w:t>
            </w:r>
            <w:r>
              <w:rPr>
                <w:spacing w:val="-1"/>
                <w:w w:val="99"/>
                <w:sz w:val="21"/>
              </w:rPr>
              <w:t>按</w:t>
            </w:r>
            <w:r>
              <w:rPr>
                <w:spacing w:val="2"/>
                <w:w w:val="99"/>
                <w:sz w:val="21"/>
              </w:rPr>
              <w:t>照</w:t>
            </w:r>
            <w:r>
              <w:rPr>
                <w:spacing w:val="-1"/>
                <w:w w:val="99"/>
                <w:sz w:val="21"/>
              </w:rPr>
              <w:t>国</w:t>
            </w:r>
            <w:r>
              <w:rPr>
                <w:spacing w:val="2"/>
                <w:w w:val="99"/>
                <w:sz w:val="21"/>
              </w:rPr>
              <w:t>家</w:t>
            </w:r>
            <w:r>
              <w:rPr>
                <w:spacing w:val="-1"/>
                <w:w w:val="99"/>
                <w:sz w:val="21"/>
              </w:rPr>
              <w:t>有</w:t>
            </w:r>
            <w:r>
              <w:rPr>
                <w:spacing w:val="2"/>
                <w:w w:val="99"/>
                <w:sz w:val="21"/>
              </w:rPr>
              <w:t>关</w:t>
            </w:r>
            <w:r>
              <w:rPr>
                <w:spacing w:val="-1"/>
                <w:w w:val="99"/>
                <w:sz w:val="21"/>
              </w:rPr>
              <w:t>规</w:t>
            </w:r>
            <w:r>
              <w:rPr>
                <w:spacing w:val="2"/>
                <w:w w:val="99"/>
                <w:sz w:val="21"/>
              </w:rPr>
              <w:t>定</w:t>
            </w:r>
            <w:r>
              <w:rPr>
                <w:spacing w:val="-1"/>
                <w:w w:val="99"/>
                <w:sz w:val="21"/>
              </w:rPr>
              <w:t>进</w:t>
            </w:r>
            <w:r>
              <w:rPr>
                <w:spacing w:val="2"/>
                <w:w w:val="99"/>
                <w:sz w:val="21"/>
              </w:rPr>
              <w:t>行</w:t>
            </w:r>
            <w:r>
              <w:rPr>
                <w:spacing w:val="-1"/>
                <w:w w:val="99"/>
                <w:sz w:val="21"/>
              </w:rPr>
              <w:t>安</w:t>
            </w:r>
            <w:r>
              <w:rPr>
                <w:spacing w:val="2"/>
                <w:w w:val="99"/>
                <w:sz w:val="21"/>
              </w:rPr>
              <w:t>全</w:t>
            </w:r>
            <w:r>
              <w:rPr>
                <w:spacing w:val="-1"/>
                <w:w w:val="99"/>
                <w:sz w:val="21"/>
              </w:rPr>
              <w:t>评</w:t>
            </w:r>
            <w:r>
              <w:rPr>
                <w:spacing w:val="2"/>
                <w:w w:val="99"/>
                <w:sz w:val="21"/>
              </w:rPr>
              <w:t>价</w:t>
            </w:r>
            <w:r>
              <w:rPr>
                <w:w w:val="99"/>
                <w:sz w:val="21"/>
              </w:rPr>
              <w:t>。</w:t>
            </w:r>
            <w:r>
              <w:rPr>
                <w:spacing w:val="-1"/>
                <w:w w:val="99"/>
                <w:sz w:val="21"/>
              </w:rPr>
              <w:t>第</w:t>
            </w:r>
            <w:r>
              <w:rPr>
                <w:spacing w:val="2"/>
                <w:w w:val="99"/>
                <w:sz w:val="21"/>
              </w:rPr>
              <w:t>三</w:t>
            </w:r>
            <w:r>
              <w:rPr>
                <w:spacing w:val="-1"/>
                <w:w w:val="99"/>
                <w:sz w:val="21"/>
              </w:rPr>
              <w:t>十</w:t>
            </w:r>
            <w:r>
              <w:rPr>
                <w:spacing w:val="2"/>
                <w:w w:val="99"/>
                <w:sz w:val="21"/>
              </w:rPr>
              <w:t>三</w:t>
            </w:r>
            <w:r>
              <w:rPr>
                <w:w w:val="99"/>
                <w:sz w:val="21"/>
              </w:rPr>
              <w:t>条</w:t>
            </w:r>
            <w:r>
              <w:rPr>
                <w:sz w:val="21"/>
              </w:rPr>
              <w:tab/>
            </w:r>
            <w:r>
              <w:rPr>
                <w:spacing w:val="-1"/>
                <w:w w:val="99"/>
                <w:sz w:val="21"/>
              </w:rPr>
              <w:t>建</w:t>
            </w:r>
            <w:r>
              <w:rPr>
                <w:spacing w:val="2"/>
                <w:w w:val="99"/>
                <w:sz w:val="21"/>
              </w:rPr>
              <w:t>设</w:t>
            </w:r>
            <w:r>
              <w:rPr>
                <w:spacing w:val="-1"/>
                <w:w w:val="99"/>
                <w:sz w:val="21"/>
              </w:rPr>
              <w:t>项</w:t>
            </w:r>
            <w:r>
              <w:rPr>
                <w:spacing w:val="2"/>
                <w:w w:val="99"/>
                <w:sz w:val="21"/>
              </w:rPr>
              <w:t>目</w:t>
            </w:r>
            <w:r>
              <w:rPr>
                <w:spacing w:val="-1"/>
                <w:w w:val="99"/>
                <w:sz w:val="21"/>
              </w:rPr>
              <w:t>安</w:t>
            </w:r>
            <w:r>
              <w:rPr>
                <w:spacing w:val="2"/>
                <w:w w:val="99"/>
                <w:sz w:val="21"/>
              </w:rPr>
              <w:t>全</w:t>
            </w:r>
            <w:r>
              <w:rPr>
                <w:spacing w:val="-1"/>
                <w:w w:val="99"/>
                <w:sz w:val="21"/>
              </w:rPr>
              <w:t>设</w:t>
            </w:r>
            <w:r>
              <w:rPr>
                <w:spacing w:val="2"/>
                <w:w w:val="99"/>
                <w:sz w:val="21"/>
              </w:rPr>
              <w:t>施</w:t>
            </w:r>
            <w:r>
              <w:rPr>
                <w:spacing w:val="-1"/>
                <w:w w:val="99"/>
                <w:sz w:val="21"/>
              </w:rPr>
              <w:t>的</w:t>
            </w:r>
            <w:r>
              <w:rPr>
                <w:spacing w:val="2"/>
                <w:w w:val="99"/>
                <w:sz w:val="21"/>
              </w:rPr>
              <w:t>设</w:t>
            </w:r>
            <w:r>
              <w:rPr>
                <w:spacing w:val="-1"/>
                <w:w w:val="99"/>
                <w:sz w:val="21"/>
              </w:rPr>
              <w:t>计</w:t>
            </w:r>
            <w:r>
              <w:rPr>
                <w:spacing w:val="2"/>
                <w:w w:val="99"/>
                <w:sz w:val="21"/>
              </w:rPr>
              <w:t>人</w:t>
            </w:r>
            <w:r>
              <w:rPr>
                <w:spacing w:val="-1"/>
                <w:w w:val="99"/>
                <w:sz w:val="21"/>
              </w:rPr>
              <w:t>、</w:t>
            </w:r>
            <w:r>
              <w:rPr>
                <w:spacing w:val="2"/>
                <w:w w:val="99"/>
                <w:sz w:val="21"/>
              </w:rPr>
              <w:t>设</w:t>
            </w:r>
            <w:r>
              <w:rPr>
                <w:spacing w:val="-1"/>
                <w:w w:val="99"/>
                <w:sz w:val="21"/>
              </w:rPr>
              <w:t>计</w:t>
            </w:r>
            <w:r>
              <w:rPr>
                <w:spacing w:val="2"/>
                <w:w w:val="99"/>
                <w:sz w:val="21"/>
              </w:rPr>
              <w:t>单</w:t>
            </w:r>
            <w:r>
              <w:rPr>
                <w:spacing w:val="-1"/>
                <w:w w:val="99"/>
                <w:sz w:val="21"/>
              </w:rPr>
              <w:t>位</w:t>
            </w:r>
            <w:r>
              <w:rPr>
                <w:spacing w:val="2"/>
                <w:w w:val="99"/>
                <w:sz w:val="21"/>
              </w:rPr>
              <w:t>应</w:t>
            </w:r>
            <w:r>
              <w:rPr>
                <w:spacing w:val="-1"/>
                <w:w w:val="99"/>
                <w:sz w:val="21"/>
              </w:rPr>
              <w:t>当</w:t>
            </w:r>
            <w:r>
              <w:rPr>
                <w:spacing w:val="2"/>
                <w:w w:val="99"/>
                <w:sz w:val="21"/>
              </w:rPr>
              <w:t>对</w:t>
            </w:r>
            <w:r>
              <w:rPr>
                <w:spacing w:val="-1"/>
                <w:w w:val="99"/>
                <w:sz w:val="21"/>
              </w:rPr>
              <w:t>安</w:t>
            </w:r>
            <w:r>
              <w:rPr>
                <w:spacing w:val="2"/>
                <w:w w:val="99"/>
                <w:sz w:val="21"/>
              </w:rPr>
              <w:t>全</w:t>
            </w:r>
            <w:r>
              <w:rPr>
                <w:spacing w:val="-1"/>
                <w:w w:val="99"/>
                <w:sz w:val="21"/>
              </w:rPr>
              <w:t>设</w:t>
            </w:r>
            <w:r>
              <w:rPr>
                <w:spacing w:val="2"/>
                <w:w w:val="99"/>
                <w:sz w:val="21"/>
              </w:rPr>
              <w:t>施</w:t>
            </w:r>
            <w:r>
              <w:rPr>
                <w:spacing w:val="-1"/>
                <w:w w:val="99"/>
                <w:sz w:val="21"/>
              </w:rPr>
              <w:t>设</w:t>
            </w:r>
            <w:r>
              <w:rPr>
                <w:spacing w:val="2"/>
                <w:w w:val="99"/>
                <w:sz w:val="21"/>
              </w:rPr>
              <w:t>计</w:t>
            </w:r>
            <w:r>
              <w:rPr>
                <w:spacing w:val="-1"/>
                <w:w w:val="99"/>
                <w:sz w:val="21"/>
              </w:rPr>
              <w:t>负</w:t>
            </w:r>
            <w:r>
              <w:rPr>
                <w:spacing w:val="2"/>
                <w:w w:val="99"/>
                <w:sz w:val="21"/>
              </w:rPr>
              <w:t>责</w:t>
            </w:r>
            <w:r>
              <w:rPr>
                <w:w w:val="99"/>
                <w:sz w:val="21"/>
              </w:rPr>
              <w:t>。</w:t>
            </w:r>
          </w:p>
          <w:p w14:paraId="1A84F955">
            <w:pPr>
              <w:pStyle w:val="7"/>
              <w:spacing w:line="211" w:lineRule="auto"/>
              <w:ind w:left="14" w:right="3" w:firstLine="420"/>
              <w:rPr>
                <w:sz w:val="21"/>
              </w:rPr>
            </w:pPr>
            <w:r>
              <w:rPr>
                <w:spacing w:val="-6"/>
                <w:w w:val="99"/>
                <w:sz w:val="21"/>
              </w:rPr>
              <w:t>矿山、金属冶炼建设项目和用于生产、储存、装卸危险物品的建设项目的安全设施设计应当按照国家有关规定报经有关部门审查，审查部门及其负责审查的人员对审</w:t>
            </w:r>
            <w:r>
              <w:rPr>
                <w:spacing w:val="-1"/>
                <w:w w:val="99"/>
                <w:sz w:val="21"/>
              </w:rPr>
              <w:t>查结果负责。</w:t>
            </w:r>
          </w:p>
          <w:p w14:paraId="03C1F825">
            <w:pPr>
              <w:pStyle w:val="7"/>
              <w:tabs>
                <w:tab w:val="left" w:pos="1694"/>
              </w:tabs>
              <w:spacing w:before="6" w:line="211" w:lineRule="auto"/>
              <w:ind w:left="434" w:right="-72"/>
              <w:rPr>
                <w:sz w:val="21"/>
              </w:rPr>
            </w:pPr>
            <w:r>
              <w:rPr>
                <w:spacing w:val="-1"/>
                <w:w w:val="99"/>
                <w:sz w:val="21"/>
              </w:rPr>
              <w:t>第</w:t>
            </w:r>
            <w:r>
              <w:rPr>
                <w:spacing w:val="2"/>
                <w:w w:val="99"/>
                <w:sz w:val="21"/>
              </w:rPr>
              <w:t>三</w:t>
            </w:r>
            <w:r>
              <w:rPr>
                <w:spacing w:val="-1"/>
                <w:w w:val="99"/>
                <w:sz w:val="21"/>
              </w:rPr>
              <w:t>十</w:t>
            </w:r>
            <w:r>
              <w:rPr>
                <w:spacing w:val="2"/>
                <w:w w:val="99"/>
                <w:sz w:val="21"/>
              </w:rPr>
              <w:t>四</w:t>
            </w:r>
            <w:r>
              <w:rPr>
                <w:w w:val="99"/>
                <w:sz w:val="21"/>
              </w:rPr>
              <w:t>条</w:t>
            </w:r>
            <w:r>
              <w:rPr>
                <w:sz w:val="21"/>
              </w:rPr>
              <w:tab/>
            </w:r>
            <w:r>
              <w:rPr>
                <w:spacing w:val="-1"/>
                <w:w w:val="99"/>
                <w:sz w:val="21"/>
              </w:rPr>
              <w:t>矿</w:t>
            </w:r>
            <w:r>
              <w:rPr>
                <w:spacing w:val="2"/>
                <w:w w:val="99"/>
                <w:sz w:val="21"/>
              </w:rPr>
              <w:t>山</w:t>
            </w:r>
            <w:r>
              <w:rPr>
                <w:spacing w:val="-1"/>
                <w:w w:val="99"/>
                <w:sz w:val="21"/>
              </w:rPr>
              <w:t>、</w:t>
            </w:r>
            <w:r>
              <w:rPr>
                <w:spacing w:val="2"/>
                <w:w w:val="99"/>
                <w:sz w:val="21"/>
              </w:rPr>
              <w:t>金</w:t>
            </w:r>
            <w:r>
              <w:rPr>
                <w:spacing w:val="-1"/>
                <w:w w:val="99"/>
                <w:sz w:val="21"/>
              </w:rPr>
              <w:t>属</w:t>
            </w:r>
            <w:r>
              <w:rPr>
                <w:spacing w:val="2"/>
                <w:w w:val="99"/>
                <w:sz w:val="21"/>
              </w:rPr>
              <w:t>冶</w:t>
            </w:r>
            <w:r>
              <w:rPr>
                <w:spacing w:val="-1"/>
                <w:w w:val="99"/>
                <w:sz w:val="21"/>
              </w:rPr>
              <w:t>炼</w:t>
            </w:r>
            <w:r>
              <w:rPr>
                <w:spacing w:val="2"/>
                <w:w w:val="99"/>
                <w:sz w:val="21"/>
              </w:rPr>
              <w:t>建</w:t>
            </w:r>
            <w:r>
              <w:rPr>
                <w:spacing w:val="-1"/>
                <w:w w:val="99"/>
                <w:sz w:val="21"/>
              </w:rPr>
              <w:t>设</w:t>
            </w:r>
            <w:r>
              <w:rPr>
                <w:spacing w:val="2"/>
                <w:w w:val="99"/>
                <w:sz w:val="21"/>
              </w:rPr>
              <w:t>项</w:t>
            </w:r>
            <w:r>
              <w:rPr>
                <w:spacing w:val="-1"/>
                <w:w w:val="99"/>
                <w:sz w:val="21"/>
              </w:rPr>
              <w:t>目</w:t>
            </w:r>
            <w:r>
              <w:rPr>
                <w:spacing w:val="2"/>
                <w:w w:val="99"/>
                <w:sz w:val="21"/>
              </w:rPr>
              <w:t>和</w:t>
            </w:r>
            <w:r>
              <w:rPr>
                <w:spacing w:val="-1"/>
                <w:w w:val="99"/>
                <w:sz w:val="21"/>
              </w:rPr>
              <w:t>用</w:t>
            </w:r>
            <w:r>
              <w:rPr>
                <w:spacing w:val="2"/>
                <w:w w:val="99"/>
                <w:sz w:val="21"/>
              </w:rPr>
              <w:t>于</w:t>
            </w:r>
            <w:r>
              <w:rPr>
                <w:spacing w:val="-1"/>
                <w:w w:val="99"/>
                <w:sz w:val="21"/>
              </w:rPr>
              <w:t>生</w:t>
            </w:r>
            <w:r>
              <w:rPr>
                <w:spacing w:val="2"/>
                <w:w w:val="99"/>
                <w:sz w:val="21"/>
              </w:rPr>
              <w:t>产</w:t>
            </w:r>
            <w:r>
              <w:rPr>
                <w:spacing w:val="-1"/>
                <w:w w:val="99"/>
                <w:sz w:val="21"/>
              </w:rPr>
              <w:t>、</w:t>
            </w:r>
            <w:r>
              <w:rPr>
                <w:spacing w:val="2"/>
                <w:w w:val="99"/>
                <w:sz w:val="21"/>
              </w:rPr>
              <w:t>储</w:t>
            </w:r>
            <w:r>
              <w:rPr>
                <w:spacing w:val="-1"/>
                <w:w w:val="99"/>
                <w:sz w:val="21"/>
              </w:rPr>
              <w:t>存</w:t>
            </w:r>
            <w:r>
              <w:rPr>
                <w:spacing w:val="2"/>
                <w:w w:val="99"/>
                <w:sz w:val="21"/>
              </w:rPr>
              <w:t>、</w:t>
            </w:r>
            <w:r>
              <w:rPr>
                <w:spacing w:val="-1"/>
                <w:w w:val="99"/>
                <w:sz w:val="21"/>
              </w:rPr>
              <w:t>装</w:t>
            </w:r>
            <w:r>
              <w:rPr>
                <w:spacing w:val="2"/>
                <w:w w:val="99"/>
                <w:sz w:val="21"/>
              </w:rPr>
              <w:t>卸</w:t>
            </w:r>
            <w:r>
              <w:rPr>
                <w:spacing w:val="-1"/>
                <w:w w:val="99"/>
                <w:sz w:val="21"/>
              </w:rPr>
              <w:t>危</w:t>
            </w:r>
            <w:r>
              <w:rPr>
                <w:spacing w:val="2"/>
                <w:w w:val="99"/>
                <w:sz w:val="21"/>
              </w:rPr>
              <w:t>险</w:t>
            </w:r>
            <w:r>
              <w:rPr>
                <w:spacing w:val="-1"/>
                <w:w w:val="99"/>
                <w:sz w:val="21"/>
              </w:rPr>
              <w:t>物</w:t>
            </w:r>
            <w:r>
              <w:rPr>
                <w:spacing w:val="2"/>
                <w:w w:val="99"/>
                <w:sz w:val="21"/>
              </w:rPr>
              <w:t>品</w:t>
            </w:r>
            <w:r>
              <w:rPr>
                <w:spacing w:val="-1"/>
                <w:w w:val="99"/>
                <w:sz w:val="21"/>
              </w:rPr>
              <w:t>的</w:t>
            </w:r>
            <w:r>
              <w:rPr>
                <w:spacing w:val="2"/>
                <w:w w:val="99"/>
                <w:sz w:val="21"/>
              </w:rPr>
              <w:t>建</w:t>
            </w:r>
            <w:r>
              <w:rPr>
                <w:spacing w:val="-1"/>
                <w:w w:val="99"/>
                <w:sz w:val="21"/>
              </w:rPr>
              <w:t>设</w:t>
            </w:r>
            <w:r>
              <w:rPr>
                <w:spacing w:val="2"/>
                <w:w w:val="99"/>
                <w:sz w:val="21"/>
              </w:rPr>
              <w:t>项</w:t>
            </w:r>
            <w:r>
              <w:rPr>
                <w:spacing w:val="-1"/>
                <w:w w:val="99"/>
                <w:sz w:val="21"/>
              </w:rPr>
              <w:t>目</w:t>
            </w:r>
            <w:r>
              <w:rPr>
                <w:spacing w:val="2"/>
                <w:w w:val="99"/>
                <w:sz w:val="21"/>
              </w:rPr>
              <w:t>的</w:t>
            </w:r>
            <w:r>
              <w:rPr>
                <w:spacing w:val="-1"/>
                <w:w w:val="99"/>
                <w:sz w:val="21"/>
              </w:rPr>
              <w:t>施</w:t>
            </w:r>
            <w:r>
              <w:rPr>
                <w:spacing w:val="2"/>
                <w:w w:val="99"/>
                <w:sz w:val="21"/>
              </w:rPr>
              <w:t>工</w:t>
            </w:r>
            <w:r>
              <w:rPr>
                <w:spacing w:val="-1"/>
                <w:w w:val="99"/>
                <w:sz w:val="21"/>
              </w:rPr>
              <w:t>单</w:t>
            </w:r>
            <w:r>
              <w:rPr>
                <w:spacing w:val="2"/>
                <w:w w:val="99"/>
                <w:sz w:val="21"/>
              </w:rPr>
              <w:t>位</w:t>
            </w:r>
            <w:r>
              <w:rPr>
                <w:spacing w:val="-1"/>
                <w:w w:val="99"/>
                <w:sz w:val="21"/>
              </w:rPr>
              <w:t>必</w:t>
            </w:r>
            <w:r>
              <w:rPr>
                <w:spacing w:val="2"/>
                <w:w w:val="99"/>
                <w:sz w:val="21"/>
              </w:rPr>
              <w:t>须</w:t>
            </w:r>
            <w:r>
              <w:rPr>
                <w:spacing w:val="-1"/>
                <w:w w:val="99"/>
                <w:sz w:val="21"/>
              </w:rPr>
              <w:t>按</w:t>
            </w:r>
            <w:r>
              <w:rPr>
                <w:spacing w:val="2"/>
                <w:w w:val="99"/>
                <w:sz w:val="21"/>
              </w:rPr>
              <w:t>照</w:t>
            </w:r>
            <w:r>
              <w:rPr>
                <w:spacing w:val="-1"/>
                <w:w w:val="99"/>
                <w:sz w:val="21"/>
              </w:rPr>
              <w:t>批</w:t>
            </w:r>
            <w:r>
              <w:rPr>
                <w:spacing w:val="2"/>
                <w:w w:val="99"/>
                <w:sz w:val="21"/>
              </w:rPr>
              <w:t>准</w:t>
            </w:r>
            <w:r>
              <w:rPr>
                <w:spacing w:val="-1"/>
                <w:w w:val="99"/>
                <w:sz w:val="21"/>
              </w:rPr>
              <w:t>的</w:t>
            </w:r>
            <w:r>
              <w:rPr>
                <w:spacing w:val="2"/>
                <w:w w:val="99"/>
                <w:sz w:val="21"/>
              </w:rPr>
              <w:t>安</w:t>
            </w:r>
            <w:r>
              <w:rPr>
                <w:spacing w:val="-1"/>
                <w:w w:val="99"/>
                <w:sz w:val="21"/>
              </w:rPr>
              <w:t>全</w:t>
            </w:r>
            <w:r>
              <w:rPr>
                <w:spacing w:val="2"/>
                <w:w w:val="99"/>
                <w:sz w:val="21"/>
              </w:rPr>
              <w:t>设</w:t>
            </w:r>
            <w:r>
              <w:rPr>
                <w:spacing w:val="-1"/>
                <w:w w:val="99"/>
                <w:sz w:val="21"/>
              </w:rPr>
              <w:t>施</w:t>
            </w:r>
            <w:r>
              <w:rPr>
                <w:spacing w:val="2"/>
                <w:w w:val="99"/>
                <w:sz w:val="21"/>
              </w:rPr>
              <w:t>设</w:t>
            </w:r>
            <w:r>
              <w:rPr>
                <w:spacing w:val="-1"/>
                <w:w w:val="99"/>
                <w:sz w:val="21"/>
              </w:rPr>
              <w:t>计</w:t>
            </w:r>
            <w:r>
              <w:rPr>
                <w:spacing w:val="2"/>
                <w:w w:val="99"/>
                <w:sz w:val="21"/>
              </w:rPr>
              <w:t>施</w:t>
            </w:r>
            <w:r>
              <w:rPr>
                <w:spacing w:val="-1"/>
                <w:w w:val="99"/>
                <w:sz w:val="21"/>
              </w:rPr>
              <w:t>工</w:t>
            </w:r>
            <w:r>
              <w:rPr>
                <w:spacing w:val="2"/>
                <w:w w:val="99"/>
                <w:sz w:val="21"/>
              </w:rPr>
              <w:t>，</w:t>
            </w:r>
            <w:r>
              <w:rPr>
                <w:spacing w:val="-1"/>
                <w:w w:val="99"/>
                <w:sz w:val="21"/>
              </w:rPr>
              <w:t>并</w:t>
            </w:r>
            <w:r>
              <w:rPr>
                <w:spacing w:val="2"/>
                <w:w w:val="99"/>
                <w:sz w:val="21"/>
              </w:rPr>
              <w:t>对</w:t>
            </w:r>
            <w:r>
              <w:rPr>
                <w:spacing w:val="-1"/>
                <w:w w:val="99"/>
                <w:sz w:val="21"/>
              </w:rPr>
              <w:t>安</w:t>
            </w:r>
            <w:r>
              <w:rPr>
                <w:spacing w:val="2"/>
                <w:w w:val="99"/>
                <w:sz w:val="21"/>
              </w:rPr>
              <w:t>全</w:t>
            </w:r>
            <w:r>
              <w:rPr>
                <w:spacing w:val="-1"/>
                <w:w w:val="99"/>
                <w:sz w:val="21"/>
              </w:rPr>
              <w:t>设</w:t>
            </w:r>
            <w:r>
              <w:rPr>
                <w:spacing w:val="2"/>
                <w:w w:val="99"/>
                <w:sz w:val="21"/>
              </w:rPr>
              <w:t>施</w:t>
            </w:r>
            <w:r>
              <w:rPr>
                <w:spacing w:val="-1"/>
                <w:w w:val="99"/>
                <w:sz w:val="21"/>
              </w:rPr>
              <w:t>的</w:t>
            </w:r>
            <w:r>
              <w:rPr>
                <w:spacing w:val="2"/>
                <w:w w:val="99"/>
                <w:sz w:val="21"/>
              </w:rPr>
              <w:t>工</w:t>
            </w:r>
            <w:r>
              <w:rPr>
                <w:spacing w:val="-1"/>
                <w:w w:val="99"/>
                <w:sz w:val="21"/>
              </w:rPr>
              <w:t>程</w:t>
            </w:r>
            <w:r>
              <w:rPr>
                <w:spacing w:val="2"/>
                <w:w w:val="99"/>
                <w:sz w:val="21"/>
              </w:rPr>
              <w:t>质</w:t>
            </w:r>
            <w:r>
              <w:rPr>
                <w:spacing w:val="-1"/>
                <w:w w:val="99"/>
                <w:sz w:val="21"/>
              </w:rPr>
              <w:t>量</w:t>
            </w:r>
            <w:r>
              <w:rPr>
                <w:spacing w:val="2"/>
                <w:w w:val="99"/>
                <w:sz w:val="21"/>
              </w:rPr>
              <w:t>负责</w:t>
            </w:r>
            <w:r>
              <w:rPr>
                <w:w w:val="99"/>
                <w:sz w:val="21"/>
              </w:rPr>
              <w:t>。</w:t>
            </w:r>
            <w:r>
              <w:rPr>
                <w:spacing w:val="2"/>
                <w:w w:val="99"/>
                <w:sz w:val="21"/>
              </w:rPr>
              <w:t>矿</w:t>
            </w:r>
            <w:r>
              <w:rPr>
                <w:spacing w:val="-1"/>
                <w:w w:val="99"/>
                <w:sz w:val="21"/>
              </w:rPr>
              <w:t>山</w:t>
            </w:r>
            <w:r>
              <w:rPr>
                <w:spacing w:val="-10"/>
                <w:w w:val="99"/>
                <w:sz w:val="21"/>
              </w:rPr>
              <w:t>、</w:t>
            </w:r>
            <w:r>
              <w:rPr>
                <w:spacing w:val="2"/>
                <w:w w:val="99"/>
                <w:sz w:val="21"/>
              </w:rPr>
              <w:t>金</w:t>
            </w:r>
            <w:r>
              <w:rPr>
                <w:spacing w:val="-1"/>
                <w:w w:val="99"/>
                <w:sz w:val="21"/>
              </w:rPr>
              <w:t>属</w:t>
            </w:r>
            <w:r>
              <w:rPr>
                <w:spacing w:val="2"/>
                <w:w w:val="99"/>
                <w:sz w:val="21"/>
              </w:rPr>
              <w:t>冶</w:t>
            </w:r>
            <w:r>
              <w:rPr>
                <w:spacing w:val="-1"/>
                <w:w w:val="99"/>
                <w:sz w:val="21"/>
              </w:rPr>
              <w:t>炼</w:t>
            </w:r>
            <w:r>
              <w:rPr>
                <w:spacing w:val="2"/>
                <w:w w:val="99"/>
                <w:sz w:val="21"/>
              </w:rPr>
              <w:t>建</w:t>
            </w:r>
            <w:r>
              <w:rPr>
                <w:spacing w:val="-1"/>
                <w:w w:val="99"/>
                <w:sz w:val="21"/>
              </w:rPr>
              <w:t>设</w:t>
            </w:r>
            <w:r>
              <w:rPr>
                <w:spacing w:val="2"/>
                <w:w w:val="99"/>
                <w:sz w:val="21"/>
              </w:rPr>
              <w:t>项</w:t>
            </w:r>
            <w:r>
              <w:rPr>
                <w:spacing w:val="-1"/>
                <w:w w:val="99"/>
                <w:sz w:val="21"/>
              </w:rPr>
              <w:t>目</w:t>
            </w:r>
            <w:r>
              <w:rPr>
                <w:spacing w:val="2"/>
                <w:w w:val="99"/>
                <w:sz w:val="21"/>
              </w:rPr>
              <w:t>和</w:t>
            </w:r>
            <w:r>
              <w:rPr>
                <w:spacing w:val="-1"/>
                <w:w w:val="99"/>
                <w:sz w:val="21"/>
              </w:rPr>
              <w:t>用</w:t>
            </w:r>
            <w:r>
              <w:rPr>
                <w:spacing w:val="2"/>
                <w:w w:val="99"/>
                <w:sz w:val="21"/>
              </w:rPr>
              <w:t>于</w:t>
            </w:r>
            <w:r>
              <w:rPr>
                <w:spacing w:val="-1"/>
                <w:w w:val="99"/>
                <w:sz w:val="21"/>
              </w:rPr>
              <w:t>生</w:t>
            </w:r>
            <w:r>
              <w:rPr>
                <w:spacing w:val="2"/>
                <w:w w:val="99"/>
                <w:sz w:val="21"/>
              </w:rPr>
              <w:t>产</w:t>
            </w:r>
            <w:r>
              <w:rPr>
                <w:spacing w:val="-10"/>
                <w:w w:val="99"/>
                <w:sz w:val="21"/>
              </w:rPr>
              <w:t>、</w:t>
            </w:r>
            <w:r>
              <w:rPr>
                <w:spacing w:val="2"/>
                <w:w w:val="99"/>
                <w:sz w:val="21"/>
              </w:rPr>
              <w:t>储</w:t>
            </w:r>
            <w:r>
              <w:rPr>
                <w:spacing w:val="-1"/>
                <w:w w:val="99"/>
                <w:sz w:val="21"/>
              </w:rPr>
              <w:t>存</w:t>
            </w:r>
            <w:r>
              <w:rPr>
                <w:spacing w:val="-13"/>
                <w:w w:val="99"/>
                <w:sz w:val="21"/>
              </w:rPr>
              <w:t>、</w:t>
            </w:r>
            <w:r>
              <w:rPr>
                <w:spacing w:val="2"/>
                <w:w w:val="99"/>
                <w:sz w:val="21"/>
              </w:rPr>
              <w:t>装</w:t>
            </w:r>
            <w:r>
              <w:rPr>
                <w:spacing w:val="-1"/>
                <w:w w:val="99"/>
                <w:sz w:val="21"/>
              </w:rPr>
              <w:t>卸</w:t>
            </w:r>
            <w:r>
              <w:rPr>
                <w:spacing w:val="2"/>
                <w:w w:val="99"/>
                <w:sz w:val="21"/>
              </w:rPr>
              <w:t>危</w:t>
            </w:r>
            <w:r>
              <w:rPr>
                <w:spacing w:val="-1"/>
                <w:w w:val="99"/>
                <w:sz w:val="21"/>
              </w:rPr>
              <w:t>险</w:t>
            </w:r>
            <w:r>
              <w:rPr>
                <w:spacing w:val="2"/>
                <w:w w:val="99"/>
                <w:sz w:val="21"/>
              </w:rPr>
              <w:t>物</w:t>
            </w:r>
            <w:r>
              <w:rPr>
                <w:spacing w:val="-1"/>
                <w:w w:val="99"/>
                <w:sz w:val="21"/>
              </w:rPr>
              <w:t>品</w:t>
            </w:r>
            <w:r>
              <w:rPr>
                <w:spacing w:val="2"/>
                <w:w w:val="99"/>
                <w:sz w:val="21"/>
              </w:rPr>
              <w:t>的</w:t>
            </w:r>
            <w:r>
              <w:rPr>
                <w:spacing w:val="-1"/>
                <w:w w:val="99"/>
                <w:sz w:val="21"/>
              </w:rPr>
              <w:t>建</w:t>
            </w:r>
            <w:r>
              <w:rPr>
                <w:spacing w:val="2"/>
                <w:w w:val="99"/>
                <w:sz w:val="21"/>
              </w:rPr>
              <w:t>设</w:t>
            </w:r>
            <w:r>
              <w:rPr>
                <w:spacing w:val="-1"/>
                <w:w w:val="99"/>
                <w:sz w:val="21"/>
              </w:rPr>
              <w:t>项</w:t>
            </w:r>
            <w:r>
              <w:rPr>
                <w:spacing w:val="2"/>
                <w:w w:val="99"/>
                <w:sz w:val="21"/>
              </w:rPr>
              <w:t>目</w:t>
            </w:r>
            <w:r>
              <w:rPr>
                <w:spacing w:val="-1"/>
                <w:w w:val="99"/>
                <w:sz w:val="21"/>
              </w:rPr>
              <w:t>竣</w:t>
            </w:r>
            <w:r>
              <w:rPr>
                <w:spacing w:val="2"/>
                <w:w w:val="99"/>
                <w:sz w:val="21"/>
              </w:rPr>
              <w:t>工</w:t>
            </w:r>
            <w:r>
              <w:rPr>
                <w:spacing w:val="-1"/>
                <w:w w:val="99"/>
                <w:sz w:val="21"/>
              </w:rPr>
              <w:t>投</w:t>
            </w:r>
            <w:r>
              <w:rPr>
                <w:spacing w:val="2"/>
                <w:w w:val="99"/>
                <w:sz w:val="21"/>
              </w:rPr>
              <w:t>入</w:t>
            </w:r>
            <w:r>
              <w:rPr>
                <w:spacing w:val="-1"/>
                <w:w w:val="99"/>
                <w:sz w:val="21"/>
              </w:rPr>
              <w:t>生</w:t>
            </w:r>
            <w:r>
              <w:rPr>
                <w:spacing w:val="2"/>
                <w:w w:val="99"/>
                <w:sz w:val="21"/>
              </w:rPr>
              <w:t>产或</w:t>
            </w:r>
            <w:r>
              <w:rPr>
                <w:spacing w:val="-1"/>
                <w:w w:val="99"/>
                <w:sz w:val="21"/>
              </w:rPr>
              <w:t>者</w:t>
            </w:r>
            <w:r>
              <w:rPr>
                <w:spacing w:val="2"/>
                <w:w w:val="99"/>
                <w:sz w:val="21"/>
              </w:rPr>
              <w:t>使</w:t>
            </w:r>
            <w:r>
              <w:rPr>
                <w:spacing w:val="-1"/>
                <w:w w:val="99"/>
                <w:sz w:val="21"/>
              </w:rPr>
              <w:t>用</w:t>
            </w:r>
            <w:r>
              <w:rPr>
                <w:spacing w:val="2"/>
                <w:w w:val="99"/>
                <w:sz w:val="21"/>
              </w:rPr>
              <w:t>前</w:t>
            </w:r>
            <w:r>
              <w:rPr>
                <w:spacing w:val="-10"/>
                <w:w w:val="99"/>
                <w:sz w:val="21"/>
              </w:rPr>
              <w:t>，</w:t>
            </w:r>
            <w:r>
              <w:rPr>
                <w:spacing w:val="2"/>
                <w:w w:val="99"/>
                <w:sz w:val="21"/>
              </w:rPr>
              <w:t>应</w:t>
            </w:r>
            <w:r>
              <w:rPr>
                <w:spacing w:val="-1"/>
                <w:w w:val="99"/>
                <w:sz w:val="21"/>
              </w:rPr>
              <w:t>当</w:t>
            </w:r>
            <w:r>
              <w:rPr>
                <w:spacing w:val="2"/>
                <w:w w:val="99"/>
                <w:sz w:val="21"/>
              </w:rPr>
              <w:t>由</w:t>
            </w:r>
            <w:r>
              <w:rPr>
                <w:spacing w:val="-1"/>
                <w:w w:val="99"/>
                <w:sz w:val="21"/>
              </w:rPr>
              <w:t>建</w:t>
            </w:r>
            <w:r>
              <w:rPr>
                <w:spacing w:val="2"/>
                <w:w w:val="99"/>
                <w:sz w:val="21"/>
              </w:rPr>
              <w:t>设</w:t>
            </w:r>
            <w:r>
              <w:rPr>
                <w:spacing w:val="-1"/>
                <w:w w:val="99"/>
                <w:sz w:val="21"/>
              </w:rPr>
              <w:t>单</w:t>
            </w:r>
            <w:r>
              <w:rPr>
                <w:spacing w:val="2"/>
                <w:w w:val="99"/>
                <w:sz w:val="21"/>
              </w:rPr>
              <w:t>位</w:t>
            </w:r>
            <w:r>
              <w:rPr>
                <w:spacing w:val="-1"/>
                <w:w w:val="99"/>
                <w:sz w:val="21"/>
              </w:rPr>
              <w:t>负</w:t>
            </w:r>
            <w:r>
              <w:rPr>
                <w:spacing w:val="2"/>
                <w:w w:val="99"/>
                <w:sz w:val="21"/>
              </w:rPr>
              <w:t>责</w:t>
            </w:r>
            <w:r>
              <w:rPr>
                <w:spacing w:val="-1"/>
                <w:w w:val="99"/>
                <w:sz w:val="21"/>
              </w:rPr>
              <w:t>组</w:t>
            </w:r>
            <w:r>
              <w:rPr>
                <w:spacing w:val="2"/>
                <w:w w:val="99"/>
                <w:sz w:val="21"/>
              </w:rPr>
              <w:t>织</w:t>
            </w:r>
            <w:r>
              <w:rPr>
                <w:spacing w:val="-1"/>
                <w:w w:val="99"/>
                <w:sz w:val="21"/>
              </w:rPr>
              <w:t>对</w:t>
            </w:r>
            <w:r>
              <w:rPr>
                <w:spacing w:val="2"/>
                <w:w w:val="99"/>
                <w:sz w:val="21"/>
              </w:rPr>
              <w:t>安</w:t>
            </w:r>
            <w:r>
              <w:rPr>
                <w:spacing w:val="-1"/>
                <w:w w:val="99"/>
                <w:sz w:val="21"/>
              </w:rPr>
              <w:t>全</w:t>
            </w:r>
            <w:r>
              <w:rPr>
                <w:spacing w:val="2"/>
                <w:w w:val="99"/>
                <w:sz w:val="21"/>
              </w:rPr>
              <w:t>设</w:t>
            </w:r>
            <w:r>
              <w:rPr>
                <w:spacing w:val="-1"/>
                <w:w w:val="99"/>
                <w:sz w:val="21"/>
              </w:rPr>
              <w:t>施</w:t>
            </w:r>
            <w:r>
              <w:rPr>
                <w:spacing w:val="2"/>
                <w:w w:val="99"/>
                <w:sz w:val="21"/>
              </w:rPr>
              <w:t>进行</w:t>
            </w:r>
            <w:r>
              <w:rPr>
                <w:spacing w:val="-1"/>
                <w:w w:val="99"/>
                <w:sz w:val="21"/>
              </w:rPr>
              <w:t>验</w:t>
            </w:r>
            <w:r>
              <w:rPr>
                <w:spacing w:val="2"/>
                <w:w w:val="99"/>
                <w:sz w:val="21"/>
              </w:rPr>
              <w:t>收</w:t>
            </w:r>
            <w:r>
              <w:rPr>
                <w:spacing w:val="-10"/>
                <w:w w:val="99"/>
                <w:sz w:val="21"/>
              </w:rPr>
              <w:t>；</w:t>
            </w:r>
            <w:r>
              <w:rPr>
                <w:spacing w:val="2"/>
                <w:w w:val="99"/>
                <w:sz w:val="21"/>
              </w:rPr>
              <w:t>验</w:t>
            </w:r>
            <w:r>
              <w:rPr>
                <w:spacing w:val="-1"/>
                <w:w w:val="99"/>
                <w:sz w:val="21"/>
              </w:rPr>
              <w:t>收</w:t>
            </w:r>
            <w:r>
              <w:rPr>
                <w:spacing w:val="2"/>
                <w:w w:val="99"/>
                <w:sz w:val="21"/>
              </w:rPr>
              <w:t>合</w:t>
            </w:r>
            <w:r>
              <w:rPr>
                <w:spacing w:val="-1"/>
                <w:w w:val="99"/>
                <w:sz w:val="21"/>
              </w:rPr>
              <w:t>格后</w:t>
            </w:r>
            <w:r>
              <w:rPr>
                <w:spacing w:val="-10"/>
                <w:w w:val="99"/>
                <w:sz w:val="21"/>
              </w:rPr>
              <w:t>，</w:t>
            </w:r>
            <w:r>
              <w:rPr>
                <w:spacing w:val="2"/>
                <w:w w:val="99"/>
                <w:sz w:val="21"/>
              </w:rPr>
              <w:t>方</w:t>
            </w:r>
            <w:r>
              <w:rPr>
                <w:w w:val="99"/>
                <w:sz w:val="21"/>
              </w:rPr>
              <w:t>可</w:t>
            </w:r>
          </w:p>
          <w:p w14:paraId="75BA979E">
            <w:pPr>
              <w:pStyle w:val="7"/>
              <w:spacing w:before="1" w:line="213" w:lineRule="auto"/>
              <w:ind w:left="434" w:right="5608" w:hanging="420"/>
              <w:rPr>
                <w:b/>
                <w:sz w:val="21"/>
              </w:rPr>
            </w:pPr>
            <w:r>
              <w:rPr>
                <w:spacing w:val="-2"/>
                <w:w w:val="95"/>
                <w:sz w:val="21"/>
              </w:rPr>
              <w:t>投入生产和使用。负有安全生产监督管理职责的部门应当加强对建设单位验收活动和验收结果的监督核查。</w:t>
            </w:r>
            <w:r>
              <w:rPr>
                <w:spacing w:val="80"/>
                <w:sz w:val="21"/>
              </w:rPr>
              <w:t xml:space="preserve">    </w:t>
            </w:r>
            <w:r>
              <w:rPr>
                <w:b/>
                <w:spacing w:val="-2"/>
                <w:sz w:val="21"/>
              </w:rPr>
              <w:t>2.《建设项目安全设施“三同时”监督管理办法》</w:t>
            </w:r>
          </w:p>
          <w:p w14:paraId="16315703">
            <w:pPr>
              <w:pStyle w:val="7"/>
              <w:tabs>
                <w:tab w:val="left" w:pos="1274"/>
              </w:tabs>
              <w:spacing w:line="211" w:lineRule="auto"/>
              <w:ind w:left="14" w:right="3" w:firstLine="420"/>
              <w:rPr>
                <w:sz w:val="21"/>
              </w:rPr>
            </w:pPr>
            <w:r>
              <w:rPr>
                <w:spacing w:val="2"/>
                <w:w w:val="99"/>
                <w:sz w:val="21"/>
              </w:rPr>
              <w:t>第</w:t>
            </w:r>
            <w:r>
              <w:rPr>
                <w:spacing w:val="-1"/>
                <w:w w:val="99"/>
                <w:sz w:val="21"/>
              </w:rPr>
              <w:t>五</w:t>
            </w:r>
            <w:r>
              <w:rPr>
                <w:w w:val="99"/>
                <w:sz w:val="21"/>
              </w:rPr>
              <w:t>条</w:t>
            </w:r>
            <w:r>
              <w:rPr>
                <w:sz w:val="21"/>
              </w:rPr>
              <w:tab/>
            </w:r>
            <w:r>
              <w:rPr>
                <w:spacing w:val="2"/>
                <w:w w:val="99"/>
                <w:sz w:val="21"/>
              </w:rPr>
              <w:t>国</w:t>
            </w:r>
            <w:r>
              <w:rPr>
                <w:spacing w:val="-1"/>
                <w:w w:val="99"/>
                <w:sz w:val="21"/>
              </w:rPr>
              <w:t>家</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监</w:t>
            </w:r>
            <w:r>
              <w:rPr>
                <w:spacing w:val="-1"/>
                <w:w w:val="99"/>
                <w:sz w:val="21"/>
              </w:rPr>
              <w:t>督</w:t>
            </w:r>
            <w:r>
              <w:rPr>
                <w:spacing w:val="2"/>
                <w:w w:val="99"/>
                <w:sz w:val="21"/>
              </w:rPr>
              <w:t>管</w:t>
            </w:r>
            <w:r>
              <w:rPr>
                <w:spacing w:val="-1"/>
                <w:w w:val="99"/>
                <w:sz w:val="21"/>
              </w:rPr>
              <w:t>理</w:t>
            </w:r>
            <w:r>
              <w:rPr>
                <w:spacing w:val="2"/>
                <w:w w:val="99"/>
                <w:sz w:val="21"/>
              </w:rPr>
              <w:t>总</w:t>
            </w:r>
            <w:r>
              <w:rPr>
                <w:spacing w:val="-1"/>
                <w:w w:val="99"/>
                <w:sz w:val="21"/>
              </w:rPr>
              <w:t>局</w:t>
            </w:r>
            <w:r>
              <w:rPr>
                <w:spacing w:val="2"/>
                <w:w w:val="99"/>
                <w:sz w:val="21"/>
              </w:rPr>
              <w:t>对</w:t>
            </w:r>
            <w:r>
              <w:rPr>
                <w:spacing w:val="-1"/>
                <w:w w:val="99"/>
                <w:sz w:val="21"/>
              </w:rPr>
              <w:t>全</w:t>
            </w:r>
            <w:r>
              <w:rPr>
                <w:spacing w:val="2"/>
                <w:w w:val="99"/>
                <w:sz w:val="21"/>
              </w:rPr>
              <w:t>国</w:t>
            </w:r>
            <w:r>
              <w:rPr>
                <w:spacing w:val="-1"/>
                <w:w w:val="99"/>
                <w:sz w:val="21"/>
              </w:rPr>
              <w:t>建</w:t>
            </w:r>
            <w:r>
              <w:rPr>
                <w:spacing w:val="2"/>
                <w:w w:val="99"/>
                <w:sz w:val="21"/>
              </w:rPr>
              <w:t>设</w:t>
            </w:r>
            <w:r>
              <w:rPr>
                <w:spacing w:val="-1"/>
                <w:w w:val="99"/>
                <w:sz w:val="21"/>
              </w:rPr>
              <w:t>项</w:t>
            </w:r>
            <w:r>
              <w:rPr>
                <w:spacing w:val="2"/>
                <w:w w:val="99"/>
                <w:sz w:val="21"/>
              </w:rPr>
              <w:t>目</w:t>
            </w:r>
            <w:r>
              <w:rPr>
                <w:spacing w:val="-1"/>
                <w:w w:val="99"/>
                <w:sz w:val="21"/>
              </w:rPr>
              <w:t>安</w:t>
            </w:r>
            <w:r>
              <w:rPr>
                <w:spacing w:val="2"/>
                <w:w w:val="99"/>
                <w:sz w:val="21"/>
              </w:rPr>
              <w:t>全</w:t>
            </w:r>
            <w:r>
              <w:rPr>
                <w:spacing w:val="-1"/>
                <w:w w:val="99"/>
                <w:sz w:val="21"/>
              </w:rPr>
              <w:t>设</w:t>
            </w:r>
            <w:r>
              <w:rPr>
                <w:spacing w:val="-15"/>
                <w:w w:val="99"/>
                <w:sz w:val="21"/>
              </w:rPr>
              <w:t>施</w:t>
            </w:r>
            <w:r>
              <w:rPr>
                <w:spacing w:val="-1"/>
                <w:w w:val="99"/>
                <w:sz w:val="21"/>
              </w:rPr>
              <w:t>“</w:t>
            </w:r>
            <w:r>
              <w:rPr>
                <w:spacing w:val="2"/>
                <w:w w:val="99"/>
                <w:sz w:val="21"/>
              </w:rPr>
              <w:t>三</w:t>
            </w:r>
            <w:r>
              <w:rPr>
                <w:spacing w:val="-1"/>
                <w:w w:val="99"/>
                <w:sz w:val="21"/>
              </w:rPr>
              <w:t>同</w:t>
            </w:r>
            <w:r>
              <w:rPr>
                <w:spacing w:val="2"/>
                <w:w w:val="99"/>
                <w:sz w:val="21"/>
              </w:rPr>
              <w:t>时</w:t>
            </w:r>
            <w:r>
              <w:rPr>
                <w:spacing w:val="-17"/>
                <w:w w:val="99"/>
                <w:sz w:val="21"/>
              </w:rPr>
              <w:t>”</w:t>
            </w:r>
            <w:r>
              <w:rPr>
                <w:spacing w:val="2"/>
                <w:w w:val="99"/>
                <w:sz w:val="21"/>
              </w:rPr>
              <w:t>实</w:t>
            </w:r>
            <w:r>
              <w:rPr>
                <w:spacing w:val="-1"/>
                <w:w w:val="99"/>
                <w:sz w:val="21"/>
              </w:rPr>
              <w:t>施</w:t>
            </w:r>
            <w:r>
              <w:rPr>
                <w:spacing w:val="2"/>
                <w:w w:val="99"/>
                <w:sz w:val="21"/>
              </w:rPr>
              <w:t>综</w:t>
            </w:r>
            <w:r>
              <w:rPr>
                <w:spacing w:val="-1"/>
                <w:w w:val="99"/>
                <w:sz w:val="21"/>
              </w:rPr>
              <w:t>合</w:t>
            </w:r>
            <w:r>
              <w:rPr>
                <w:spacing w:val="2"/>
                <w:w w:val="99"/>
                <w:sz w:val="21"/>
              </w:rPr>
              <w:t>监</w:t>
            </w:r>
            <w:r>
              <w:rPr>
                <w:spacing w:val="-1"/>
                <w:w w:val="99"/>
                <w:sz w:val="21"/>
              </w:rPr>
              <w:t>督</w:t>
            </w:r>
            <w:r>
              <w:rPr>
                <w:spacing w:val="2"/>
                <w:w w:val="99"/>
                <w:sz w:val="21"/>
              </w:rPr>
              <w:t>管</w:t>
            </w:r>
            <w:r>
              <w:rPr>
                <w:spacing w:val="-1"/>
                <w:w w:val="99"/>
                <w:sz w:val="21"/>
              </w:rPr>
              <w:t>理</w:t>
            </w:r>
            <w:r>
              <w:rPr>
                <w:spacing w:val="-15"/>
                <w:w w:val="99"/>
                <w:sz w:val="21"/>
              </w:rPr>
              <w:t>，</w:t>
            </w:r>
            <w:r>
              <w:rPr>
                <w:spacing w:val="2"/>
                <w:w w:val="99"/>
                <w:sz w:val="21"/>
              </w:rPr>
              <w:t>并</w:t>
            </w:r>
            <w:r>
              <w:rPr>
                <w:spacing w:val="-1"/>
                <w:w w:val="99"/>
                <w:sz w:val="21"/>
              </w:rPr>
              <w:t>在</w:t>
            </w:r>
            <w:r>
              <w:rPr>
                <w:spacing w:val="2"/>
                <w:w w:val="99"/>
                <w:sz w:val="21"/>
              </w:rPr>
              <w:t>国</w:t>
            </w:r>
            <w:r>
              <w:rPr>
                <w:spacing w:val="-1"/>
                <w:w w:val="99"/>
                <w:sz w:val="21"/>
              </w:rPr>
              <w:t>务</w:t>
            </w:r>
            <w:r>
              <w:rPr>
                <w:spacing w:val="2"/>
                <w:w w:val="99"/>
                <w:sz w:val="21"/>
              </w:rPr>
              <w:t>院</w:t>
            </w:r>
            <w:r>
              <w:rPr>
                <w:spacing w:val="-1"/>
                <w:w w:val="99"/>
                <w:sz w:val="21"/>
              </w:rPr>
              <w:t>规</w:t>
            </w:r>
            <w:r>
              <w:rPr>
                <w:spacing w:val="2"/>
                <w:w w:val="99"/>
                <w:sz w:val="21"/>
              </w:rPr>
              <w:t>定</w:t>
            </w:r>
            <w:r>
              <w:rPr>
                <w:spacing w:val="-1"/>
                <w:w w:val="99"/>
                <w:sz w:val="21"/>
              </w:rPr>
              <w:t>的</w:t>
            </w:r>
            <w:r>
              <w:rPr>
                <w:spacing w:val="2"/>
                <w:w w:val="99"/>
                <w:sz w:val="21"/>
              </w:rPr>
              <w:t>职</w:t>
            </w:r>
            <w:r>
              <w:rPr>
                <w:spacing w:val="-1"/>
                <w:w w:val="99"/>
                <w:sz w:val="21"/>
              </w:rPr>
              <w:t>责</w:t>
            </w:r>
            <w:r>
              <w:rPr>
                <w:spacing w:val="2"/>
                <w:w w:val="99"/>
                <w:sz w:val="21"/>
              </w:rPr>
              <w:t>范</w:t>
            </w:r>
            <w:r>
              <w:rPr>
                <w:spacing w:val="-1"/>
                <w:w w:val="99"/>
                <w:sz w:val="21"/>
              </w:rPr>
              <w:t>围</w:t>
            </w:r>
            <w:r>
              <w:rPr>
                <w:spacing w:val="2"/>
                <w:w w:val="99"/>
                <w:sz w:val="21"/>
              </w:rPr>
              <w:t>内</w:t>
            </w:r>
            <w:r>
              <w:rPr>
                <w:spacing w:val="-1"/>
                <w:w w:val="99"/>
                <w:sz w:val="21"/>
              </w:rPr>
              <w:t>承</w:t>
            </w:r>
            <w:r>
              <w:rPr>
                <w:spacing w:val="2"/>
                <w:w w:val="99"/>
                <w:sz w:val="21"/>
              </w:rPr>
              <w:t>担</w:t>
            </w:r>
            <w:r>
              <w:rPr>
                <w:spacing w:val="-1"/>
                <w:w w:val="99"/>
                <w:sz w:val="21"/>
              </w:rPr>
              <w:t>国</w:t>
            </w:r>
            <w:r>
              <w:rPr>
                <w:spacing w:val="2"/>
                <w:w w:val="99"/>
                <w:sz w:val="21"/>
              </w:rPr>
              <w:t>务</w:t>
            </w:r>
            <w:r>
              <w:rPr>
                <w:spacing w:val="-1"/>
                <w:w w:val="99"/>
                <w:sz w:val="21"/>
              </w:rPr>
              <w:t>院</w:t>
            </w:r>
            <w:r>
              <w:rPr>
                <w:spacing w:val="2"/>
                <w:w w:val="99"/>
                <w:sz w:val="21"/>
              </w:rPr>
              <w:t>及</w:t>
            </w:r>
            <w:r>
              <w:rPr>
                <w:spacing w:val="-1"/>
                <w:w w:val="99"/>
                <w:sz w:val="21"/>
              </w:rPr>
              <w:t>其</w:t>
            </w:r>
            <w:r>
              <w:rPr>
                <w:spacing w:val="2"/>
                <w:w w:val="99"/>
                <w:sz w:val="21"/>
              </w:rPr>
              <w:t>有</w:t>
            </w:r>
            <w:r>
              <w:rPr>
                <w:spacing w:val="-1"/>
                <w:w w:val="99"/>
                <w:sz w:val="21"/>
              </w:rPr>
              <w:t>关</w:t>
            </w:r>
            <w:r>
              <w:rPr>
                <w:spacing w:val="2"/>
                <w:w w:val="99"/>
                <w:sz w:val="21"/>
              </w:rPr>
              <w:t>主</w:t>
            </w:r>
            <w:r>
              <w:rPr>
                <w:spacing w:val="-1"/>
                <w:w w:val="99"/>
                <w:sz w:val="21"/>
              </w:rPr>
              <w:t>管</w:t>
            </w:r>
            <w:r>
              <w:rPr>
                <w:spacing w:val="2"/>
                <w:w w:val="99"/>
                <w:sz w:val="21"/>
              </w:rPr>
              <w:t>部</w:t>
            </w:r>
            <w:r>
              <w:rPr>
                <w:spacing w:val="-1"/>
                <w:w w:val="99"/>
                <w:sz w:val="21"/>
              </w:rPr>
              <w:t>门</w:t>
            </w:r>
            <w:r>
              <w:rPr>
                <w:spacing w:val="2"/>
                <w:w w:val="99"/>
                <w:sz w:val="21"/>
              </w:rPr>
              <w:t>审</w:t>
            </w:r>
            <w:r>
              <w:rPr>
                <w:w w:val="99"/>
                <w:sz w:val="21"/>
              </w:rPr>
              <w:t>批</w:t>
            </w:r>
            <w:r>
              <w:rPr>
                <w:spacing w:val="-17"/>
                <w:w w:val="99"/>
                <w:sz w:val="21"/>
              </w:rPr>
              <w:t>、</w:t>
            </w:r>
            <w:r>
              <w:rPr>
                <w:spacing w:val="2"/>
                <w:w w:val="99"/>
                <w:sz w:val="21"/>
              </w:rPr>
              <w:t>核</w:t>
            </w:r>
            <w:r>
              <w:rPr>
                <w:w w:val="99"/>
                <w:sz w:val="21"/>
              </w:rPr>
              <w:t>准</w:t>
            </w:r>
            <w:r>
              <w:rPr>
                <w:spacing w:val="-1"/>
                <w:w w:val="99"/>
                <w:sz w:val="21"/>
              </w:rPr>
              <w:t>或</w:t>
            </w:r>
            <w:r>
              <w:rPr>
                <w:spacing w:val="2"/>
                <w:w w:val="99"/>
                <w:sz w:val="21"/>
              </w:rPr>
              <w:t>者</w:t>
            </w:r>
            <w:r>
              <w:rPr>
                <w:spacing w:val="-1"/>
                <w:w w:val="99"/>
                <w:sz w:val="21"/>
              </w:rPr>
              <w:t>备</w:t>
            </w:r>
            <w:r>
              <w:rPr>
                <w:spacing w:val="2"/>
                <w:w w:val="99"/>
                <w:sz w:val="21"/>
              </w:rPr>
              <w:t>案</w:t>
            </w:r>
            <w:r>
              <w:rPr>
                <w:spacing w:val="-1"/>
                <w:w w:val="99"/>
                <w:sz w:val="21"/>
              </w:rPr>
              <w:t>的</w:t>
            </w:r>
            <w:r>
              <w:rPr>
                <w:spacing w:val="2"/>
                <w:w w:val="99"/>
                <w:sz w:val="21"/>
              </w:rPr>
              <w:t>建</w:t>
            </w:r>
            <w:r>
              <w:rPr>
                <w:spacing w:val="-1"/>
                <w:w w:val="99"/>
                <w:sz w:val="21"/>
              </w:rPr>
              <w:t>设</w:t>
            </w:r>
            <w:r>
              <w:rPr>
                <w:spacing w:val="2"/>
                <w:w w:val="99"/>
                <w:sz w:val="21"/>
              </w:rPr>
              <w:t>项</w:t>
            </w:r>
            <w:r>
              <w:rPr>
                <w:spacing w:val="-1"/>
                <w:w w:val="99"/>
                <w:sz w:val="21"/>
              </w:rPr>
              <w:t>目</w:t>
            </w:r>
            <w:r>
              <w:rPr>
                <w:spacing w:val="2"/>
                <w:w w:val="99"/>
                <w:sz w:val="21"/>
              </w:rPr>
              <w:t>安</w:t>
            </w:r>
            <w:r>
              <w:rPr>
                <w:spacing w:val="-1"/>
                <w:w w:val="99"/>
                <w:sz w:val="21"/>
              </w:rPr>
              <w:t>全</w:t>
            </w:r>
            <w:r>
              <w:rPr>
                <w:spacing w:val="2"/>
                <w:w w:val="99"/>
                <w:sz w:val="21"/>
              </w:rPr>
              <w:t>设施</w:t>
            </w:r>
            <w:r>
              <w:rPr>
                <w:spacing w:val="-1"/>
                <w:w w:val="99"/>
                <w:sz w:val="21"/>
              </w:rPr>
              <w:t>“三</w:t>
            </w:r>
            <w:r>
              <w:rPr>
                <w:spacing w:val="2"/>
                <w:w w:val="99"/>
                <w:sz w:val="21"/>
              </w:rPr>
              <w:t>同时</w:t>
            </w:r>
            <w:r>
              <w:rPr>
                <w:spacing w:val="-1"/>
                <w:w w:val="99"/>
                <w:sz w:val="21"/>
              </w:rPr>
              <w:t>”的</w:t>
            </w:r>
            <w:r>
              <w:rPr>
                <w:spacing w:val="2"/>
                <w:w w:val="99"/>
                <w:sz w:val="21"/>
              </w:rPr>
              <w:t>监</w:t>
            </w:r>
            <w:r>
              <w:rPr>
                <w:spacing w:val="-1"/>
                <w:w w:val="99"/>
                <w:sz w:val="21"/>
              </w:rPr>
              <w:t>督</w:t>
            </w:r>
            <w:r>
              <w:rPr>
                <w:spacing w:val="2"/>
                <w:w w:val="99"/>
                <w:sz w:val="21"/>
              </w:rPr>
              <w:t>管</w:t>
            </w:r>
            <w:r>
              <w:rPr>
                <w:spacing w:val="-1"/>
                <w:w w:val="99"/>
                <w:sz w:val="21"/>
              </w:rPr>
              <w:t>理</w:t>
            </w:r>
            <w:r>
              <w:rPr>
                <w:w w:val="99"/>
                <w:sz w:val="21"/>
              </w:rPr>
              <w:t>。</w:t>
            </w:r>
          </w:p>
          <w:p w14:paraId="4CE81AE0">
            <w:pPr>
              <w:pStyle w:val="7"/>
              <w:spacing w:before="6" w:line="211" w:lineRule="auto"/>
              <w:ind w:left="14" w:right="1" w:firstLine="420"/>
              <w:rPr>
                <w:sz w:val="21"/>
              </w:rPr>
            </w:pPr>
            <w:r>
              <w:rPr>
                <w:spacing w:val="-4"/>
                <w:w w:val="99"/>
                <w:sz w:val="21"/>
              </w:rPr>
              <w:t>县级以上地方各级安全生产监督管理部门对本行政区域内的建设项目安全设施“三同时”实施综合监督管理，并在本级人民政府规定的职责范围内承担本级人民政府</w:t>
            </w:r>
            <w:r>
              <w:rPr>
                <w:spacing w:val="-1"/>
                <w:w w:val="99"/>
                <w:sz w:val="21"/>
              </w:rPr>
              <w:t>及其有关主管部门审批、核准或者备案的建设项目安全设施“三同时”的监督管理。</w:t>
            </w:r>
          </w:p>
          <w:p w14:paraId="7B828E1B">
            <w:pPr>
              <w:pStyle w:val="7"/>
              <w:spacing w:line="315" w:lineRule="exact"/>
              <w:ind w:left="434"/>
              <w:rPr>
                <w:sz w:val="21"/>
              </w:rPr>
            </w:pPr>
            <w:r>
              <w:rPr>
                <w:w w:val="95"/>
                <w:sz w:val="21"/>
              </w:rPr>
              <w:t>跨两个及两个以上行政区域的建设项目安全设施“三同时”由</w:t>
            </w:r>
            <w:r>
              <w:rPr>
                <w:spacing w:val="-1"/>
                <w:w w:val="95"/>
                <w:sz w:val="21"/>
              </w:rPr>
              <w:t>其共同的上一级人民政府安全生产监督管理部门实施监督管理。</w:t>
            </w:r>
          </w:p>
          <w:p w14:paraId="7AB73274">
            <w:pPr>
              <w:pStyle w:val="7"/>
              <w:spacing w:before="9" w:line="211" w:lineRule="auto"/>
              <w:ind w:left="14" w:right="1" w:firstLine="420"/>
              <w:rPr>
                <w:sz w:val="21"/>
              </w:rPr>
            </w:pPr>
            <w:r>
              <w:rPr>
                <w:spacing w:val="-4"/>
                <w:w w:val="99"/>
                <w:sz w:val="21"/>
              </w:rPr>
              <w:t>上一级人民政府安全生产监督管理部门根据工作需要，可以将其负责监督管理的建设项目安全设施“三同时”工作委托下一级人民政府安全生产监督管理部门实施监</w:t>
            </w:r>
            <w:r>
              <w:rPr>
                <w:spacing w:val="-1"/>
                <w:w w:val="99"/>
                <w:sz w:val="21"/>
              </w:rPr>
              <w:t>督管理。</w:t>
            </w:r>
          </w:p>
          <w:p w14:paraId="349DE4DD">
            <w:pPr>
              <w:pStyle w:val="7"/>
              <w:spacing w:line="315" w:lineRule="exact"/>
              <w:ind w:left="434"/>
              <w:rPr>
                <w:b/>
                <w:sz w:val="21"/>
              </w:rPr>
            </w:pPr>
            <w:r>
              <w:rPr>
                <w:b/>
                <w:w w:val="95"/>
                <w:sz w:val="21"/>
              </w:rPr>
              <w:t>3</w:t>
            </w:r>
            <w:r>
              <w:rPr>
                <w:b/>
                <w:spacing w:val="-1"/>
                <w:w w:val="95"/>
                <w:sz w:val="21"/>
              </w:rPr>
              <w:t>.《冶金企业和有色金属企业安全生产规定》</w:t>
            </w:r>
          </w:p>
          <w:p w14:paraId="16561452">
            <w:pPr>
              <w:pStyle w:val="7"/>
              <w:spacing w:before="9" w:line="211" w:lineRule="auto"/>
              <w:ind w:left="14" w:right="4" w:firstLine="420"/>
              <w:rPr>
                <w:sz w:val="21"/>
              </w:rPr>
            </w:pPr>
            <w:r>
              <w:rPr>
                <w:w w:val="99"/>
                <w:sz w:val="21"/>
              </w:rPr>
              <w:t>第十三条</w:t>
            </w:r>
            <w:r>
              <w:rPr>
                <w:spacing w:val="2"/>
                <w:sz w:val="21"/>
              </w:rPr>
              <w:t xml:space="preserve">  </w:t>
            </w:r>
            <w:r>
              <w:rPr>
                <w:spacing w:val="-1"/>
                <w:w w:val="99"/>
                <w:sz w:val="21"/>
              </w:rPr>
              <w:t>企业新建、改建、扩建工程项目</w:t>
            </w:r>
            <w:r>
              <w:rPr>
                <w:spacing w:val="2"/>
                <w:w w:val="99"/>
                <w:sz w:val="21"/>
              </w:rPr>
              <w:t>（</w:t>
            </w:r>
            <w:r>
              <w:rPr>
                <w:spacing w:val="-1"/>
                <w:w w:val="99"/>
                <w:sz w:val="21"/>
              </w:rPr>
              <w:t>以下统称建设项目）的安全设施和职业病防护设施应当严格执行国家有关安全生产、职业病防治法律、行政法规和国家标准或者行业标准的规定，并与主体工程同时设计、同时施工、同时投入生产和使用。安全设施和职业病防护设施的投资应当纳入建设项目概算。</w:t>
            </w:r>
          </w:p>
          <w:p w14:paraId="71C98156">
            <w:pPr>
              <w:pStyle w:val="7"/>
              <w:spacing w:line="315" w:lineRule="exact"/>
              <w:ind w:left="434"/>
              <w:rPr>
                <w:sz w:val="21"/>
              </w:rPr>
            </w:pPr>
            <w:r>
              <w:rPr>
                <w:w w:val="95"/>
                <w:sz w:val="21"/>
              </w:rPr>
              <w:t>第十四条</w:t>
            </w:r>
            <w:r>
              <w:rPr>
                <w:spacing w:val="60"/>
                <w:w w:val="150"/>
                <w:sz w:val="21"/>
              </w:rPr>
              <w:t xml:space="preserve">   </w:t>
            </w:r>
            <w:r>
              <w:rPr>
                <w:spacing w:val="-1"/>
                <w:w w:val="95"/>
                <w:sz w:val="21"/>
              </w:rPr>
              <w:t>金属冶炼建设项目在可行性研究阶段，建设单位应当依法进行安全评价。</w:t>
            </w:r>
          </w:p>
          <w:p w14:paraId="272377F5">
            <w:pPr>
              <w:pStyle w:val="7"/>
              <w:spacing w:before="10" w:line="211" w:lineRule="auto"/>
              <w:ind w:left="434" w:right="3719"/>
              <w:rPr>
                <w:sz w:val="21"/>
              </w:rPr>
            </w:pPr>
            <w:r>
              <w:rPr>
                <w:spacing w:val="-1"/>
                <w:w w:val="99"/>
                <w:sz w:val="21"/>
              </w:rPr>
              <w:t>建设项目在初步设计阶段，建设单位应当委托具备国家规定资质的设计单位对其安全设施进行设计，并编制安全设施设计。建设项目竣工投入生产或者使用前，建设单位应当按照有关规定进行安全设施竣工验收。</w:t>
            </w:r>
          </w:p>
          <w:p w14:paraId="401148F5">
            <w:pPr>
              <w:pStyle w:val="7"/>
              <w:tabs>
                <w:tab w:val="left" w:pos="1485"/>
              </w:tabs>
              <w:spacing w:line="315" w:lineRule="exact"/>
              <w:ind w:left="434"/>
              <w:rPr>
                <w:sz w:val="21"/>
              </w:rPr>
            </w:pPr>
            <w:r>
              <w:rPr>
                <w:w w:val="95"/>
                <w:sz w:val="21"/>
              </w:rPr>
              <w:t>第十五</w:t>
            </w:r>
            <w:r>
              <w:rPr>
                <w:spacing w:val="-10"/>
                <w:w w:val="95"/>
                <w:sz w:val="21"/>
              </w:rPr>
              <w:t>条</w:t>
            </w:r>
            <w:r>
              <w:rPr>
                <w:sz w:val="21"/>
              </w:rPr>
              <w:tab/>
            </w:r>
            <w:r>
              <w:rPr>
                <w:w w:val="95"/>
                <w:sz w:val="21"/>
              </w:rPr>
              <w:t>国家安全生产监督管理总局负责实施国务院审批（核准、备案）的金属冶炼建设项目的安全设施设计审查</w:t>
            </w:r>
            <w:r>
              <w:rPr>
                <w:spacing w:val="-10"/>
                <w:w w:val="95"/>
                <w:sz w:val="21"/>
              </w:rPr>
              <w:t>。</w:t>
            </w:r>
          </w:p>
          <w:p w14:paraId="1B2B25F8">
            <w:pPr>
              <w:pStyle w:val="7"/>
              <w:spacing w:before="9" w:line="211" w:lineRule="auto"/>
              <w:ind w:left="14" w:right="3" w:firstLine="420"/>
              <w:rPr>
                <w:sz w:val="21"/>
              </w:rPr>
            </w:pPr>
            <w:r>
              <w:rPr>
                <w:spacing w:val="-7"/>
                <w:w w:val="99"/>
                <w:sz w:val="21"/>
              </w:rPr>
              <w:t>省、自治区、直辖市人民政府负有冶金有色安全生产监管职责的部门对本行政区域内金属冶炼建设项目实施指导和监督管理，确定并公布本行政区域内有关部门对金</w:t>
            </w:r>
            <w:r>
              <w:rPr>
                <w:spacing w:val="-1"/>
                <w:w w:val="99"/>
                <w:sz w:val="21"/>
              </w:rPr>
              <w:t>属冶炼建设项目安全设施设计审查的管辖权限。</w:t>
            </w:r>
          </w:p>
        </w:tc>
        <w:tc>
          <w:tcPr>
            <w:tcW w:w="644" w:type="dxa"/>
          </w:tcPr>
          <w:p w14:paraId="6CEAEF2E">
            <w:pPr>
              <w:pStyle w:val="7"/>
              <w:rPr>
                <w:rFonts w:ascii="Times New Roman"/>
                <w:sz w:val="20"/>
              </w:rPr>
            </w:pPr>
          </w:p>
        </w:tc>
        <w:tc>
          <w:tcPr>
            <w:tcW w:w="650" w:type="dxa"/>
          </w:tcPr>
          <w:p w14:paraId="0FB21B4D">
            <w:pPr>
              <w:pStyle w:val="7"/>
              <w:rPr>
                <w:rFonts w:ascii="Times New Roman"/>
                <w:sz w:val="20"/>
              </w:rPr>
            </w:pPr>
          </w:p>
        </w:tc>
      </w:tr>
      <w:tr w14:paraId="043ED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3" w:hRule="atLeast"/>
        </w:trPr>
        <w:tc>
          <w:tcPr>
            <w:tcW w:w="755" w:type="dxa"/>
            <w:vMerge w:val="continue"/>
            <w:tcBorders>
              <w:top w:val="nil"/>
            </w:tcBorders>
          </w:tcPr>
          <w:p w14:paraId="3F18D000">
            <w:pPr>
              <w:rPr>
                <w:sz w:val="2"/>
                <w:szCs w:val="2"/>
              </w:rPr>
            </w:pPr>
          </w:p>
        </w:tc>
        <w:tc>
          <w:tcPr>
            <w:tcW w:w="1917" w:type="dxa"/>
            <w:vMerge w:val="continue"/>
            <w:tcBorders>
              <w:top w:val="nil"/>
            </w:tcBorders>
          </w:tcPr>
          <w:p w14:paraId="51D43CCD">
            <w:pPr>
              <w:rPr>
                <w:sz w:val="2"/>
                <w:szCs w:val="2"/>
              </w:rPr>
            </w:pPr>
          </w:p>
        </w:tc>
        <w:tc>
          <w:tcPr>
            <w:tcW w:w="1878" w:type="dxa"/>
          </w:tcPr>
          <w:p w14:paraId="30FC3276">
            <w:pPr>
              <w:pStyle w:val="7"/>
              <w:rPr>
                <w:rFonts w:ascii="方正小标宋简体"/>
                <w:sz w:val="22"/>
              </w:rPr>
            </w:pPr>
          </w:p>
          <w:p w14:paraId="77935C46">
            <w:pPr>
              <w:pStyle w:val="7"/>
              <w:spacing w:before="12"/>
              <w:rPr>
                <w:rFonts w:ascii="方正小标宋简体"/>
                <w:sz w:val="25"/>
              </w:rPr>
            </w:pPr>
          </w:p>
          <w:p w14:paraId="7963FAF5">
            <w:pPr>
              <w:pStyle w:val="7"/>
              <w:spacing w:line="213" w:lineRule="auto"/>
              <w:ind w:left="15" w:right="4"/>
              <w:rPr>
                <w:sz w:val="21"/>
              </w:rPr>
            </w:pPr>
            <w:r>
              <w:rPr>
                <w:spacing w:val="-6"/>
                <w:sz w:val="21"/>
              </w:rPr>
              <w:t>新建、改建、扩建工</w:t>
            </w:r>
            <w:r>
              <w:rPr>
                <w:spacing w:val="-2"/>
                <w:sz w:val="21"/>
              </w:rPr>
              <w:t>程项目的安全设施与主体工程同时设</w:t>
            </w:r>
            <w:r>
              <w:rPr>
                <w:spacing w:val="-6"/>
                <w:sz w:val="21"/>
              </w:rPr>
              <w:t>计、同时施工、同时</w:t>
            </w:r>
            <w:r>
              <w:rPr>
                <w:spacing w:val="-2"/>
                <w:sz w:val="21"/>
              </w:rPr>
              <w:t>投入生产和使用的</w:t>
            </w:r>
            <w:r>
              <w:rPr>
                <w:spacing w:val="-6"/>
                <w:sz w:val="21"/>
              </w:rPr>
              <w:t>情况（适用于除金属</w:t>
            </w:r>
            <w:r>
              <w:rPr>
                <w:spacing w:val="-2"/>
                <w:sz w:val="21"/>
              </w:rPr>
              <w:t>冶炼以外的一般工贸企业建设项目）</w:t>
            </w:r>
          </w:p>
        </w:tc>
        <w:tc>
          <w:tcPr>
            <w:tcW w:w="15503" w:type="dxa"/>
          </w:tcPr>
          <w:p w14:paraId="0FE3E495">
            <w:pPr>
              <w:pStyle w:val="7"/>
              <w:spacing w:before="1"/>
              <w:rPr>
                <w:rFonts w:ascii="方正小标宋简体"/>
                <w:sz w:val="19"/>
              </w:rPr>
            </w:pPr>
          </w:p>
          <w:p w14:paraId="13899EE0">
            <w:pPr>
              <w:pStyle w:val="7"/>
              <w:numPr>
                <w:ilvl w:val="0"/>
                <w:numId w:val="15"/>
              </w:numPr>
              <w:tabs>
                <w:tab w:val="left" w:pos="594"/>
              </w:tabs>
              <w:spacing w:before="0" w:after="0" w:line="340" w:lineRule="exact"/>
              <w:ind w:left="593" w:right="0" w:hanging="160"/>
              <w:jc w:val="left"/>
              <w:rPr>
                <w:b/>
                <w:sz w:val="21"/>
              </w:rPr>
            </w:pPr>
            <w:r>
              <w:rPr>
                <w:b/>
                <w:spacing w:val="-1"/>
                <w:w w:val="95"/>
                <w:sz w:val="21"/>
              </w:rPr>
              <w:t>《中华人民共和国安全生产法》</w:t>
            </w:r>
          </w:p>
          <w:p w14:paraId="058D834B">
            <w:pPr>
              <w:pStyle w:val="7"/>
              <w:tabs>
                <w:tab w:val="left" w:pos="1696"/>
              </w:tabs>
              <w:spacing w:before="6" w:line="213" w:lineRule="auto"/>
              <w:ind w:left="14" w:right="4" w:firstLine="420"/>
              <w:rPr>
                <w:sz w:val="21"/>
              </w:rPr>
            </w:pPr>
            <w:r>
              <w:rPr>
                <w:spacing w:val="2"/>
                <w:w w:val="99"/>
                <w:sz w:val="21"/>
              </w:rPr>
              <w:t>第</w:t>
            </w:r>
            <w:r>
              <w:rPr>
                <w:spacing w:val="-1"/>
                <w:w w:val="99"/>
                <w:sz w:val="21"/>
              </w:rPr>
              <w:t>三</w:t>
            </w:r>
            <w:r>
              <w:rPr>
                <w:spacing w:val="2"/>
                <w:w w:val="99"/>
                <w:sz w:val="21"/>
              </w:rPr>
              <w:t>十一</w:t>
            </w:r>
            <w:r>
              <w:rPr>
                <w:w w:val="99"/>
                <w:sz w:val="21"/>
              </w:rPr>
              <w:t>条</w:t>
            </w:r>
            <w:r>
              <w:rPr>
                <w:sz w:val="21"/>
              </w:rPr>
              <w:tab/>
            </w:r>
            <w:r>
              <w:rPr>
                <w:spacing w:val="2"/>
                <w:w w:val="99"/>
                <w:sz w:val="21"/>
              </w:rPr>
              <w:t>生</w:t>
            </w:r>
            <w:r>
              <w:rPr>
                <w:spacing w:val="-1"/>
                <w:w w:val="99"/>
                <w:sz w:val="21"/>
              </w:rPr>
              <w:t>产</w:t>
            </w:r>
            <w:r>
              <w:rPr>
                <w:spacing w:val="2"/>
                <w:w w:val="99"/>
                <w:sz w:val="21"/>
              </w:rPr>
              <w:t>经营</w:t>
            </w:r>
            <w:r>
              <w:rPr>
                <w:spacing w:val="-1"/>
                <w:w w:val="99"/>
                <w:sz w:val="21"/>
              </w:rPr>
              <w:t>单</w:t>
            </w:r>
            <w:r>
              <w:rPr>
                <w:spacing w:val="2"/>
                <w:w w:val="99"/>
                <w:sz w:val="21"/>
              </w:rPr>
              <w:t>位新</w:t>
            </w:r>
            <w:r>
              <w:rPr>
                <w:spacing w:val="-1"/>
                <w:w w:val="99"/>
                <w:sz w:val="21"/>
              </w:rPr>
              <w:t>建</w:t>
            </w:r>
            <w:r>
              <w:rPr>
                <w:spacing w:val="2"/>
                <w:w w:val="99"/>
                <w:sz w:val="21"/>
              </w:rPr>
              <w:t>、改</w:t>
            </w:r>
            <w:r>
              <w:rPr>
                <w:spacing w:val="-1"/>
                <w:w w:val="99"/>
                <w:sz w:val="21"/>
              </w:rPr>
              <w:t>建</w:t>
            </w:r>
            <w:r>
              <w:rPr>
                <w:spacing w:val="2"/>
                <w:w w:val="99"/>
                <w:sz w:val="21"/>
              </w:rPr>
              <w:t>、扩</w:t>
            </w:r>
            <w:r>
              <w:rPr>
                <w:spacing w:val="-1"/>
                <w:w w:val="99"/>
                <w:sz w:val="21"/>
              </w:rPr>
              <w:t>建</w:t>
            </w:r>
            <w:r>
              <w:rPr>
                <w:spacing w:val="2"/>
                <w:w w:val="99"/>
                <w:sz w:val="21"/>
              </w:rPr>
              <w:t>工</w:t>
            </w:r>
            <w:r>
              <w:rPr>
                <w:spacing w:val="-1"/>
                <w:w w:val="99"/>
                <w:sz w:val="21"/>
              </w:rPr>
              <w:t>程</w:t>
            </w:r>
            <w:r>
              <w:rPr>
                <w:spacing w:val="2"/>
                <w:w w:val="99"/>
                <w:sz w:val="21"/>
              </w:rPr>
              <w:t>项目</w:t>
            </w:r>
            <w:r>
              <w:rPr>
                <w:spacing w:val="-1"/>
                <w:w w:val="100"/>
                <w:sz w:val="21"/>
              </w:rPr>
              <w:t>(</w:t>
            </w:r>
            <w:r>
              <w:rPr>
                <w:spacing w:val="2"/>
                <w:w w:val="99"/>
                <w:sz w:val="21"/>
              </w:rPr>
              <w:t>以</w:t>
            </w:r>
            <w:r>
              <w:rPr>
                <w:spacing w:val="-1"/>
                <w:w w:val="99"/>
                <w:sz w:val="21"/>
              </w:rPr>
              <w:t>下</w:t>
            </w:r>
            <w:r>
              <w:rPr>
                <w:spacing w:val="2"/>
                <w:w w:val="99"/>
                <w:sz w:val="21"/>
              </w:rPr>
              <w:t>统称</w:t>
            </w:r>
            <w:r>
              <w:rPr>
                <w:spacing w:val="-1"/>
                <w:w w:val="99"/>
                <w:sz w:val="21"/>
              </w:rPr>
              <w:t>建</w:t>
            </w:r>
            <w:r>
              <w:rPr>
                <w:spacing w:val="2"/>
                <w:w w:val="99"/>
                <w:sz w:val="21"/>
              </w:rPr>
              <w:t>设项</w:t>
            </w:r>
            <w:r>
              <w:rPr>
                <w:spacing w:val="-1"/>
                <w:w w:val="99"/>
                <w:sz w:val="21"/>
              </w:rPr>
              <w:t>目</w:t>
            </w:r>
            <w:r>
              <w:rPr>
                <w:spacing w:val="2"/>
                <w:w w:val="100"/>
                <w:sz w:val="21"/>
              </w:rPr>
              <w:t>)</w:t>
            </w:r>
            <w:r>
              <w:rPr>
                <w:spacing w:val="2"/>
                <w:w w:val="99"/>
                <w:sz w:val="21"/>
              </w:rPr>
              <w:t>的</w:t>
            </w:r>
            <w:r>
              <w:rPr>
                <w:spacing w:val="-1"/>
                <w:w w:val="99"/>
                <w:sz w:val="21"/>
              </w:rPr>
              <w:t>安</w:t>
            </w:r>
            <w:r>
              <w:rPr>
                <w:spacing w:val="2"/>
                <w:w w:val="99"/>
                <w:sz w:val="21"/>
              </w:rPr>
              <w:t>全设</w:t>
            </w:r>
            <w:r>
              <w:rPr>
                <w:spacing w:val="-1"/>
                <w:w w:val="99"/>
                <w:sz w:val="21"/>
              </w:rPr>
              <w:t>施</w:t>
            </w:r>
            <w:r>
              <w:rPr>
                <w:spacing w:val="2"/>
                <w:w w:val="99"/>
                <w:sz w:val="21"/>
              </w:rPr>
              <w:t>，必</w:t>
            </w:r>
            <w:r>
              <w:rPr>
                <w:spacing w:val="-1"/>
                <w:w w:val="99"/>
                <w:sz w:val="21"/>
              </w:rPr>
              <w:t>须</w:t>
            </w:r>
            <w:r>
              <w:rPr>
                <w:spacing w:val="2"/>
                <w:w w:val="99"/>
                <w:sz w:val="21"/>
              </w:rPr>
              <w:t>与主</w:t>
            </w:r>
            <w:r>
              <w:rPr>
                <w:spacing w:val="-1"/>
                <w:w w:val="99"/>
                <w:sz w:val="21"/>
              </w:rPr>
              <w:t>体</w:t>
            </w:r>
            <w:r>
              <w:rPr>
                <w:spacing w:val="2"/>
                <w:w w:val="99"/>
                <w:sz w:val="21"/>
              </w:rPr>
              <w:t>工程</w:t>
            </w:r>
            <w:r>
              <w:rPr>
                <w:spacing w:val="-1"/>
                <w:w w:val="99"/>
                <w:sz w:val="21"/>
              </w:rPr>
              <w:t>同</w:t>
            </w:r>
            <w:r>
              <w:rPr>
                <w:spacing w:val="2"/>
                <w:w w:val="99"/>
                <w:sz w:val="21"/>
              </w:rPr>
              <w:t>时</w:t>
            </w:r>
            <w:r>
              <w:rPr>
                <w:spacing w:val="-1"/>
                <w:w w:val="99"/>
                <w:sz w:val="21"/>
              </w:rPr>
              <w:t>设</w:t>
            </w:r>
            <w:r>
              <w:rPr>
                <w:spacing w:val="2"/>
                <w:w w:val="99"/>
                <w:sz w:val="21"/>
              </w:rPr>
              <w:t>计、</w:t>
            </w:r>
            <w:r>
              <w:rPr>
                <w:spacing w:val="-1"/>
                <w:w w:val="99"/>
                <w:sz w:val="21"/>
              </w:rPr>
              <w:t>同</w:t>
            </w:r>
            <w:r>
              <w:rPr>
                <w:spacing w:val="2"/>
                <w:w w:val="99"/>
                <w:sz w:val="21"/>
              </w:rPr>
              <w:t>时施</w:t>
            </w:r>
            <w:r>
              <w:rPr>
                <w:spacing w:val="-1"/>
                <w:w w:val="99"/>
                <w:sz w:val="21"/>
              </w:rPr>
              <w:t>工</w:t>
            </w:r>
            <w:r>
              <w:rPr>
                <w:spacing w:val="2"/>
                <w:w w:val="99"/>
                <w:sz w:val="21"/>
              </w:rPr>
              <w:t>、同</w:t>
            </w:r>
            <w:r>
              <w:rPr>
                <w:spacing w:val="-1"/>
                <w:w w:val="99"/>
                <w:sz w:val="21"/>
              </w:rPr>
              <w:t>时</w:t>
            </w:r>
            <w:r>
              <w:rPr>
                <w:spacing w:val="2"/>
                <w:w w:val="99"/>
                <w:sz w:val="21"/>
              </w:rPr>
              <w:t>投入</w:t>
            </w:r>
            <w:r>
              <w:rPr>
                <w:spacing w:val="-1"/>
                <w:w w:val="99"/>
                <w:sz w:val="21"/>
              </w:rPr>
              <w:t>生</w:t>
            </w:r>
            <w:r>
              <w:rPr>
                <w:spacing w:val="2"/>
                <w:w w:val="99"/>
                <w:sz w:val="21"/>
              </w:rPr>
              <w:t>产和</w:t>
            </w:r>
            <w:r>
              <w:rPr>
                <w:spacing w:val="-1"/>
                <w:w w:val="99"/>
                <w:sz w:val="21"/>
              </w:rPr>
              <w:t>使</w:t>
            </w:r>
            <w:r>
              <w:rPr>
                <w:spacing w:val="2"/>
                <w:w w:val="99"/>
                <w:sz w:val="21"/>
              </w:rPr>
              <w:t>用。</w:t>
            </w:r>
            <w:r>
              <w:rPr>
                <w:spacing w:val="-1"/>
                <w:w w:val="99"/>
                <w:sz w:val="21"/>
              </w:rPr>
              <w:t>安</w:t>
            </w:r>
            <w:r>
              <w:rPr>
                <w:spacing w:val="2"/>
                <w:w w:val="99"/>
                <w:sz w:val="21"/>
              </w:rPr>
              <w:t>全设</w:t>
            </w:r>
            <w:r>
              <w:rPr>
                <w:spacing w:val="-1"/>
                <w:w w:val="99"/>
                <w:sz w:val="21"/>
              </w:rPr>
              <w:t>施</w:t>
            </w:r>
            <w:r>
              <w:rPr>
                <w:spacing w:val="2"/>
                <w:w w:val="99"/>
                <w:sz w:val="21"/>
              </w:rPr>
              <w:t>投</w:t>
            </w:r>
            <w:r>
              <w:rPr>
                <w:w w:val="99"/>
                <w:sz w:val="21"/>
              </w:rPr>
              <w:t>资</w:t>
            </w:r>
            <w:r>
              <w:rPr>
                <w:spacing w:val="-1"/>
                <w:w w:val="99"/>
                <w:sz w:val="21"/>
              </w:rPr>
              <w:t>应</w:t>
            </w:r>
            <w:r>
              <w:rPr>
                <w:spacing w:val="2"/>
                <w:w w:val="99"/>
                <w:sz w:val="21"/>
              </w:rPr>
              <w:t>当</w:t>
            </w:r>
            <w:r>
              <w:rPr>
                <w:spacing w:val="-1"/>
                <w:w w:val="99"/>
                <w:sz w:val="21"/>
              </w:rPr>
              <w:t>纳</w:t>
            </w:r>
            <w:r>
              <w:rPr>
                <w:spacing w:val="2"/>
                <w:w w:val="99"/>
                <w:sz w:val="21"/>
              </w:rPr>
              <w:t>入</w:t>
            </w:r>
            <w:r>
              <w:rPr>
                <w:spacing w:val="-1"/>
                <w:w w:val="99"/>
                <w:sz w:val="21"/>
              </w:rPr>
              <w:t>建</w:t>
            </w:r>
            <w:r>
              <w:rPr>
                <w:spacing w:val="2"/>
                <w:w w:val="99"/>
                <w:sz w:val="21"/>
              </w:rPr>
              <w:t>设</w:t>
            </w:r>
            <w:r>
              <w:rPr>
                <w:spacing w:val="-1"/>
                <w:w w:val="99"/>
                <w:sz w:val="21"/>
              </w:rPr>
              <w:t>项</w:t>
            </w:r>
            <w:r>
              <w:rPr>
                <w:spacing w:val="2"/>
                <w:w w:val="99"/>
                <w:sz w:val="21"/>
              </w:rPr>
              <w:t>目</w:t>
            </w:r>
            <w:r>
              <w:rPr>
                <w:spacing w:val="-1"/>
                <w:w w:val="99"/>
                <w:sz w:val="21"/>
              </w:rPr>
              <w:t>概</w:t>
            </w:r>
            <w:r>
              <w:rPr>
                <w:spacing w:val="2"/>
                <w:w w:val="99"/>
                <w:sz w:val="21"/>
              </w:rPr>
              <w:t>算</w:t>
            </w:r>
            <w:r>
              <w:rPr>
                <w:w w:val="99"/>
                <w:sz w:val="21"/>
              </w:rPr>
              <w:t>。</w:t>
            </w:r>
          </w:p>
          <w:p w14:paraId="45718034">
            <w:pPr>
              <w:pStyle w:val="7"/>
              <w:numPr>
                <w:ilvl w:val="0"/>
                <w:numId w:val="15"/>
              </w:numPr>
              <w:tabs>
                <w:tab w:val="left" w:pos="594"/>
              </w:tabs>
              <w:spacing w:before="0" w:after="0" w:line="312" w:lineRule="exact"/>
              <w:ind w:left="593" w:right="0" w:hanging="160"/>
              <w:jc w:val="left"/>
              <w:rPr>
                <w:b/>
                <w:sz w:val="21"/>
              </w:rPr>
            </w:pPr>
            <w:r>
              <w:rPr>
                <w:b/>
                <w:spacing w:val="-1"/>
                <w:w w:val="95"/>
                <w:sz w:val="21"/>
              </w:rPr>
              <w:t>《建设项目安全设施“三同时”监督管理办法》</w:t>
            </w:r>
          </w:p>
          <w:p w14:paraId="27C4F214">
            <w:pPr>
              <w:pStyle w:val="7"/>
              <w:tabs>
                <w:tab w:val="left" w:pos="1274"/>
              </w:tabs>
              <w:spacing w:before="6" w:line="213" w:lineRule="auto"/>
              <w:ind w:left="14" w:right="3" w:firstLine="420"/>
              <w:rPr>
                <w:sz w:val="21"/>
              </w:rPr>
            </w:pPr>
            <w:r>
              <w:rPr>
                <w:spacing w:val="2"/>
                <w:w w:val="99"/>
                <w:sz w:val="21"/>
              </w:rPr>
              <w:t>第</w:t>
            </w:r>
            <w:r>
              <w:rPr>
                <w:spacing w:val="-1"/>
                <w:w w:val="99"/>
                <w:sz w:val="21"/>
              </w:rPr>
              <w:t>五</w:t>
            </w:r>
            <w:r>
              <w:rPr>
                <w:w w:val="99"/>
                <w:sz w:val="21"/>
              </w:rPr>
              <w:t>条</w:t>
            </w:r>
            <w:r>
              <w:rPr>
                <w:sz w:val="21"/>
              </w:rPr>
              <w:tab/>
            </w:r>
            <w:r>
              <w:rPr>
                <w:spacing w:val="2"/>
                <w:w w:val="99"/>
                <w:sz w:val="21"/>
              </w:rPr>
              <w:t>国</w:t>
            </w:r>
            <w:r>
              <w:rPr>
                <w:spacing w:val="-1"/>
                <w:w w:val="99"/>
                <w:sz w:val="21"/>
              </w:rPr>
              <w:t>家</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监</w:t>
            </w:r>
            <w:r>
              <w:rPr>
                <w:spacing w:val="-1"/>
                <w:w w:val="99"/>
                <w:sz w:val="21"/>
              </w:rPr>
              <w:t>督</w:t>
            </w:r>
            <w:r>
              <w:rPr>
                <w:spacing w:val="2"/>
                <w:w w:val="99"/>
                <w:sz w:val="21"/>
              </w:rPr>
              <w:t>管</w:t>
            </w:r>
            <w:r>
              <w:rPr>
                <w:spacing w:val="-1"/>
                <w:w w:val="99"/>
                <w:sz w:val="21"/>
              </w:rPr>
              <w:t>理</w:t>
            </w:r>
            <w:r>
              <w:rPr>
                <w:spacing w:val="2"/>
                <w:w w:val="99"/>
                <w:sz w:val="21"/>
              </w:rPr>
              <w:t>总</w:t>
            </w:r>
            <w:r>
              <w:rPr>
                <w:spacing w:val="-1"/>
                <w:w w:val="99"/>
                <w:sz w:val="21"/>
              </w:rPr>
              <w:t>局</w:t>
            </w:r>
            <w:r>
              <w:rPr>
                <w:spacing w:val="2"/>
                <w:w w:val="99"/>
                <w:sz w:val="21"/>
              </w:rPr>
              <w:t>对</w:t>
            </w:r>
            <w:r>
              <w:rPr>
                <w:spacing w:val="-1"/>
                <w:w w:val="99"/>
                <w:sz w:val="21"/>
              </w:rPr>
              <w:t>全</w:t>
            </w:r>
            <w:r>
              <w:rPr>
                <w:spacing w:val="2"/>
                <w:w w:val="99"/>
                <w:sz w:val="21"/>
              </w:rPr>
              <w:t>国</w:t>
            </w:r>
            <w:r>
              <w:rPr>
                <w:spacing w:val="-1"/>
                <w:w w:val="99"/>
                <w:sz w:val="21"/>
              </w:rPr>
              <w:t>建</w:t>
            </w:r>
            <w:r>
              <w:rPr>
                <w:spacing w:val="2"/>
                <w:w w:val="99"/>
                <w:sz w:val="21"/>
              </w:rPr>
              <w:t>设</w:t>
            </w:r>
            <w:r>
              <w:rPr>
                <w:spacing w:val="-1"/>
                <w:w w:val="99"/>
                <w:sz w:val="21"/>
              </w:rPr>
              <w:t>项</w:t>
            </w:r>
            <w:r>
              <w:rPr>
                <w:spacing w:val="2"/>
                <w:w w:val="99"/>
                <w:sz w:val="21"/>
              </w:rPr>
              <w:t>目</w:t>
            </w:r>
            <w:r>
              <w:rPr>
                <w:spacing w:val="-1"/>
                <w:w w:val="99"/>
                <w:sz w:val="21"/>
              </w:rPr>
              <w:t>安</w:t>
            </w:r>
            <w:r>
              <w:rPr>
                <w:spacing w:val="2"/>
                <w:w w:val="99"/>
                <w:sz w:val="21"/>
              </w:rPr>
              <w:t>全</w:t>
            </w:r>
            <w:r>
              <w:rPr>
                <w:spacing w:val="-1"/>
                <w:w w:val="99"/>
                <w:sz w:val="21"/>
              </w:rPr>
              <w:t>设</w:t>
            </w:r>
            <w:r>
              <w:rPr>
                <w:spacing w:val="-15"/>
                <w:w w:val="99"/>
                <w:sz w:val="21"/>
              </w:rPr>
              <w:t>施</w:t>
            </w:r>
            <w:r>
              <w:rPr>
                <w:spacing w:val="-1"/>
                <w:w w:val="99"/>
                <w:sz w:val="21"/>
              </w:rPr>
              <w:t>“</w:t>
            </w:r>
            <w:r>
              <w:rPr>
                <w:spacing w:val="2"/>
                <w:w w:val="99"/>
                <w:sz w:val="21"/>
              </w:rPr>
              <w:t>三</w:t>
            </w:r>
            <w:r>
              <w:rPr>
                <w:spacing w:val="-1"/>
                <w:w w:val="99"/>
                <w:sz w:val="21"/>
              </w:rPr>
              <w:t>同</w:t>
            </w:r>
            <w:r>
              <w:rPr>
                <w:spacing w:val="2"/>
                <w:w w:val="99"/>
                <w:sz w:val="21"/>
              </w:rPr>
              <w:t>时</w:t>
            </w:r>
            <w:r>
              <w:rPr>
                <w:spacing w:val="-17"/>
                <w:w w:val="99"/>
                <w:sz w:val="21"/>
              </w:rPr>
              <w:t>”</w:t>
            </w:r>
            <w:r>
              <w:rPr>
                <w:spacing w:val="2"/>
                <w:w w:val="99"/>
                <w:sz w:val="21"/>
              </w:rPr>
              <w:t>实</w:t>
            </w:r>
            <w:r>
              <w:rPr>
                <w:spacing w:val="-1"/>
                <w:w w:val="99"/>
                <w:sz w:val="21"/>
              </w:rPr>
              <w:t>施</w:t>
            </w:r>
            <w:r>
              <w:rPr>
                <w:spacing w:val="2"/>
                <w:w w:val="99"/>
                <w:sz w:val="21"/>
              </w:rPr>
              <w:t>综</w:t>
            </w:r>
            <w:r>
              <w:rPr>
                <w:spacing w:val="-1"/>
                <w:w w:val="99"/>
                <w:sz w:val="21"/>
              </w:rPr>
              <w:t>合</w:t>
            </w:r>
            <w:r>
              <w:rPr>
                <w:spacing w:val="2"/>
                <w:w w:val="99"/>
                <w:sz w:val="21"/>
              </w:rPr>
              <w:t>监</w:t>
            </w:r>
            <w:r>
              <w:rPr>
                <w:spacing w:val="-1"/>
                <w:w w:val="99"/>
                <w:sz w:val="21"/>
              </w:rPr>
              <w:t>督</w:t>
            </w:r>
            <w:r>
              <w:rPr>
                <w:spacing w:val="2"/>
                <w:w w:val="99"/>
                <w:sz w:val="21"/>
              </w:rPr>
              <w:t>管</w:t>
            </w:r>
            <w:r>
              <w:rPr>
                <w:spacing w:val="-1"/>
                <w:w w:val="99"/>
                <w:sz w:val="21"/>
              </w:rPr>
              <w:t>理</w:t>
            </w:r>
            <w:r>
              <w:rPr>
                <w:spacing w:val="-15"/>
                <w:w w:val="99"/>
                <w:sz w:val="21"/>
              </w:rPr>
              <w:t>，</w:t>
            </w:r>
            <w:r>
              <w:rPr>
                <w:spacing w:val="2"/>
                <w:w w:val="99"/>
                <w:sz w:val="21"/>
              </w:rPr>
              <w:t>并</w:t>
            </w:r>
            <w:r>
              <w:rPr>
                <w:spacing w:val="-1"/>
                <w:w w:val="99"/>
                <w:sz w:val="21"/>
              </w:rPr>
              <w:t>在</w:t>
            </w:r>
            <w:r>
              <w:rPr>
                <w:spacing w:val="2"/>
                <w:w w:val="99"/>
                <w:sz w:val="21"/>
              </w:rPr>
              <w:t>国</w:t>
            </w:r>
            <w:r>
              <w:rPr>
                <w:spacing w:val="-1"/>
                <w:w w:val="99"/>
                <w:sz w:val="21"/>
              </w:rPr>
              <w:t>务</w:t>
            </w:r>
            <w:r>
              <w:rPr>
                <w:spacing w:val="2"/>
                <w:w w:val="99"/>
                <w:sz w:val="21"/>
              </w:rPr>
              <w:t>院</w:t>
            </w:r>
            <w:r>
              <w:rPr>
                <w:spacing w:val="-1"/>
                <w:w w:val="99"/>
                <w:sz w:val="21"/>
              </w:rPr>
              <w:t>规</w:t>
            </w:r>
            <w:r>
              <w:rPr>
                <w:spacing w:val="2"/>
                <w:w w:val="99"/>
                <w:sz w:val="21"/>
              </w:rPr>
              <w:t>定</w:t>
            </w:r>
            <w:r>
              <w:rPr>
                <w:spacing w:val="-1"/>
                <w:w w:val="99"/>
                <w:sz w:val="21"/>
              </w:rPr>
              <w:t>的</w:t>
            </w:r>
            <w:r>
              <w:rPr>
                <w:spacing w:val="2"/>
                <w:w w:val="99"/>
                <w:sz w:val="21"/>
              </w:rPr>
              <w:t>职</w:t>
            </w:r>
            <w:r>
              <w:rPr>
                <w:spacing w:val="-1"/>
                <w:w w:val="99"/>
                <w:sz w:val="21"/>
              </w:rPr>
              <w:t>责</w:t>
            </w:r>
            <w:r>
              <w:rPr>
                <w:spacing w:val="2"/>
                <w:w w:val="99"/>
                <w:sz w:val="21"/>
              </w:rPr>
              <w:t>范</w:t>
            </w:r>
            <w:r>
              <w:rPr>
                <w:spacing w:val="-1"/>
                <w:w w:val="99"/>
                <w:sz w:val="21"/>
              </w:rPr>
              <w:t>围</w:t>
            </w:r>
            <w:r>
              <w:rPr>
                <w:spacing w:val="2"/>
                <w:w w:val="99"/>
                <w:sz w:val="21"/>
              </w:rPr>
              <w:t>内</w:t>
            </w:r>
            <w:r>
              <w:rPr>
                <w:spacing w:val="-1"/>
                <w:w w:val="99"/>
                <w:sz w:val="21"/>
              </w:rPr>
              <w:t>承</w:t>
            </w:r>
            <w:r>
              <w:rPr>
                <w:spacing w:val="2"/>
                <w:w w:val="99"/>
                <w:sz w:val="21"/>
              </w:rPr>
              <w:t>担</w:t>
            </w:r>
            <w:r>
              <w:rPr>
                <w:spacing w:val="-1"/>
                <w:w w:val="99"/>
                <w:sz w:val="21"/>
              </w:rPr>
              <w:t>国</w:t>
            </w:r>
            <w:r>
              <w:rPr>
                <w:spacing w:val="2"/>
                <w:w w:val="99"/>
                <w:sz w:val="21"/>
              </w:rPr>
              <w:t>务</w:t>
            </w:r>
            <w:r>
              <w:rPr>
                <w:spacing w:val="-1"/>
                <w:w w:val="99"/>
                <w:sz w:val="21"/>
              </w:rPr>
              <w:t>院</w:t>
            </w:r>
            <w:r>
              <w:rPr>
                <w:spacing w:val="2"/>
                <w:w w:val="99"/>
                <w:sz w:val="21"/>
              </w:rPr>
              <w:t>及</w:t>
            </w:r>
            <w:r>
              <w:rPr>
                <w:spacing w:val="-1"/>
                <w:w w:val="99"/>
                <w:sz w:val="21"/>
              </w:rPr>
              <w:t>其</w:t>
            </w:r>
            <w:r>
              <w:rPr>
                <w:spacing w:val="2"/>
                <w:w w:val="99"/>
                <w:sz w:val="21"/>
              </w:rPr>
              <w:t>有</w:t>
            </w:r>
            <w:r>
              <w:rPr>
                <w:spacing w:val="-1"/>
                <w:w w:val="99"/>
                <w:sz w:val="21"/>
              </w:rPr>
              <w:t>关</w:t>
            </w:r>
            <w:r>
              <w:rPr>
                <w:spacing w:val="2"/>
                <w:w w:val="99"/>
                <w:sz w:val="21"/>
              </w:rPr>
              <w:t>主</w:t>
            </w:r>
            <w:r>
              <w:rPr>
                <w:spacing w:val="-1"/>
                <w:w w:val="99"/>
                <w:sz w:val="21"/>
              </w:rPr>
              <w:t>管</w:t>
            </w:r>
            <w:r>
              <w:rPr>
                <w:spacing w:val="2"/>
                <w:w w:val="99"/>
                <w:sz w:val="21"/>
              </w:rPr>
              <w:t>部</w:t>
            </w:r>
            <w:r>
              <w:rPr>
                <w:spacing w:val="-1"/>
                <w:w w:val="99"/>
                <w:sz w:val="21"/>
              </w:rPr>
              <w:t>门</w:t>
            </w:r>
            <w:r>
              <w:rPr>
                <w:spacing w:val="2"/>
                <w:w w:val="99"/>
                <w:sz w:val="21"/>
              </w:rPr>
              <w:t>审</w:t>
            </w:r>
            <w:r>
              <w:rPr>
                <w:w w:val="99"/>
                <w:sz w:val="21"/>
              </w:rPr>
              <w:t>批</w:t>
            </w:r>
            <w:r>
              <w:rPr>
                <w:spacing w:val="-17"/>
                <w:w w:val="99"/>
                <w:sz w:val="21"/>
              </w:rPr>
              <w:t>、</w:t>
            </w:r>
            <w:r>
              <w:rPr>
                <w:spacing w:val="2"/>
                <w:w w:val="99"/>
                <w:sz w:val="21"/>
              </w:rPr>
              <w:t>核</w:t>
            </w:r>
            <w:r>
              <w:rPr>
                <w:w w:val="99"/>
                <w:sz w:val="21"/>
              </w:rPr>
              <w:t>准</w:t>
            </w:r>
            <w:r>
              <w:rPr>
                <w:spacing w:val="-1"/>
                <w:w w:val="99"/>
                <w:sz w:val="21"/>
              </w:rPr>
              <w:t>或</w:t>
            </w:r>
            <w:r>
              <w:rPr>
                <w:spacing w:val="2"/>
                <w:w w:val="99"/>
                <w:sz w:val="21"/>
              </w:rPr>
              <w:t>者</w:t>
            </w:r>
            <w:r>
              <w:rPr>
                <w:spacing w:val="-1"/>
                <w:w w:val="99"/>
                <w:sz w:val="21"/>
              </w:rPr>
              <w:t>备</w:t>
            </w:r>
            <w:r>
              <w:rPr>
                <w:spacing w:val="2"/>
                <w:w w:val="99"/>
                <w:sz w:val="21"/>
              </w:rPr>
              <w:t>案</w:t>
            </w:r>
            <w:r>
              <w:rPr>
                <w:spacing w:val="-1"/>
                <w:w w:val="99"/>
                <w:sz w:val="21"/>
              </w:rPr>
              <w:t>的</w:t>
            </w:r>
            <w:r>
              <w:rPr>
                <w:spacing w:val="2"/>
                <w:w w:val="99"/>
                <w:sz w:val="21"/>
              </w:rPr>
              <w:t>建</w:t>
            </w:r>
            <w:r>
              <w:rPr>
                <w:spacing w:val="-1"/>
                <w:w w:val="99"/>
                <w:sz w:val="21"/>
              </w:rPr>
              <w:t>设</w:t>
            </w:r>
            <w:r>
              <w:rPr>
                <w:spacing w:val="2"/>
                <w:w w:val="99"/>
                <w:sz w:val="21"/>
              </w:rPr>
              <w:t>项</w:t>
            </w:r>
            <w:r>
              <w:rPr>
                <w:spacing w:val="-1"/>
                <w:w w:val="99"/>
                <w:sz w:val="21"/>
              </w:rPr>
              <w:t>目</w:t>
            </w:r>
            <w:r>
              <w:rPr>
                <w:spacing w:val="2"/>
                <w:w w:val="99"/>
                <w:sz w:val="21"/>
              </w:rPr>
              <w:t>安</w:t>
            </w:r>
            <w:r>
              <w:rPr>
                <w:spacing w:val="-1"/>
                <w:w w:val="99"/>
                <w:sz w:val="21"/>
              </w:rPr>
              <w:t>全</w:t>
            </w:r>
            <w:r>
              <w:rPr>
                <w:spacing w:val="2"/>
                <w:w w:val="99"/>
                <w:sz w:val="21"/>
              </w:rPr>
              <w:t>设施</w:t>
            </w:r>
            <w:r>
              <w:rPr>
                <w:spacing w:val="-1"/>
                <w:w w:val="99"/>
                <w:sz w:val="21"/>
              </w:rPr>
              <w:t>“三</w:t>
            </w:r>
            <w:r>
              <w:rPr>
                <w:spacing w:val="2"/>
                <w:w w:val="99"/>
                <w:sz w:val="21"/>
              </w:rPr>
              <w:t>同时</w:t>
            </w:r>
            <w:r>
              <w:rPr>
                <w:spacing w:val="-1"/>
                <w:w w:val="99"/>
                <w:sz w:val="21"/>
              </w:rPr>
              <w:t>”的</w:t>
            </w:r>
            <w:r>
              <w:rPr>
                <w:spacing w:val="2"/>
                <w:w w:val="99"/>
                <w:sz w:val="21"/>
              </w:rPr>
              <w:t>监</w:t>
            </w:r>
            <w:r>
              <w:rPr>
                <w:spacing w:val="-1"/>
                <w:w w:val="99"/>
                <w:sz w:val="21"/>
              </w:rPr>
              <w:t>督</w:t>
            </w:r>
            <w:r>
              <w:rPr>
                <w:spacing w:val="2"/>
                <w:w w:val="99"/>
                <w:sz w:val="21"/>
              </w:rPr>
              <w:t>管</w:t>
            </w:r>
            <w:r>
              <w:rPr>
                <w:spacing w:val="-1"/>
                <w:w w:val="99"/>
                <w:sz w:val="21"/>
              </w:rPr>
              <w:t>理</w:t>
            </w:r>
            <w:r>
              <w:rPr>
                <w:w w:val="99"/>
                <w:sz w:val="21"/>
              </w:rPr>
              <w:t>。</w:t>
            </w:r>
          </w:p>
          <w:p w14:paraId="494DF926">
            <w:pPr>
              <w:pStyle w:val="7"/>
              <w:spacing w:line="211" w:lineRule="auto"/>
              <w:ind w:left="14" w:right="1" w:firstLine="420"/>
              <w:rPr>
                <w:sz w:val="21"/>
              </w:rPr>
            </w:pPr>
            <w:r>
              <w:rPr>
                <w:spacing w:val="-4"/>
                <w:w w:val="99"/>
                <w:sz w:val="21"/>
              </w:rPr>
              <w:t>县级以上地方各级安全生产监督管理部门对本行政区域内的建设项目安全设施“三同时”实施综合监督管理，并在本级人民政府规定的职责范围内承担本级人民政府</w:t>
            </w:r>
            <w:r>
              <w:rPr>
                <w:spacing w:val="-1"/>
                <w:w w:val="99"/>
                <w:sz w:val="21"/>
              </w:rPr>
              <w:t>及其有关主管部门审批、核准或者备案的建设项目安全设施“三同时”的监督管理。</w:t>
            </w:r>
          </w:p>
          <w:p w14:paraId="5F375978">
            <w:pPr>
              <w:pStyle w:val="7"/>
              <w:spacing w:line="317" w:lineRule="exact"/>
              <w:ind w:left="434"/>
              <w:rPr>
                <w:sz w:val="21"/>
              </w:rPr>
            </w:pPr>
            <w:r>
              <w:rPr>
                <w:w w:val="95"/>
                <w:sz w:val="21"/>
              </w:rPr>
              <w:t>跨两个及两个以上行政区域的建设项目安全设施“三同时”由</w:t>
            </w:r>
            <w:r>
              <w:rPr>
                <w:spacing w:val="-1"/>
                <w:w w:val="95"/>
                <w:sz w:val="21"/>
              </w:rPr>
              <w:t>其共同的上一级人民政府安全生产监督管理部门实施监督管理。</w:t>
            </w:r>
          </w:p>
          <w:p w14:paraId="0A0A837F">
            <w:pPr>
              <w:pStyle w:val="7"/>
              <w:spacing w:before="8" w:line="211" w:lineRule="auto"/>
              <w:ind w:left="14" w:right="1" w:firstLine="420"/>
              <w:rPr>
                <w:sz w:val="21"/>
              </w:rPr>
            </w:pPr>
            <w:r>
              <w:rPr>
                <w:spacing w:val="-4"/>
                <w:w w:val="99"/>
                <w:sz w:val="21"/>
              </w:rPr>
              <w:t>上一级人民政府安全生产监督管理部门根据工作需要，可以将其负责监督管理的建设项目安全设施“三同时”工作委托下一级人民政府安全生产监督管理部门实施监</w:t>
            </w:r>
            <w:r>
              <w:rPr>
                <w:spacing w:val="-1"/>
                <w:w w:val="99"/>
                <w:sz w:val="21"/>
              </w:rPr>
              <w:t>督管理。</w:t>
            </w:r>
          </w:p>
        </w:tc>
        <w:tc>
          <w:tcPr>
            <w:tcW w:w="644" w:type="dxa"/>
          </w:tcPr>
          <w:p w14:paraId="5B6D5C69">
            <w:pPr>
              <w:pStyle w:val="7"/>
              <w:rPr>
                <w:rFonts w:ascii="方正小标宋简体"/>
                <w:sz w:val="22"/>
              </w:rPr>
            </w:pPr>
          </w:p>
          <w:p w14:paraId="18A9EB98">
            <w:pPr>
              <w:pStyle w:val="7"/>
              <w:rPr>
                <w:rFonts w:ascii="方正小标宋简体"/>
                <w:sz w:val="22"/>
              </w:rPr>
            </w:pPr>
          </w:p>
          <w:p w14:paraId="7FB1CF82">
            <w:pPr>
              <w:pStyle w:val="7"/>
              <w:spacing w:line="213" w:lineRule="auto"/>
              <w:ind w:right="199"/>
              <w:jc w:val="both"/>
              <w:rPr>
                <w:sz w:val="21"/>
              </w:rPr>
            </w:pPr>
            <w:r>
              <w:rPr>
                <w:rFonts w:hint="eastAsia"/>
                <w:sz w:val="21"/>
                <w:lang w:val="en-US" w:eastAsia="zh-CN"/>
              </w:rPr>
              <w:t>社旗县应急管理局</w:t>
            </w:r>
          </w:p>
        </w:tc>
        <w:tc>
          <w:tcPr>
            <w:tcW w:w="650" w:type="dxa"/>
          </w:tcPr>
          <w:p w14:paraId="0BE36C6C">
            <w:pPr>
              <w:pStyle w:val="7"/>
              <w:rPr>
                <w:rFonts w:ascii="方正小标宋简体"/>
                <w:sz w:val="22"/>
              </w:rPr>
            </w:pPr>
          </w:p>
          <w:p w14:paraId="4153583B">
            <w:pPr>
              <w:pStyle w:val="7"/>
              <w:rPr>
                <w:rFonts w:ascii="方正小标宋简体"/>
                <w:sz w:val="22"/>
              </w:rPr>
            </w:pPr>
          </w:p>
          <w:p w14:paraId="6EC30C64">
            <w:pPr>
              <w:pStyle w:val="7"/>
              <w:rPr>
                <w:rFonts w:ascii="方正小标宋简体"/>
                <w:sz w:val="22"/>
              </w:rPr>
            </w:pPr>
          </w:p>
          <w:p w14:paraId="39496A97">
            <w:pPr>
              <w:pStyle w:val="7"/>
              <w:rPr>
                <w:rFonts w:ascii="方正小标宋简体"/>
                <w:sz w:val="22"/>
              </w:rPr>
            </w:pPr>
          </w:p>
          <w:p w14:paraId="2B6793EF">
            <w:pPr>
              <w:pStyle w:val="7"/>
              <w:spacing w:before="1"/>
              <w:rPr>
                <w:rFonts w:ascii="方正小标宋简体"/>
                <w:sz w:val="14"/>
              </w:rPr>
            </w:pPr>
          </w:p>
          <w:p w14:paraId="7926EBF5">
            <w:pPr>
              <w:pStyle w:val="7"/>
              <w:spacing w:before="1" w:line="211" w:lineRule="auto"/>
              <w:ind w:left="115" w:right="105"/>
              <w:rPr>
                <w:sz w:val="21"/>
              </w:rPr>
            </w:pPr>
            <w:r>
              <w:rPr>
                <w:spacing w:val="-6"/>
                <w:sz w:val="21"/>
              </w:rPr>
              <w:t>现场</w:t>
            </w:r>
            <w:r>
              <w:rPr>
                <w:w w:val="95"/>
                <w:sz w:val="21"/>
              </w:rPr>
              <w:t>检</w:t>
            </w:r>
            <w:r>
              <w:rPr>
                <w:spacing w:val="-10"/>
                <w:sz w:val="21"/>
              </w:rPr>
              <w:t>查</w:t>
            </w:r>
          </w:p>
        </w:tc>
      </w:tr>
    </w:tbl>
    <w:p w14:paraId="16C3EBA7">
      <w:pPr>
        <w:spacing w:after="0" w:line="211" w:lineRule="auto"/>
        <w:rPr>
          <w:sz w:val="21"/>
        </w:rPr>
        <w:sectPr>
          <w:type w:val="continuous"/>
          <w:pgSz w:w="23820" w:h="16840" w:orient="landscape"/>
          <w:pgMar w:top="1500" w:right="1260" w:bottom="1140" w:left="980" w:header="0" w:footer="951" w:gutter="0"/>
          <w:pgNumType w:fmt="decimal"/>
          <w:cols w:space="720" w:num="1"/>
        </w:sectPr>
      </w:pPr>
    </w:p>
    <w:tbl>
      <w:tblPr>
        <w:tblStyle w:val="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14:paraId="6E79A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7" w:hRule="atLeast"/>
        </w:trPr>
        <w:tc>
          <w:tcPr>
            <w:tcW w:w="755" w:type="dxa"/>
            <w:vMerge w:val="restart"/>
          </w:tcPr>
          <w:p w14:paraId="24A9687F">
            <w:pPr>
              <w:pStyle w:val="7"/>
              <w:rPr>
                <w:rFonts w:ascii="方正小标宋简体"/>
                <w:sz w:val="22"/>
              </w:rPr>
            </w:pPr>
          </w:p>
          <w:p w14:paraId="1A10EC6E">
            <w:pPr>
              <w:pStyle w:val="7"/>
              <w:rPr>
                <w:rFonts w:ascii="方正小标宋简体"/>
                <w:sz w:val="22"/>
              </w:rPr>
            </w:pPr>
          </w:p>
          <w:p w14:paraId="13AF3955">
            <w:pPr>
              <w:pStyle w:val="7"/>
              <w:rPr>
                <w:rFonts w:ascii="方正小标宋简体"/>
                <w:sz w:val="22"/>
              </w:rPr>
            </w:pPr>
          </w:p>
          <w:p w14:paraId="05935579">
            <w:pPr>
              <w:pStyle w:val="7"/>
              <w:rPr>
                <w:rFonts w:ascii="方正小标宋简体"/>
                <w:sz w:val="22"/>
              </w:rPr>
            </w:pPr>
          </w:p>
          <w:p w14:paraId="6B7B3E53">
            <w:pPr>
              <w:pStyle w:val="7"/>
              <w:spacing w:before="5"/>
              <w:rPr>
                <w:rFonts w:ascii="方正小标宋简体"/>
                <w:sz w:val="16"/>
              </w:rPr>
            </w:pPr>
          </w:p>
          <w:p w14:paraId="1EBBA116">
            <w:pPr>
              <w:pStyle w:val="7"/>
              <w:ind w:left="11"/>
              <w:jc w:val="center"/>
              <w:rPr>
                <w:sz w:val="21"/>
              </w:rPr>
            </w:pPr>
            <w:r>
              <w:rPr>
                <w:w w:val="100"/>
                <w:sz w:val="21"/>
              </w:rPr>
              <w:t>8</w:t>
            </w:r>
          </w:p>
        </w:tc>
        <w:tc>
          <w:tcPr>
            <w:tcW w:w="1917" w:type="dxa"/>
            <w:vMerge w:val="restart"/>
          </w:tcPr>
          <w:p w14:paraId="7EEF471A">
            <w:pPr>
              <w:pStyle w:val="7"/>
              <w:rPr>
                <w:rFonts w:ascii="方正小标宋简体"/>
                <w:sz w:val="22"/>
              </w:rPr>
            </w:pPr>
          </w:p>
          <w:p w14:paraId="73777793">
            <w:pPr>
              <w:pStyle w:val="7"/>
              <w:spacing w:before="6"/>
              <w:rPr>
                <w:rFonts w:ascii="方正小标宋简体"/>
                <w:sz w:val="11"/>
              </w:rPr>
            </w:pPr>
          </w:p>
          <w:p w14:paraId="44F90474">
            <w:pPr>
              <w:pStyle w:val="7"/>
              <w:spacing w:line="213" w:lineRule="auto"/>
              <w:ind w:left="14" w:right="212"/>
              <w:jc w:val="both"/>
              <w:rPr>
                <w:sz w:val="21"/>
              </w:rPr>
            </w:pPr>
            <w:r>
              <w:rPr>
                <w:spacing w:val="-2"/>
                <w:sz w:val="21"/>
              </w:rPr>
              <w:t>对生产经营单位安全警示标志和安全设备及相关安全设施的监督检查</w:t>
            </w:r>
          </w:p>
          <w:p w14:paraId="089E4371">
            <w:pPr>
              <w:pStyle w:val="7"/>
              <w:spacing w:before="6" w:line="285" w:lineRule="auto"/>
              <w:ind w:left="14" w:right="6"/>
              <w:rPr>
                <w:rFonts w:ascii="楷体" w:eastAsia="楷体"/>
                <w:sz w:val="21"/>
              </w:rPr>
            </w:pPr>
            <w:r>
              <w:rPr>
                <w:rFonts w:ascii="楷体" w:eastAsia="楷体"/>
                <w:spacing w:val="-2"/>
                <w:sz w:val="21"/>
              </w:rPr>
              <w:t>（本条涉及生产经 营单位的事项，限于</w:t>
            </w:r>
            <w:r>
              <w:rPr>
                <w:rFonts w:hint="eastAsia" w:ascii="楷体" w:eastAsia="楷体"/>
                <w:spacing w:val="-2"/>
                <w:sz w:val="21"/>
                <w:lang w:val="en-US" w:eastAsia="zh-CN"/>
              </w:rPr>
              <w:t>社旗县应急管理局</w:t>
            </w:r>
            <w:r>
              <w:rPr>
                <w:rFonts w:ascii="楷体" w:eastAsia="楷体"/>
                <w:spacing w:val="-2"/>
                <w:sz w:val="21"/>
              </w:rPr>
              <w:t>监管职责范围内的生产 经营单位）</w:t>
            </w:r>
          </w:p>
        </w:tc>
        <w:tc>
          <w:tcPr>
            <w:tcW w:w="1878" w:type="dxa"/>
          </w:tcPr>
          <w:p w14:paraId="342D29BF">
            <w:pPr>
              <w:pStyle w:val="7"/>
              <w:spacing w:before="189" w:line="213" w:lineRule="auto"/>
              <w:ind w:left="15" w:right="-44"/>
              <w:rPr>
                <w:sz w:val="21"/>
              </w:rPr>
            </w:pPr>
            <w:r>
              <w:rPr>
                <w:spacing w:val="-2"/>
                <w:sz w:val="21"/>
              </w:rPr>
              <w:t>在有较大危险因素</w:t>
            </w:r>
            <w:r>
              <w:rPr>
                <w:spacing w:val="40"/>
                <w:sz w:val="21"/>
              </w:rPr>
              <w:t xml:space="preserve"> </w:t>
            </w:r>
            <w:r>
              <w:rPr>
                <w:spacing w:val="-2"/>
                <w:sz w:val="21"/>
              </w:rPr>
              <w:t>的生产经营场所和</w:t>
            </w:r>
            <w:r>
              <w:rPr>
                <w:spacing w:val="40"/>
                <w:sz w:val="21"/>
              </w:rPr>
              <w:t xml:space="preserve"> </w:t>
            </w:r>
            <w:r>
              <w:rPr>
                <w:spacing w:val="-2"/>
                <w:sz w:val="21"/>
              </w:rPr>
              <w:t>有关设施、设备上，设置安全警示标志</w:t>
            </w:r>
            <w:r>
              <w:rPr>
                <w:spacing w:val="40"/>
                <w:sz w:val="21"/>
              </w:rPr>
              <w:t xml:space="preserve"> </w:t>
            </w:r>
            <w:r>
              <w:rPr>
                <w:spacing w:val="-4"/>
                <w:sz w:val="21"/>
              </w:rPr>
              <w:t>的情况</w:t>
            </w:r>
          </w:p>
        </w:tc>
        <w:tc>
          <w:tcPr>
            <w:tcW w:w="15503" w:type="dxa"/>
          </w:tcPr>
          <w:p w14:paraId="2E517934">
            <w:pPr>
              <w:pStyle w:val="7"/>
              <w:rPr>
                <w:rFonts w:ascii="方正小标宋简体"/>
                <w:sz w:val="22"/>
              </w:rPr>
            </w:pPr>
          </w:p>
          <w:p w14:paraId="20910353">
            <w:pPr>
              <w:pStyle w:val="7"/>
              <w:spacing w:before="6"/>
              <w:rPr>
                <w:rFonts w:ascii="方正小标宋简体"/>
                <w:sz w:val="14"/>
              </w:rPr>
            </w:pPr>
          </w:p>
          <w:p w14:paraId="619B6C29">
            <w:pPr>
              <w:pStyle w:val="7"/>
              <w:spacing w:line="341" w:lineRule="exact"/>
              <w:ind w:left="434"/>
              <w:rPr>
                <w:b/>
                <w:sz w:val="21"/>
              </w:rPr>
            </w:pPr>
            <w:r>
              <w:rPr>
                <w:b/>
                <w:w w:val="95"/>
                <w:sz w:val="21"/>
              </w:rPr>
              <w:t>1</w:t>
            </w:r>
            <w:r>
              <w:rPr>
                <w:b/>
                <w:spacing w:val="-1"/>
                <w:w w:val="95"/>
                <w:sz w:val="21"/>
              </w:rPr>
              <w:t>.《中华人民共和国安全生产法》</w:t>
            </w:r>
          </w:p>
          <w:p w14:paraId="4F8A3E3C">
            <w:pPr>
              <w:pStyle w:val="7"/>
              <w:tabs>
                <w:tab w:val="left" w:pos="1694"/>
              </w:tabs>
              <w:spacing w:line="341" w:lineRule="exact"/>
              <w:ind w:left="434"/>
              <w:rPr>
                <w:sz w:val="21"/>
              </w:rPr>
            </w:pPr>
            <w:r>
              <w:rPr>
                <w:w w:val="95"/>
                <w:sz w:val="21"/>
              </w:rPr>
              <w:t>第三十五</w:t>
            </w:r>
            <w:r>
              <w:rPr>
                <w:spacing w:val="-10"/>
                <w:w w:val="95"/>
                <w:sz w:val="21"/>
              </w:rPr>
              <w:t>条</w:t>
            </w:r>
            <w:r>
              <w:rPr>
                <w:sz w:val="21"/>
              </w:rPr>
              <w:tab/>
            </w:r>
            <w:r>
              <w:rPr>
                <w:w w:val="95"/>
                <w:sz w:val="21"/>
              </w:rPr>
              <w:t>生产经营单位应当在有较大危险因素的生产经营场所和有关设施、设备上，设置明显的安全警示标志</w:t>
            </w:r>
            <w:r>
              <w:rPr>
                <w:spacing w:val="-10"/>
                <w:w w:val="95"/>
                <w:sz w:val="21"/>
              </w:rPr>
              <w:t>。</w:t>
            </w:r>
          </w:p>
        </w:tc>
        <w:tc>
          <w:tcPr>
            <w:tcW w:w="644" w:type="dxa"/>
          </w:tcPr>
          <w:p w14:paraId="3B84773C">
            <w:pPr>
              <w:pStyle w:val="7"/>
              <w:spacing w:line="211" w:lineRule="auto"/>
              <w:ind w:right="199"/>
              <w:jc w:val="both"/>
              <w:rPr>
                <w:rFonts w:hint="eastAsia"/>
                <w:sz w:val="21"/>
                <w:lang w:val="en-US" w:eastAsia="zh-CN"/>
              </w:rPr>
            </w:pPr>
          </w:p>
          <w:p w14:paraId="72BBC615">
            <w:pPr>
              <w:pStyle w:val="7"/>
              <w:spacing w:line="211" w:lineRule="auto"/>
              <w:ind w:right="199"/>
              <w:jc w:val="both"/>
              <w:rPr>
                <w:sz w:val="21"/>
              </w:rPr>
            </w:pPr>
            <w:r>
              <w:rPr>
                <w:rFonts w:hint="eastAsia"/>
                <w:sz w:val="21"/>
                <w:lang w:val="en-US" w:eastAsia="zh-CN"/>
              </w:rPr>
              <w:t>社旗县应急管理局</w:t>
            </w:r>
          </w:p>
        </w:tc>
        <w:tc>
          <w:tcPr>
            <w:tcW w:w="650" w:type="dxa"/>
          </w:tcPr>
          <w:p w14:paraId="37BC980A">
            <w:pPr>
              <w:pStyle w:val="7"/>
              <w:rPr>
                <w:rFonts w:ascii="方正小标宋简体"/>
                <w:sz w:val="22"/>
              </w:rPr>
            </w:pPr>
          </w:p>
          <w:p w14:paraId="47109FF6">
            <w:pPr>
              <w:pStyle w:val="7"/>
              <w:spacing w:before="14"/>
              <w:rPr>
                <w:rFonts w:ascii="方正小标宋简体"/>
                <w:sz w:val="15"/>
              </w:rPr>
            </w:pPr>
          </w:p>
          <w:p w14:paraId="7F10046C">
            <w:pPr>
              <w:pStyle w:val="7"/>
              <w:spacing w:before="1" w:line="213" w:lineRule="auto"/>
              <w:ind w:left="115" w:right="105"/>
              <w:rPr>
                <w:sz w:val="21"/>
              </w:rPr>
            </w:pPr>
            <w:r>
              <w:rPr>
                <w:spacing w:val="-6"/>
                <w:sz w:val="21"/>
              </w:rPr>
              <w:t>现场</w:t>
            </w:r>
            <w:r>
              <w:rPr>
                <w:w w:val="95"/>
                <w:sz w:val="21"/>
              </w:rPr>
              <w:t>检</w:t>
            </w:r>
            <w:r>
              <w:rPr>
                <w:spacing w:val="-10"/>
                <w:sz w:val="21"/>
              </w:rPr>
              <w:t>查</w:t>
            </w:r>
          </w:p>
        </w:tc>
      </w:tr>
      <w:tr w14:paraId="58235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3" w:hRule="atLeast"/>
        </w:trPr>
        <w:tc>
          <w:tcPr>
            <w:tcW w:w="755" w:type="dxa"/>
            <w:vMerge w:val="continue"/>
            <w:tcBorders>
              <w:top w:val="nil"/>
            </w:tcBorders>
          </w:tcPr>
          <w:p w14:paraId="5D9751DE">
            <w:pPr>
              <w:rPr>
                <w:sz w:val="2"/>
                <w:szCs w:val="2"/>
              </w:rPr>
            </w:pPr>
          </w:p>
        </w:tc>
        <w:tc>
          <w:tcPr>
            <w:tcW w:w="1917" w:type="dxa"/>
            <w:vMerge w:val="continue"/>
            <w:tcBorders>
              <w:top w:val="nil"/>
            </w:tcBorders>
          </w:tcPr>
          <w:p w14:paraId="45EC74FC">
            <w:pPr>
              <w:rPr>
                <w:sz w:val="2"/>
                <w:szCs w:val="2"/>
              </w:rPr>
            </w:pPr>
          </w:p>
        </w:tc>
        <w:tc>
          <w:tcPr>
            <w:tcW w:w="1878" w:type="dxa"/>
          </w:tcPr>
          <w:p w14:paraId="0E41E159">
            <w:pPr>
              <w:pStyle w:val="7"/>
              <w:spacing w:before="11"/>
              <w:rPr>
                <w:rFonts w:ascii="方正小标宋简体"/>
                <w:sz w:val="32"/>
              </w:rPr>
            </w:pPr>
          </w:p>
          <w:p w14:paraId="6CDCE242">
            <w:pPr>
              <w:pStyle w:val="7"/>
              <w:spacing w:line="213" w:lineRule="auto"/>
              <w:ind w:left="15" w:right="-44"/>
              <w:jc w:val="both"/>
              <w:rPr>
                <w:sz w:val="21"/>
              </w:rPr>
            </w:pPr>
            <w:r>
              <w:rPr>
                <w:spacing w:val="-2"/>
                <w:sz w:val="21"/>
              </w:rPr>
              <w:t>对安全设备的维护、保养、定期检测的情</w:t>
            </w:r>
            <w:r>
              <w:rPr>
                <w:spacing w:val="-10"/>
                <w:sz w:val="21"/>
              </w:rPr>
              <w:t>况</w:t>
            </w:r>
          </w:p>
        </w:tc>
        <w:tc>
          <w:tcPr>
            <w:tcW w:w="15503" w:type="dxa"/>
          </w:tcPr>
          <w:p w14:paraId="55CB4091">
            <w:pPr>
              <w:pStyle w:val="7"/>
              <w:spacing w:before="1"/>
              <w:rPr>
                <w:rFonts w:ascii="方正小标宋简体"/>
                <w:sz w:val="13"/>
              </w:rPr>
            </w:pPr>
          </w:p>
          <w:p w14:paraId="5CFF0CE2">
            <w:pPr>
              <w:pStyle w:val="7"/>
              <w:spacing w:before="1" w:line="340" w:lineRule="exact"/>
              <w:ind w:left="434"/>
              <w:rPr>
                <w:b/>
                <w:sz w:val="21"/>
              </w:rPr>
            </w:pPr>
            <w:r>
              <w:rPr>
                <w:b/>
                <w:w w:val="95"/>
                <w:sz w:val="21"/>
              </w:rPr>
              <w:t>1</w:t>
            </w:r>
            <w:r>
              <w:rPr>
                <w:b/>
                <w:spacing w:val="-1"/>
                <w:w w:val="95"/>
                <w:sz w:val="21"/>
              </w:rPr>
              <w:t>.《中华人民共和国安全生产法》</w:t>
            </w:r>
          </w:p>
          <w:p w14:paraId="7C36AEFD">
            <w:pPr>
              <w:pStyle w:val="7"/>
              <w:tabs>
                <w:tab w:val="left" w:pos="1694"/>
              </w:tabs>
              <w:spacing w:line="320" w:lineRule="exact"/>
              <w:ind w:left="434"/>
              <w:rPr>
                <w:sz w:val="21"/>
              </w:rPr>
            </w:pPr>
            <w:r>
              <w:rPr>
                <w:w w:val="95"/>
                <w:sz w:val="21"/>
              </w:rPr>
              <w:t>第三十六</w:t>
            </w:r>
            <w:r>
              <w:rPr>
                <w:spacing w:val="-10"/>
                <w:w w:val="95"/>
                <w:sz w:val="21"/>
              </w:rPr>
              <w:t>条</w:t>
            </w:r>
            <w:r>
              <w:rPr>
                <w:sz w:val="21"/>
              </w:rPr>
              <w:tab/>
            </w:r>
            <w:r>
              <w:rPr>
                <w:w w:val="95"/>
                <w:sz w:val="21"/>
              </w:rPr>
              <w:t>安全设备的设计、制造、安装、使用、检测、维修、改造和报废，应当符合国家标准或者行业标准</w:t>
            </w:r>
            <w:r>
              <w:rPr>
                <w:spacing w:val="-10"/>
                <w:w w:val="95"/>
                <w:sz w:val="21"/>
              </w:rPr>
              <w:t>。</w:t>
            </w:r>
          </w:p>
          <w:p w14:paraId="68B5EA73">
            <w:pPr>
              <w:pStyle w:val="7"/>
              <w:spacing w:before="9" w:line="211" w:lineRule="auto"/>
              <w:ind w:left="434" w:right="2248"/>
              <w:rPr>
                <w:sz w:val="21"/>
              </w:rPr>
            </w:pPr>
            <w:r>
              <w:rPr>
                <w:spacing w:val="-1"/>
                <w:w w:val="99"/>
                <w:sz w:val="21"/>
              </w:rPr>
              <w:t>生产经营单位必须对安全设备进行经常性维护、保养，并定期检测，保证正常运转。维护、保养、检测应当作好记录，并由有关人员签字。生产经营单位不得关闭、破坏直接关系生产安全的监控、报警、防护、救生设备、设施，或者篡改、隐瞒、销毁其相关数据、信息。</w:t>
            </w:r>
          </w:p>
          <w:p w14:paraId="4C3DAF05">
            <w:pPr>
              <w:pStyle w:val="7"/>
              <w:spacing w:line="335" w:lineRule="exact"/>
              <w:ind w:left="434"/>
              <w:rPr>
                <w:sz w:val="21"/>
              </w:rPr>
            </w:pPr>
            <w:r>
              <w:rPr>
                <w:spacing w:val="-1"/>
                <w:w w:val="95"/>
                <w:sz w:val="21"/>
              </w:rPr>
              <w:t>餐饮等行业的生产经营单位使用燃气的，应当安装可燃气体报警装置，并保障其正常使用。</w:t>
            </w:r>
          </w:p>
        </w:tc>
        <w:tc>
          <w:tcPr>
            <w:tcW w:w="644" w:type="dxa"/>
          </w:tcPr>
          <w:p w14:paraId="649BE726">
            <w:pPr>
              <w:pStyle w:val="7"/>
              <w:spacing w:line="213" w:lineRule="auto"/>
              <w:ind w:right="199"/>
              <w:jc w:val="both"/>
              <w:rPr>
                <w:rFonts w:hint="eastAsia"/>
                <w:sz w:val="21"/>
                <w:lang w:val="en-US" w:eastAsia="zh-CN"/>
              </w:rPr>
            </w:pPr>
          </w:p>
          <w:p w14:paraId="1303BED4">
            <w:pPr>
              <w:pStyle w:val="7"/>
              <w:spacing w:line="213" w:lineRule="auto"/>
              <w:ind w:left="15" w:right="199"/>
              <w:jc w:val="both"/>
              <w:rPr>
                <w:sz w:val="21"/>
              </w:rPr>
            </w:pPr>
            <w:r>
              <w:rPr>
                <w:rFonts w:hint="eastAsia"/>
                <w:sz w:val="21"/>
                <w:lang w:val="en-US" w:eastAsia="zh-CN"/>
              </w:rPr>
              <w:t>社旗县应急管理局</w:t>
            </w:r>
          </w:p>
        </w:tc>
        <w:tc>
          <w:tcPr>
            <w:tcW w:w="650" w:type="dxa"/>
          </w:tcPr>
          <w:p w14:paraId="48682E83">
            <w:pPr>
              <w:pStyle w:val="7"/>
              <w:rPr>
                <w:rFonts w:ascii="方正小标宋简体"/>
                <w:sz w:val="22"/>
              </w:rPr>
            </w:pPr>
          </w:p>
          <w:p w14:paraId="221F6FF7">
            <w:pPr>
              <w:pStyle w:val="7"/>
              <w:spacing w:before="15"/>
              <w:rPr>
                <w:rFonts w:ascii="方正小标宋简体"/>
                <w:sz w:val="19"/>
              </w:rPr>
            </w:pPr>
          </w:p>
          <w:p w14:paraId="59AF8BB0">
            <w:pPr>
              <w:pStyle w:val="7"/>
              <w:spacing w:line="211" w:lineRule="auto"/>
              <w:ind w:left="115" w:right="105"/>
              <w:rPr>
                <w:sz w:val="21"/>
              </w:rPr>
            </w:pPr>
            <w:r>
              <w:rPr>
                <w:spacing w:val="-6"/>
                <w:sz w:val="21"/>
              </w:rPr>
              <w:t>现场</w:t>
            </w:r>
            <w:r>
              <w:rPr>
                <w:w w:val="95"/>
                <w:sz w:val="21"/>
              </w:rPr>
              <w:t>检</w:t>
            </w:r>
            <w:r>
              <w:rPr>
                <w:spacing w:val="-10"/>
                <w:sz w:val="21"/>
              </w:rPr>
              <w:t>查</w:t>
            </w:r>
          </w:p>
        </w:tc>
      </w:tr>
      <w:tr w14:paraId="20228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4" w:hRule="atLeast"/>
        </w:trPr>
        <w:tc>
          <w:tcPr>
            <w:tcW w:w="755" w:type="dxa"/>
          </w:tcPr>
          <w:p w14:paraId="79D3AD1C">
            <w:pPr>
              <w:pStyle w:val="7"/>
              <w:rPr>
                <w:rFonts w:ascii="方正小标宋简体"/>
                <w:sz w:val="22"/>
              </w:rPr>
            </w:pPr>
          </w:p>
          <w:p w14:paraId="4D1FA6EA">
            <w:pPr>
              <w:pStyle w:val="7"/>
              <w:rPr>
                <w:rFonts w:ascii="方正小标宋简体"/>
                <w:sz w:val="22"/>
              </w:rPr>
            </w:pPr>
          </w:p>
          <w:p w14:paraId="3027691A">
            <w:pPr>
              <w:pStyle w:val="7"/>
              <w:spacing w:before="7"/>
              <w:rPr>
                <w:rFonts w:ascii="方正小标宋简体"/>
                <w:sz w:val="19"/>
              </w:rPr>
            </w:pPr>
          </w:p>
          <w:p w14:paraId="263D7D35">
            <w:pPr>
              <w:pStyle w:val="7"/>
              <w:spacing w:before="1"/>
              <w:ind w:left="325"/>
              <w:rPr>
                <w:sz w:val="21"/>
              </w:rPr>
            </w:pPr>
            <w:r>
              <w:rPr>
                <w:w w:val="100"/>
                <w:sz w:val="21"/>
              </w:rPr>
              <w:t>9</w:t>
            </w:r>
          </w:p>
        </w:tc>
        <w:tc>
          <w:tcPr>
            <w:tcW w:w="1917" w:type="dxa"/>
          </w:tcPr>
          <w:p w14:paraId="6D9B0198">
            <w:pPr>
              <w:pStyle w:val="7"/>
              <w:spacing w:before="28" w:line="213" w:lineRule="auto"/>
              <w:ind w:left="14" w:right="3"/>
              <w:rPr>
                <w:sz w:val="21"/>
              </w:rPr>
            </w:pPr>
            <w:r>
              <w:rPr>
                <w:spacing w:val="-2"/>
                <w:sz w:val="21"/>
              </w:rPr>
              <w:t>对生产经营单位禁</w:t>
            </w:r>
            <w:r>
              <w:rPr>
                <w:spacing w:val="40"/>
                <w:sz w:val="21"/>
              </w:rPr>
              <w:t xml:space="preserve"> </w:t>
            </w:r>
            <w:r>
              <w:rPr>
                <w:spacing w:val="-2"/>
                <w:sz w:val="21"/>
              </w:rPr>
              <w:t>用工艺、设备的监督</w:t>
            </w:r>
            <w:r>
              <w:rPr>
                <w:spacing w:val="-6"/>
                <w:sz w:val="21"/>
              </w:rPr>
              <w:t>检查</w:t>
            </w:r>
          </w:p>
          <w:p w14:paraId="7BAEDD9A">
            <w:pPr>
              <w:pStyle w:val="7"/>
              <w:spacing w:before="8" w:line="285" w:lineRule="auto"/>
              <w:ind w:left="14" w:right="6"/>
              <w:rPr>
                <w:rFonts w:ascii="楷体" w:eastAsia="楷体"/>
                <w:sz w:val="21"/>
              </w:rPr>
            </w:pPr>
            <w:r>
              <w:rPr>
                <w:rFonts w:ascii="楷体" w:eastAsia="楷体"/>
                <w:spacing w:val="-2"/>
                <w:sz w:val="21"/>
              </w:rPr>
              <w:t>（本条涉及生产经 营单位的事项，限于</w:t>
            </w:r>
            <w:r>
              <w:rPr>
                <w:rFonts w:hint="eastAsia" w:ascii="楷体" w:eastAsia="楷体"/>
                <w:spacing w:val="-2"/>
                <w:sz w:val="21"/>
                <w:lang w:val="en-US" w:eastAsia="zh-CN"/>
              </w:rPr>
              <w:t>社旗县应急管理局</w:t>
            </w:r>
            <w:r>
              <w:rPr>
                <w:rFonts w:ascii="楷体" w:eastAsia="楷体"/>
                <w:spacing w:val="-2"/>
                <w:sz w:val="21"/>
              </w:rPr>
              <w:t>监管职责范围内的生产</w:t>
            </w:r>
          </w:p>
          <w:p w14:paraId="4CED18E7">
            <w:pPr>
              <w:pStyle w:val="7"/>
              <w:spacing w:line="268" w:lineRule="exact"/>
              <w:ind w:left="14"/>
              <w:rPr>
                <w:rFonts w:ascii="楷体" w:eastAsia="楷体"/>
                <w:sz w:val="21"/>
              </w:rPr>
            </w:pPr>
            <w:r>
              <w:rPr>
                <w:rFonts w:ascii="楷体" w:eastAsia="楷体"/>
                <w:w w:val="95"/>
                <w:sz w:val="21"/>
              </w:rPr>
              <w:t>经营单位</w:t>
            </w:r>
            <w:r>
              <w:rPr>
                <w:rFonts w:ascii="楷体" w:eastAsia="楷体"/>
                <w:spacing w:val="-10"/>
                <w:w w:val="95"/>
                <w:sz w:val="21"/>
              </w:rPr>
              <w:t>）</w:t>
            </w:r>
          </w:p>
        </w:tc>
        <w:tc>
          <w:tcPr>
            <w:tcW w:w="1878" w:type="dxa"/>
          </w:tcPr>
          <w:p w14:paraId="45B4629B">
            <w:pPr>
              <w:pStyle w:val="7"/>
              <w:rPr>
                <w:rFonts w:ascii="方正小标宋简体"/>
                <w:sz w:val="22"/>
              </w:rPr>
            </w:pPr>
          </w:p>
          <w:p w14:paraId="7457D6C0">
            <w:pPr>
              <w:pStyle w:val="7"/>
              <w:rPr>
                <w:rFonts w:ascii="方正小标宋简体"/>
                <w:sz w:val="22"/>
              </w:rPr>
            </w:pPr>
          </w:p>
          <w:p w14:paraId="1880F7F5">
            <w:pPr>
              <w:pStyle w:val="7"/>
              <w:spacing w:before="15"/>
              <w:rPr>
                <w:rFonts w:ascii="方正小标宋简体"/>
                <w:sz w:val="11"/>
              </w:rPr>
            </w:pPr>
          </w:p>
          <w:p w14:paraId="1CC7692F">
            <w:pPr>
              <w:pStyle w:val="7"/>
              <w:spacing w:line="213" w:lineRule="auto"/>
              <w:ind w:left="15" w:right="172"/>
              <w:rPr>
                <w:sz w:val="21"/>
              </w:rPr>
            </w:pPr>
            <w:r>
              <w:rPr>
                <w:spacing w:val="-2"/>
                <w:sz w:val="21"/>
              </w:rPr>
              <w:t>危及生产安全的工</w:t>
            </w:r>
            <w:r>
              <w:rPr>
                <w:spacing w:val="-2"/>
                <w:w w:val="95"/>
                <w:sz w:val="21"/>
              </w:rPr>
              <w:t>艺、设备淘汰情况</w:t>
            </w:r>
          </w:p>
        </w:tc>
        <w:tc>
          <w:tcPr>
            <w:tcW w:w="15503" w:type="dxa"/>
          </w:tcPr>
          <w:p w14:paraId="32A2EBEB">
            <w:pPr>
              <w:pStyle w:val="7"/>
              <w:spacing w:before="4"/>
              <w:rPr>
                <w:rFonts w:ascii="方正小标宋简体"/>
                <w:sz w:val="18"/>
              </w:rPr>
            </w:pPr>
          </w:p>
          <w:p w14:paraId="7FEA5B24">
            <w:pPr>
              <w:pStyle w:val="7"/>
              <w:spacing w:before="1" w:line="340" w:lineRule="exact"/>
              <w:ind w:left="434"/>
              <w:rPr>
                <w:b/>
                <w:sz w:val="21"/>
              </w:rPr>
            </w:pPr>
            <w:r>
              <w:rPr>
                <w:b/>
                <w:w w:val="95"/>
                <w:sz w:val="21"/>
              </w:rPr>
              <w:t>1</w:t>
            </w:r>
            <w:r>
              <w:rPr>
                <w:b/>
                <w:spacing w:val="-1"/>
                <w:w w:val="95"/>
                <w:sz w:val="21"/>
              </w:rPr>
              <w:t>.《中华人民共和国安全生产法》</w:t>
            </w:r>
          </w:p>
          <w:p w14:paraId="294DDA09">
            <w:pPr>
              <w:pStyle w:val="7"/>
              <w:tabs>
                <w:tab w:val="left" w:pos="1694"/>
              </w:tabs>
              <w:spacing w:before="8" w:line="211" w:lineRule="auto"/>
              <w:ind w:left="14" w:right="3" w:firstLine="420"/>
              <w:rPr>
                <w:sz w:val="21"/>
              </w:rPr>
            </w:pPr>
            <w:r>
              <w:rPr>
                <w:spacing w:val="2"/>
                <w:w w:val="99"/>
                <w:sz w:val="21"/>
              </w:rPr>
              <w:t>第</w:t>
            </w:r>
            <w:r>
              <w:rPr>
                <w:spacing w:val="-1"/>
                <w:w w:val="99"/>
                <w:sz w:val="21"/>
              </w:rPr>
              <w:t>三</w:t>
            </w:r>
            <w:r>
              <w:rPr>
                <w:spacing w:val="2"/>
                <w:w w:val="99"/>
                <w:sz w:val="21"/>
              </w:rPr>
              <w:t>十</w:t>
            </w:r>
            <w:r>
              <w:rPr>
                <w:spacing w:val="-1"/>
                <w:w w:val="99"/>
                <w:sz w:val="21"/>
              </w:rPr>
              <w:t>八</w:t>
            </w:r>
            <w:r>
              <w:rPr>
                <w:w w:val="99"/>
                <w:sz w:val="21"/>
              </w:rPr>
              <w:t>条</w:t>
            </w:r>
            <w:r>
              <w:rPr>
                <w:sz w:val="21"/>
              </w:rPr>
              <w:tab/>
            </w:r>
            <w:r>
              <w:rPr>
                <w:spacing w:val="2"/>
                <w:w w:val="99"/>
                <w:sz w:val="21"/>
              </w:rPr>
              <w:t>国</w:t>
            </w:r>
            <w:r>
              <w:rPr>
                <w:spacing w:val="-1"/>
                <w:w w:val="99"/>
                <w:sz w:val="21"/>
              </w:rPr>
              <w:t>家</w:t>
            </w:r>
            <w:r>
              <w:rPr>
                <w:spacing w:val="2"/>
                <w:w w:val="99"/>
                <w:sz w:val="21"/>
              </w:rPr>
              <w:t>对</w:t>
            </w:r>
            <w:r>
              <w:rPr>
                <w:spacing w:val="-1"/>
                <w:w w:val="99"/>
                <w:sz w:val="21"/>
              </w:rPr>
              <w:t>严</w:t>
            </w:r>
            <w:r>
              <w:rPr>
                <w:spacing w:val="2"/>
                <w:w w:val="99"/>
                <w:sz w:val="21"/>
              </w:rPr>
              <w:t>重</w:t>
            </w:r>
            <w:r>
              <w:rPr>
                <w:spacing w:val="-1"/>
                <w:w w:val="99"/>
                <w:sz w:val="21"/>
              </w:rPr>
              <w:t>危</w:t>
            </w:r>
            <w:r>
              <w:rPr>
                <w:spacing w:val="2"/>
                <w:w w:val="99"/>
                <w:sz w:val="21"/>
              </w:rPr>
              <w:t>及</w:t>
            </w:r>
            <w:r>
              <w:rPr>
                <w:spacing w:val="-1"/>
                <w:w w:val="99"/>
                <w:sz w:val="21"/>
              </w:rPr>
              <w:t>生</w:t>
            </w:r>
            <w:r>
              <w:rPr>
                <w:spacing w:val="2"/>
                <w:w w:val="99"/>
                <w:sz w:val="21"/>
              </w:rPr>
              <w:t>产</w:t>
            </w:r>
            <w:r>
              <w:rPr>
                <w:spacing w:val="-1"/>
                <w:w w:val="99"/>
                <w:sz w:val="21"/>
              </w:rPr>
              <w:t>安</w:t>
            </w:r>
            <w:r>
              <w:rPr>
                <w:spacing w:val="2"/>
                <w:w w:val="99"/>
                <w:sz w:val="21"/>
              </w:rPr>
              <w:t>全</w:t>
            </w:r>
            <w:r>
              <w:rPr>
                <w:spacing w:val="-1"/>
                <w:w w:val="99"/>
                <w:sz w:val="21"/>
              </w:rPr>
              <w:t>的</w:t>
            </w:r>
            <w:r>
              <w:rPr>
                <w:spacing w:val="2"/>
                <w:w w:val="99"/>
                <w:sz w:val="21"/>
              </w:rPr>
              <w:t>工</w:t>
            </w:r>
            <w:r>
              <w:rPr>
                <w:spacing w:val="-1"/>
                <w:w w:val="99"/>
                <w:sz w:val="21"/>
              </w:rPr>
              <w:t>艺</w:t>
            </w:r>
            <w:r>
              <w:rPr>
                <w:spacing w:val="-15"/>
                <w:w w:val="99"/>
                <w:sz w:val="21"/>
              </w:rPr>
              <w:t>、</w:t>
            </w:r>
            <w:r>
              <w:rPr>
                <w:spacing w:val="2"/>
                <w:w w:val="99"/>
                <w:sz w:val="21"/>
              </w:rPr>
              <w:t>设</w:t>
            </w:r>
            <w:r>
              <w:rPr>
                <w:spacing w:val="-1"/>
                <w:w w:val="99"/>
                <w:sz w:val="21"/>
              </w:rPr>
              <w:t>备</w:t>
            </w:r>
            <w:r>
              <w:rPr>
                <w:spacing w:val="2"/>
                <w:w w:val="99"/>
                <w:sz w:val="21"/>
              </w:rPr>
              <w:t>实</w:t>
            </w:r>
            <w:r>
              <w:rPr>
                <w:spacing w:val="-1"/>
                <w:w w:val="99"/>
                <w:sz w:val="21"/>
              </w:rPr>
              <w:t>行</w:t>
            </w:r>
            <w:r>
              <w:rPr>
                <w:spacing w:val="2"/>
                <w:w w:val="99"/>
                <w:sz w:val="21"/>
              </w:rPr>
              <w:t>淘</w:t>
            </w:r>
            <w:r>
              <w:rPr>
                <w:spacing w:val="-1"/>
                <w:w w:val="99"/>
                <w:sz w:val="21"/>
              </w:rPr>
              <w:t>汰</w:t>
            </w:r>
            <w:r>
              <w:rPr>
                <w:spacing w:val="2"/>
                <w:w w:val="99"/>
                <w:sz w:val="21"/>
              </w:rPr>
              <w:t>制</w:t>
            </w:r>
            <w:r>
              <w:rPr>
                <w:spacing w:val="-1"/>
                <w:w w:val="99"/>
                <w:sz w:val="21"/>
              </w:rPr>
              <w:t>度</w:t>
            </w:r>
            <w:r>
              <w:rPr>
                <w:spacing w:val="-17"/>
                <w:w w:val="99"/>
                <w:sz w:val="21"/>
              </w:rPr>
              <w:t>，</w:t>
            </w:r>
            <w:r>
              <w:rPr>
                <w:spacing w:val="2"/>
                <w:w w:val="99"/>
                <w:sz w:val="21"/>
              </w:rPr>
              <w:t>具</w:t>
            </w:r>
            <w:r>
              <w:rPr>
                <w:spacing w:val="-1"/>
                <w:w w:val="99"/>
                <w:sz w:val="21"/>
              </w:rPr>
              <w:t>体</w:t>
            </w:r>
            <w:r>
              <w:rPr>
                <w:spacing w:val="2"/>
                <w:w w:val="99"/>
                <w:sz w:val="21"/>
              </w:rPr>
              <w:t>目</w:t>
            </w:r>
            <w:r>
              <w:rPr>
                <w:spacing w:val="-1"/>
                <w:w w:val="99"/>
                <w:sz w:val="21"/>
              </w:rPr>
              <w:t>录</w:t>
            </w:r>
            <w:r>
              <w:rPr>
                <w:spacing w:val="2"/>
                <w:w w:val="99"/>
                <w:sz w:val="21"/>
              </w:rPr>
              <w:t>由</w:t>
            </w:r>
            <w:r>
              <w:rPr>
                <w:spacing w:val="-1"/>
                <w:w w:val="99"/>
                <w:sz w:val="21"/>
              </w:rPr>
              <w:t>国</w:t>
            </w:r>
            <w:r>
              <w:rPr>
                <w:spacing w:val="2"/>
                <w:w w:val="99"/>
                <w:sz w:val="21"/>
              </w:rPr>
              <w:t>务</w:t>
            </w:r>
            <w:r>
              <w:rPr>
                <w:spacing w:val="-1"/>
                <w:w w:val="99"/>
                <w:sz w:val="21"/>
              </w:rPr>
              <w:t>院</w:t>
            </w:r>
            <w:r>
              <w:rPr>
                <w:spacing w:val="2"/>
                <w:w w:val="99"/>
                <w:sz w:val="21"/>
              </w:rPr>
              <w:t>应</w:t>
            </w:r>
            <w:r>
              <w:rPr>
                <w:spacing w:val="-1"/>
                <w:w w:val="99"/>
                <w:sz w:val="21"/>
              </w:rPr>
              <w:t>急</w:t>
            </w:r>
            <w:r>
              <w:rPr>
                <w:spacing w:val="2"/>
                <w:w w:val="99"/>
                <w:sz w:val="21"/>
              </w:rPr>
              <w:t>管</w:t>
            </w:r>
            <w:r>
              <w:rPr>
                <w:spacing w:val="-1"/>
                <w:w w:val="99"/>
                <w:sz w:val="21"/>
              </w:rPr>
              <w:t>理</w:t>
            </w:r>
            <w:r>
              <w:rPr>
                <w:spacing w:val="2"/>
                <w:w w:val="99"/>
                <w:sz w:val="21"/>
              </w:rPr>
              <w:t>部</w:t>
            </w:r>
            <w:r>
              <w:rPr>
                <w:spacing w:val="-1"/>
                <w:w w:val="99"/>
                <w:sz w:val="21"/>
              </w:rPr>
              <w:t>门</w:t>
            </w:r>
            <w:r>
              <w:rPr>
                <w:spacing w:val="2"/>
                <w:w w:val="99"/>
                <w:sz w:val="21"/>
              </w:rPr>
              <w:t>会</w:t>
            </w:r>
            <w:r>
              <w:rPr>
                <w:spacing w:val="-1"/>
                <w:w w:val="99"/>
                <w:sz w:val="21"/>
              </w:rPr>
              <w:t>同</w:t>
            </w:r>
            <w:r>
              <w:rPr>
                <w:spacing w:val="2"/>
                <w:w w:val="99"/>
                <w:sz w:val="21"/>
              </w:rPr>
              <w:t>国</w:t>
            </w:r>
            <w:r>
              <w:rPr>
                <w:spacing w:val="-1"/>
                <w:w w:val="99"/>
                <w:sz w:val="21"/>
              </w:rPr>
              <w:t>务</w:t>
            </w:r>
            <w:r>
              <w:rPr>
                <w:spacing w:val="2"/>
                <w:w w:val="99"/>
                <w:sz w:val="21"/>
              </w:rPr>
              <w:t>院</w:t>
            </w:r>
            <w:r>
              <w:rPr>
                <w:spacing w:val="-1"/>
                <w:w w:val="99"/>
                <w:sz w:val="21"/>
              </w:rPr>
              <w:t>有</w:t>
            </w:r>
            <w:r>
              <w:rPr>
                <w:spacing w:val="2"/>
                <w:w w:val="99"/>
                <w:sz w:val="21"/>
              </w:rPr>
              <w:t>关</w:t>
            </w:r>
            <w:r>
              <w:rPr>
                <w:spacing w:val="-1"/>
                <w:w w:val="99"/>
                <w:sz w:val="21"/>
              </w:rPr>
              <w:t>部</w:t>
            </w:r>
            <w:r>
              <w:rPr>
                <w:spacing w:val="2"/>
                <w:w w:val="99"/>
                <w:sz w:val="21"/>
              </w:rPr>
              <w:t>门</w:t>
            </w:r>
            <w:r>
              <w:rPr>
                <w:spacing w:val="-1"/>
                <w:w w:val="99"/>
                <w:sz w:val="21"/>
              </w:rPr>
              <w:t>制</w:t>
            </w:r>
            <w:r>
              <w:rPr>
                <w:spacing w:val="2"/>
                <w:w w:val="99"/>
                <w:sz w:val="21"/>
              </w:rPr>
              <w:t>定</w:t>
            </w:r>
            <w:r>
              <w:rPr>
                <w:spacing w:val="-1"/>
                <w:w w:val="99"/>
                <w:sz w:val="21"/>
              </w:rPr>
              <w:t>并</w:t>
            </w:r>
            <w:r>
              <w:rPr>
                <w:spacing w:val="2"/>
                <w:w w:val="99"/>
                <w:sz w:val="21"/>
              </w:rPr>
              <w:t>公</w:t>
            </w:r>
            <w:r>
              <w:rPr>
                <w:w w:val="99"/>
                <w:sz w:val="21"/>
              </w:rPr>
              <w:t>布</w:t>
            </w:r>
            <w:r>
              <w:rPr>
                <w:spacing w:val="-15"/>
                <w:w w:val="99"/>
                <w:sz w:val="21"/>
              </w:rPr>
              <w:t>。</w:t>
            </w:r>
            <w:r>
              <w:rPr>
                <w:spacing w:val="2"/>
                <w:w w:val="99"/>
                <w:sz w:val="21"/>
              </w:rPr>
              <w:t>法</w:t>
            </w:r>
            <w:r>
              <w:rPr>
                <w:spacing w:val="-1"/>
                <w:w w:val="99"/>
                <w:sz w:val="21"/>
              </w:rPr>
              <w:t>律</w:t>
            </w:r>
            <w:r>
              <w:rPr>
                <w:spacing w:val="-17"/>
                <w:w w:val="99"/>
                <w:sz w:val="21"/>
              </w:rPr>
              <w:t>、</w:t>
            </w:r>
            <w:r>
              <w:rPr>
                <w:spacing w:val="2"/>
                <w:w w:val="99"/>
                <w:sz w:val="21"/>
              </w:rPr>
              <w:t>行</w:t>
            </w:r>
            <w:r>
              <w:rPr>
                <w:spacing w:val="-1"/>
                <w:w w:val="99"/>
                <w:sz w:val="21"/>
              </w:rPr>
              <w:t>政</w:t>
            </w:r>
            <w:r>
              <w:rPr>
                <w:spacing w:val="2"/>
                <w:w w:val="99"/>
                <w:sz w:val="21"/>
              </w:rPr>
              <w:t>法</w:t>
            </w:r>
            <w:r>
              <w:rPr>
                <w:spacing w:val="-1"/>
                <w:w w:val="99"/>
                <w:sz w:val="21"/>
              </w:rPr>
              <w:t>规</w:t>
            </w:r>
            <w:r>
              <w:rPr>
                <w:spacing w:val="2"/>
                <w:w w:val="99"/>
                <w:sz w:val="21"/>
              </w:rPr>
              <w:t>对</w:t>
            </w:r>
            <w:r>
              <w:rPr>
                <w:spacing w:val="-1"/>
                <w:w w:val="99"/>
                <w:sz w:val="21"/>
              </w:rPr>
              <w:t>目</w:t>
            </w:r>
            <w:r>
              <w:rPr>
                <w:spacing w:val="2"/>
                <w:w w:val="99"/>
                <w:sz w:val="21"/>
              </w:rPr>
              <w:t>录</w:t>
            </w:r>
            <w:r>
              <w:rPr>
                <w:spacing w:val="-1"/>
                <w:w w:val="99"/>
                <w:sz w:val="21"/>
              </w:rPr>
              <w:t>的</w:t>
            </w:r>
            <w:r>
              <w:rPr>
                <w:spacing w:val="2"/>
                <w:w w:val="99"/>
                <w:sz w:val="21"/>
              </w:rPr>
              <w:t>制</w:t>
            </w:r>
            <w:r>
              <w:rPr>
                <w:w w:val="99"/>
                <w:sz w:val="21"/>
              </w:rPr>
              <w:t>定</w:t>
            </w:r>
            <w:r>
              <w:rPr>
                <w:spacing w:val="-1"/>
                <w:w w:val="99"/>
                <w:sz w:val="21"/>
              </w:rPr>
              <w:t>另</w:t>
            </w:r>
            <w:r>
              <w:rPr>
                <w:spacing w:val="2"/>
                <w:w w:val="99"/>
                <w:sz w:val="21"/>
              </w:rPr>
              <w:t>有</w:t>
            </w:r>
            <w:r>
              <w:rPr>
                <w:spacing w:val="-1"/>
                <w:w w:val="99"/>
                <w:sz w:val="21"/>
              </w:rPr>
              <w:t>规</w:t>
            </w:r>
            <w:r>
              <w:rPr>
                <w:spacing w:val="2"/>
                <w:w w:val="99"/>
                <w:sz w:val="21"/>
              </w:rPr>
              <w:t>定</w:t>
            </w:r>
            <w:r>
              <w:rPr>
                <w:spacing w:val="-1"/>
                <w:w w:val="99"/>
                <w:sz w:val="21"/>
              </w:rPr>
              <w:t>的</w:t>
            </w:r>
            <w:r>
              <w:rPr>
                <w:spacing w:val="2"/>
                <w:w w:val="99"/>
                <w:sz w:val="21"/>
              </w:rPr>
              <w:t>，</w:t>
            </w:r>
            <w:r>
              <w:rPr>
                <w:spacing w:val="-1"/>
                <w:w w:val="99"/>
                <w:sz w:val="21"/>
              </w:rPr>
              <w:t>适</w:t>
            </w:r>
            <w:r>
              <w:rPr>
                <w:spacing w:val="2"/>
                <w:w w:val="99"/>
                <w:sz w:val="21"/>
              </w:rPr>
              <w:t>用</w:t>
            </w:r>
            <w:r>
              <w:rPr>
                <w:spacing w:val="-1"/>
                <w:w w:val="99"/>
                <w:sz w:val="21"/>
              </w:rPr>
              <w:t>其</w:t>
            </w:r>
            <w:r>
              <w:rPr>
                <w:spacing w:val="2"/>
                <w:w w:val="99"/>
                <w:sz w:val="21"/>
              </w:rPr>
              <w:t>规</w:t>
            </w:r>
            <w:r>
              <w:rPr>
                <w:spacing w:val="-1"/>
                <w:w w:val="99"/>
                <w:sz w:val="21"/>
              </w:rPr>
              <w:t>定</w:t>
            </w:r>
            <w:r>
              <w:rPr>
                <w:w w:val="99"/>
                <w:sz w:val="21"/>
              </w:rPr>
              <w:t>。</w:t>
            </w:r>
          </w:p>
          <w:p w14:paraId="0AA113B3">
            <w:pPr>
              <w:pStyle w:val="7"/>
              <w:spacing w:before="5" w:line="211" w:lineRule="auto"/>
              <w:ind w:left="434" w:right="2668"/>
              <w:rPr>
                <w:sz w:val="21"/>
              </w:rPr>
            </w:pPr>
            <w:r>
              <w:rPr>
                <w:spacing w:val="-1"/>
                <w:w w:val="99"/>
                <w:sz w:val="21"/>
              </w:rPr>
              <w:t>省、自治区、直辖市人民政府可以根据本地区实际情况制定并公布具体目录，对前款规定以外的危及生产安全的工艺、设备予以淘汰。生产经营单位不得使用应当淘汰的危及生产安全的工艺、设备。</w:t>
            </w:r>
          </w:p>
        </w:tc>
        <w:tc>
          <w:tcPr>
            <w:tcW w:w="644" w:type="dxa"/>
            <w:shd w:val="clear" w:color="auto" w:fill="auto"/>
            <w:vAlign w:val="top"/>
          </w:tcPr>
          <w:p w14:paraId="65A6FBB5">
            <w:pPr>
              <w:pStyle w:val="7"/>
              <w:spacing w:line="211" w:lineRule="auto"/>
              <w:ind w:right="199" w:rightChars="0"/>
              <w:jc w:val="both"/>
              <w:rPr>
                <w:rFonts w:hint="eastAsia"/>
                <w:sz w:val="21"/>
                <w:lang w:val="en-US" w:eastAsia="zh-CN"/>
              </w:rPr>
            </w:pPr>
          </w:p>
          <w:p w14:paraId="3D100141">
            <w:pPr>
              <w:pStyle w:val="7"/>
              <w:spacing w:line="211" w:lineRule="auto"/>
              <w:ind w:right="199" w:rightChars="0"/>
              <w:jc w:val="both"/>
              <w:rPr>
                <w:rFonts w:hint="eastAsia"/>
                <w:sz w:val="21"/>
                <w:lang w:val="en-US" w:eastAsia="zh-CN"/>
              </w:rPr>
            </w:pPr>
          </w:p>
          <w:p w14:paraId="5CE3BA91">
            <w:pPr>
              <w:pStyle w:val="7"/>
              <w:spacing w:line="211" w:lineRule="auto"/>
              <w:ind w:right="199" w:rightChars="0"/>
              <w:jc w:val="both"/>
              <w:rPr>
                <w:rFonts w:ascii="方正书宋_GBK" w:hAnsi="方正书宋_GBK" w:eastAsia="方正书宋_GBK" w:cs="方正书宋_GBK"/>
                <w:sz w:val="21"/>
                <w:szCs w:val="22"/>
                <w:lang w:val="en-US" w:eastAsia="zh-CN" w:bidi="ar-SA"/>
              </w:rPr>
            </w:pPr>
            <w:r>
              <w:rPr>
                <w:rFonts w:hint="eastAsia"/>
                <w:sz w:val="21"/>
                <w:lang w:val="en-US" w:eastAsia="zh-CN"/>
              </w:rPr>
              <w:t>社旗县应急管理局</w:t>
            </w:r>
          </w:p>
        </w:tc>
        <w:tc>
          <w:tcPr>
            <w:tcW w:w="650" w:type="dxa"/>
          </w:tcPr>
          <w:p w14:paraId="1170A63B">
            <w:pPr>
              <w:pStyle w:val="7"/>
              <w:rPr>
                <w:rFonts w:ascii="方正小标宋简体"/>
                <w:sz w:val="22"/>
              </w:rPr>
            </w:pPr>
          </w:p>
          <w:p w14:paraId="767D124B">
            <w:pPr>
              <w:pStyle w:val="7"/>
              <w:rPr>
                <w:rFonts w:ascii="方正小标宋简体"/>
                <w:sz w:val="22"/>
              </w:rPr>
            </w:pPr>
          </w:p>
          <w:p w14:paraId="3A8FFCA9">
            <w:pPr>
              <w:pStyle w:val="7"/>
              <w:spacing w:before="15"/>
              <w:rPr>
                <w:rFonts w:ascii="方正小标宋简体"/>
                <w:sz w:val="11"/>
              </w:rPr>
            </w:pPr>
          </w:p>
          <w:p w14:paraId="0525C7B7">
            <w:pPr>
              <w:pStyle w:val="7"/>
              <w:spacing w:line="213" w:lineRule="auto"/>
              <w:ind w:left="115" w:right="105"/>
              <w:rPr>
                <w:sz w:val="21"/>
              </w:rPr>
            </w:pPr>
            <w:r>
              <w:rPr>
                <w:spacing w:val="-6"/>
                <w:sz w:val="21"/>
              </w:rPr>
              <w:t>现场</w:t>
            </w:r>
            <w:r>
              <w:rPr>
                <w:w w:val="95"/>
                <w:sz w:val="21"/>
              </w:rPr>
              <w:t>检</w:t>
            </w:r>
            <w:r>
              <w:rPr>
                <w:spacing w:val="-10"/>
                <w:sz w:val="21"/>
              </w:rPr>
              <w:t>查</w:t>
            </w:r>
          </w:p>
        </w:tc>
      </w:tr>
      <w:tr w14:paraId="6CAE6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1" w:hRule="atLeast"/>
        </w:trPr>
        <w:tc>
          <w:tcPr>
            <w:tcW w:w="755" w:type="dxa"/>
          </w:tcPr>
          <w:p w14:paraId="6EF24170">
            <w:pPr>
              <w:pStyle w:val="7"/>
              <w:rPr>
                <w:rFonts w:ascii="方正小标宋简体"/>
                <w:sz w:val="22"/>
              </w:rPr>
            </w:pPr>
          </w:p>
          <w:p w14:paraId="3B2B8A6C">
            <w:pPr>
              <w:pStyle w:val="7"/>
              <w:rPr>
                <w:rFonts w:ascii="方正小标宋简体"/>
                <w:sz w:val="22"/>
              </w:rPr>
            </w:pPr>
          </w:p>
          <w:p w14:paraId="638BC941">
            <w:pPr>
              <w:pStyle w:val="7"/>
              <w:spacing w:before="1"/>
              <w:rPr>
                <w:rFonts w:ascii="方正小标宋简体"/>
                <w:sz w:val="26"/>
              </w:rPr>
            </w:pPr>
          </w:p>
          <w:p w14:paraId="1E9CB227">
            <w:pPr>
              <w:pStyle w:val="7"/>
              <w:ind w:left="270"/>
              <w:rPr>
                <w:sz w:val="21"/>
              </w:rPr>
            </w:pPr>
            <w:r>
              <w:rPr>
                <w:spacing w:val="-5"/>
                <w:sz w:val="21"/>
              </w:rPr>
              <w:t>10</w:t>
            </w:r>
          </w:p>
        </w:tc>
        <w:tc>
          <w:tcPr>
            <w:tcW w:w="1917" w:type="dxa"/>
          </w:tcPr>
          <w:p w14:paraId="7972A14F">
            <w:pPr>
              <w:pStyle w:val="7"/>
              <w:spacing w:before="150" w:line="211" w:lineRule="auto"/>
              <w:ind w:left="14" w:right="212"/>
              <w:jc w:val="both"/>
              <w:rPr>
                <w:sz w:val="21"/>
              </w:rPr>
            </w:pPr>
            <w:r>
              <w:rPr>
                <w:spacing w:val="-2"/>
                <w:sz w:val="21"/>
              </w:rPr>
              <w:t>对生产经营单位劳动防护用品的监督</w:t>
            </w:r>
            <w:r>
              <w:rPr>
                <w:spacing w:val="-6"/>
                <w:sz w:val="21"/>
              </w:rPr>
              <w:t>检查</w:t>
            </w:r>
          </w:p>
          <w:p w14:paraId="5543FF18">
            <w:pPr>
              <w:pStyle w:val="7"/>
              <w:spacing w:before="14" w:line="285" w:lineRule="auto"/>
              <w:ind w:left="14" w:right="6"/>
              <w:rPr>
                <w:rFonts w:ascii="楷体" w:eastAsia="楷体"/>
                <w:sz w:val="21"/>
              </w:rPr>
            </w:pPr>
            <w:r>
              <w:rPr>
                <w:rFonts w:ascii="楷体" w:eastAsia="楷体"/>
                <w:spacing w:val="-2"/>
                <w:sz w:val="21"/>
              </w:rPr>
              <w:t>（本条涉及生产经 营单位的事项，限于</w:t>
            </w:r>
            <w:r>
              <w:rPr>
                <w:rFonts w:hint="eastAsia" w:ascii="楷体" w:eastAsia="楷体"/>
                <w:spacing w:val="-2"/>
                <w:sz w:val="21"/>
                <w:lang w:val="en-US" w:eastAsia="zh-CN"/>
              </w:rPr>
              <w:t>社旗县应急管理局</w:t>
            </w:r>
            <w:r>
              <w:rPr>
                <w:rFonts w:ascii="楷体" w:eastAsia="楷体"/>
                <w:spacing w:val="-2"/>
                <w:sz w:val="21"/>
              </w:rPr>
              <w:t>监管 职责范围内的生产 经营单位）</w:t>
            </w:r>
          </w:p>
        </w:tc>
        <w:tc>
          <w:tcPr>
            <w:tcW w:w="1878" w:type="dxa"/>
          </w:tcPr>
          <w:p w14:paraId="1705E2C7">
            <w:pPr>
              <w:pStyle w:val="7"/>
              <w:spacing w:before="5"/>
              <w:rPr>
                <w:rFonts w:ascii="方正小标宋简体"/>
                <w:sz w:val="17"/>
              </w:rPr>
            </w:pPr>
          </w:p>
          <w:p w14:paraId="27550ABB">
            <w:pPr>
              <w:pStyle w:val="7"/>
              <w:spacing w:line="213" w:lineRule="auto"/>
              <w:ind w:left="15" w:right="4"/>
              <w:rPr>
                <w:sz w:val="21"/>
              </w:rPr>
            </w:pPr>
            <w:r>
              <w:rPr>
                <w:spacing w:val="-2"/>
                <w:sz w:val="21"/>
              </w:rPr>
              <w:t>为从业人员提供符合国家标准或者行业标准的劳动防护</w:t>
            </w:r>
            <w:r>
              <w:rPr>
                <w:spacing w:val="-6"/>
                <w:sz w:val="21"/>
              </w:rPr>
              <w:t>用品，并监督、教育</w:t>
            </w:r>
            <w:r>
              <w:rPr>
                <w:spacing w:val="-2"/>
                <w:sz w:val="21"/>
              </w:rPr>
              <w:t>从业人员按照使用规则正确佩戴和使</w:t>
            </w:r>
            <w:r>
              <w:rPr>
                <w:spacing w:val="-4"/>
                <w:sz w:val="21"/>
              </w:rPr>
              <w:t>用的情况</w:t>
            </w:r>
          </w:p>
        </w:tc>
        <w:tc>
          <w:tcPr>
            <w:tcW w:w="15503" w:type="dxa"/>
          </w:tcPr>
          <w:p w14:paraId="19E39356">
            <w:pPr>
              <w:pStyle w:val="7"/>
              <w:rPr>
                <w:rFonts w:ascii="方正小标宋简体"/>
                <w:sz w:val="22"/>
              </w:rPr>
            </w:pPr>
          </w:p>
          <w:p w14:paraId="0CF6370B">
            <w:pPr>
              <w:pStyle w:val="7"/>
              <w:rPr>
                <w:rFonts w:ascii="方正小标宋简体"/>
                <w:sz w:val="22"/>
              </w:rPr>
            </w:pPr>
          </w:p>
          <w:p w14:paraId="1B637ED1">
            <w:pPr>
              <w:pStyle w:val="7"/>
              <w:spacing w:before="2"/>
              <w:rPr>
                <w:rFonts w:ascii="方正小标宋简体"/>
                <w:sz w:val="17"/>
              </w:rPr>
            </w:pPr>
          </w:p>
          <w:p w14:paraId="4C22A8F5">
            <w:pPr>
              <w:pStyle w:val="7"/>
              <w:numPr>
                <w:ilvl w:val="0"/>
                <w:numId w:val="16"/>
              </w:numPr>
              <w:tabs>
                <w:tab w:val="left" w:pos="594"/>
              </w:tabs>
              <w:spacing w:before="0" w:after="0" w:line="340" w:lineRule="exact"/>
              <w:ind w:left="593" w:right="0" w:hanging="160"/>
              <w:jc w:val="left"/>
              <w:rPr>
                <w:b/>
                <w:sz w:val="21"/>
              </w:rPr>
            </w:pPr>
            <w:r>
              <w:rPr>
                <w:b/>
                <w:spacing w:val="-1"/>
                <w:w w:val="95"/>
                <w:sz w:val="21"/>
              </w:rPr>
              <w:t>《中华人民共和国安全生产法》</w:t>
            </w:r>
          </w:p>
          <w:p w14:paraId="27D3F380">
            <w:pPr>
              <w:pStyle w:val="7"/>
              <w:tabs>
                <w:tab w:val="left" w:pos="1694"/>
              </w:tabs>
              <w:spacing w:line="340" w:lineRule="exact"/>
              <w:ind w:left="434"/>
              <w:rPr>
                <w:sz w:val="21"/>
              </w:rPr>
            </w:pPr>
            <w:r>
              <w:rPr>
                <w:w w:val="95"/>
                <w:sz w:val="21"/>
              </w:rPr>
              <w:t>第四十五</w:t>
            </w:r>
            <w:r>
              <w:rPr>
                <w:spacing w:val="-10"/>
                <w:w w:val="95"/>
                <w:sz w:val="21"/>
              </w:rPr>
              <w:t>条</w:t>
            </w:r>
            <w:r>
              <w:rPr>
                <w:sz w:val="21"/>
              </w:rPr>
              <w:tab/>
            </w:r>
            <w:r>
              <w:rPr>
                <w:w w:val="95"/>
                <w:sz w:val="21"/>
              </w:rPr>
              <w:t>生产经营单位必须为从业人员提供符合国家标准或者行业标准的劳动防护用品，并监督、教育从业人员按照使用规则佩戴、使用</w:t>
            </w:r>
            <w:r>
              <w:rPr>
                <w:spacing w:val="-10"/>
                <w:w w:val="95"/>
                <w:sz w:val="21"/>
              </w:rPr>
              <w:t>。</w:t>
            </w:r>
          </w:p>
        </w:tc>
        <w:tc>
          <w:tcPr>
            <w:tcW w:w="644" w:type="dxa"/>
            <w:shd w:val="clear" w:color="auto" w:fill="auto"/>
            <w:vAlign w:val="top"/>
          </w:tcPr>
          <w:p w14:paraId="1C2DD9C9">
            <w:pPr>
              <w:pStyle w:val="7"/>
              <w:rPr>
                <w:rFonts w:ascii="方正小标宋简体"/>
                <w:sz w:val="22"/>
              </w:rPr>
            </w:pPr>
          </w:p>
          <w:p w14:paraId="1744F321">
            <w:pPr>
              <w:pStyle w:val="7"/>
              <w:spacing w:before="9"/>
              <w:rPr>
                <w:rFonts w:ascii="方正小标宋简体"/>
                <w:sz w:val="31"/>
              </w:rPr>
            </w:pPr>
          </w:p>
          <w:p w14:paraId="0662D613">
            <w:pPr>
              <w:pStyle w:val="7"/>
              <w:spacing w:line="213" w:lineRule="auto"/>
              <w:ind w:right="199" w:rightChars="0"/>
              <w:jc w:val="both"/>
              <w:rPr>
                <w:rFonts w:ascii="方正书宋_GBK" w:hAnsi="方正书宋_GBK" w:eastAsia="方正书宋_GBK" w:cs="方正书宋_GBK"/>
                <w:sz w:val="21"/>
                <w:szCs w:val="22"/>
                <w:lang w:val="en-US" w:eastAsia="zh-CN" w:bidi="ar-SA"/>
              </w:rPr>
            </w:pPr>
            <w:r>
              <w:rPr>
                <w:rFonts w:hint="eastAsia"/>
                <w:sz w:val="21"/>
                <w:lang w:val="en-US" w:eastAsia="zh-CN"/>
              </w:rPr>
              <w:t>社旗县应急管理局</w:t>
            </w:r>
          </w:p>
        </w:tc>
        <w:tc>
          <w:tcPr>
            <w:tcW w:w="650" w:type="dxa"/>
          </w:tcPr>
          <w:p w14:paraId="2052E8B7">
            <w:pPr>
              <w:pStyle w:val="7"/>
              <w:rPr>
                <w:rFonts w:ascii="方正小标宋简体"/>
                <w:sz w:val="22"/>
              </w:rPr>
            </w:pPr>
          </w:p>
          <w:p w14:paraId="763BF8B2">
            <w:pPr>
              <w:pStyle w:val="7"/>
              <w:rPr>
                <w:rFonts w:ascii="方正小标宋简体"/>
                <w:sz w:val="22"/>
              </w:rPr>
            </w:pPr>
          </w:p>
          <w:p w14:paraId="5AF05C52">
            <w:pPr>
              <w:pStyle w:val="7"/>
              <w:spacing w:before="13"/>
              <w:rPr>
                <w:rFonts w:ascii="方正小标宋简体"/>
                <w:sz w:val="18"/>
              </w:rPr>
            </w:pPr>
          </w:p>
          <w:p w14:paraId="34509C7E">
            <w:pPr>
              <w:pStyle w:val="7"/>
              <w:spacing w:line="211" w:lineRule="auto"/>
              <w:ind w:left="115" w:right="105"/>
              <w:rPr>
                <w:sz w:val="21"/>
              </w:rPr>
            </w:pPr>
            <w:r>
              <w:rPr>
                <w:spacing w:val="-6"/>
                <w:sz w:val="21"/>
              </w:rPr>
              <w:t>现场</w:t>
            </w:r>
            <w:r>
              <w:rPr>
                <w:w w:val="95"/>
                <w:sz w:val="21"/>
              </w:rPr>
              <w:t>检</w:t>
            </w:r>
            <w:r>
              <w:rPr>
                <w:spacing w:val="-10"/>
                <w:sz w:val="21"/>
              </w:rPr>
              <w:t>查</w:t>
            </w:r>
          </w:p>
        </w:tc>
      </w:tr>
      <w:tr w14:paraId="56104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0" w:hRule="atLeast"/>
        </w:trPr>
        <w:tc>
          <w:tcPr>
            <w:tcW w:w="755" w:type="dxa"/>
          </w:tcPr>
          <w:p w14:paraId="14ED6850">
            <w:pPr>
              <w:pStyle w:val="7"/>
              <w:rPr>
                <w:rFonts w:ascii="方正小标宋简体"/>
                <w:sz w:val="22"/>
              </w:rPr>
            </w:pPr>
          </w:p>
          <w:p w14:paraId="31FA10A0">
            <w:pPr>
              <w:pStyle w:val="7"/>
              <w:rPr>
                <w:rFonts w:ascii="方正小标宋简体"/>
                <w:sz w:val="22"/>
              </w:rPr>
            </w:pPr>
          </w:p>
          <w:p w14:paraId="6A456AA5">
            <w:pPr>
              <w:pStyle w:val="7"/>
              <w:rPr>
                <w:rFonts w:ascii="方正小标宋简体"/>
                <w:sz w:val="22"/>
              </w:rPr>
            </w:pPr>
          </w:p>
          <w:p w14:paraId="70ABAFD8">
            <w:pPr>
              <w:pStyle w:val="7"/>
              <w:spacing w:before="12"/>
              <w:rPr>
                <w:rFonts w:ascii="方正小标宋简体"/>
                <w:sz w:val="32"/>
              </w:rPr>
            </w:pPr>
          </w:p>
          <w:p w14:paraId="72483057">
            <w:pPr>
              <w:pStyle w:val="7"/>
              <w:ind w:left="270"/>
              <w:rPr>
                <w:sz w:val="21"/>
              </w:rPr>
            </w:pPr>
            <w:r>
              <w:rPr>
                <w:spacing w:val="-5"/>
                <w:sz w:val="21"/>
              </w:rPr>
              <w:t>11</w:t>
            </w:r>
          </w:p>
        </w:tc>
        <w:tc>
          <w:tcPr>
            <w:tcW w:w="1917" w:type="dxa"/>
          </w:tcPr>
          <w:p w14:paraId="4962AB1D">
            <w:pPr>
              <w:pStyle w:val="7"/>
              <w:rPr>
                <w:rFonts w:ascii="方正小标宋简体"/>
                <w:sz w:val="22"/>
              </w:rPr>
            </w:pPr>
          </w:p>
          <w:p w14:paraId="234FF934">
            <w:pPr>
              <w:pStyle w:val="7"/>
              <w:spacing w:before="15"/>
              <w:rPr>
                <w:rFonts w:ascii="方正小标宋简体"/>
                <w:sz w:val="14"/>
              </w:rPr>
            </w:pPr>
          </w:p>
          <w:p w14:paraId="131BB406">
            <w:pPr>
              <w:pStyle w:val="7"/>
              <w:spacing w:line="213" w:lineRule="auto"/>
              <w:ind w:left="14" w:right="212"/>
              <w:jc w:val="both"/>
              <w:rPr>
                <w:sz w:val="21"/>
              </w:rPr>
            </w:pPr>
            <w:r>
              <w:rPr>
                <w:spacing w:val="-2"/>
                <w:sz w:val="21"/>
              </w:rPr>
              <w:t>对生产经营单位危险作业管理的监督</w:t>
            </w:r>
            <w:r>
              <w:rPr>
                <w:spacing w:val="-6"/>
                <w:sz w:val="21"/>
              </w:rPr>
              <w:t>检查</w:t>
            </w:r>
          </w:p>
          <w:p w14:paraId="70299FA8">
            <w:pPr>
              <w:pStyle w:val="7"/>
              <w:spacing w:before="6" w:line="285" w:lineRule="auto"/>
              <w:ind w:left="14" w:right="6"/>
              <w:rPr>
                <w:rFonts w:ascii="楷体" w:eastAsia="楷体"/>
                <w:sz w:val="21"/>
              </w:rPr>
            </w:pPr>
            <w:r>
              <w:rPr>
                <w:rFonts w:ascii="楷体" w:eastAsia="楷体"/>
                <w:spacing w:val="-2"/>
                <w:sz w:val="21"/>
              </w:rPr>
              <w:t>（本条涉及生产经 营单位的事项，限于</w:t>
            </w:r>
            <w:r>
              <w:rPr>
                <w:rFonts w:hint="eastAsia" w:ascii="楷体" w:eastAsia="楷体"/>
                <w:spacing w:val="-2"/>
                <w:sz w:val="21"/>
                <w:lang w:val="en-US" w:eastAsia="zh-CN"/>
              </w:rPr>
              <w:t>社旗县应急管理局</w:t>
            </w:r>
            <w:r>
              <w:rPr>
                <w:rFonts w:ascii="楷体" w:eastAsia="楷体"/>
                <w:spacing w:val="-2"/>
                <w:sz w:val="21"/>
              </w:rPr>
              <w:t>监管职责范围内的生产 经营单位）</w:t>
            </w:r>
          </w:p>
        </w:tc>
        <w:tc>
          <w:tcPr>
            <w:tcW w:w="1878" w:type="dxa"/>
          </w:tcPr>
          <w:p w14:paraId="6B89096E">
            <w:pPr>
              <w:pStyle w:val="7"/>
              <w:rPr>
                <w:rFonts w:ascii="方正小标宋简体"/>
                <w:sz w:val="22"/>
              </w:rPr>
            </w:pPr>
          </w:p>
          <w:p w14:paraId="495D38B0">
            <w:pPr>
              <w:pStyle w:val="7"/>
              <w:rPr>
                <w:rFonts w:ascii="方正小标宋简体"/>
                <w:sz w:val="22"/>
              </w:rPr>
            </w:pPr>
          </w:p>
          <w:p w14:paraId="51F7EC9A">
            <w:pPr>
              <w:pStyle w:val="7"/>
              <w:rPr>
                <w:rFonts w:ascii="方正小标宋简体"/>
                <w:sz w:val="20"/>
              </w:rPr>
            </w:pPr>
          </w:p>
          <w:p w14:paraId="45227080">
            <w:pPr>
              <w:pStyle w:val="7"/>
              <w:spacing w:line="213" w:lineRule="auto"/>
              <w:ind w:left="15" w:right="-44"/>
              <w:rPr>
                <w:sz w:val="21"/>
              </w:rPr>
            </w:pPr>
            <w:r>
              <w:rPr>
                <w:spacing w:val="-2"/>
                <w:sz w:val="21"/>
              </w:rPr>
              <w:t>爆破、吊装、动火、临时用电以及国家</w:t>
            </w:r>
            <w:r>
              <w:rPr>
                <w:spacing w:val="40"/>
                <w:sz w:val="21"/>
              </w:rPr>
              <w:t xml:space="preserve"> </w:t>
            </w:r>
            <w:r>
              <w:rPr>
                <w:spacing w:val="-2"/>
                <w:sz w:val="21"/>
              </w:rPr>
              <w:t>规定的其他危险作</w:t>
            </w:r>
            <w:r>
              <w:rPr>
                <w:spacing w:val="40"/>
                <w:sz w:val="21"/>
              </w:rPr>
              <w:t xml:space="preserve"> </w:t>
            </w:r>
            <w:r>
              <w:rPr>
                <w:spacing w:val="-2"/>
                <w:sz w:val="21"/>
              </w:rPr>
              <w:t>业管理制度落实情</w:t>
            </w:r>
            <w:r>
              <w:rPr>
                <w:spacing w:val="40"/>
                <w:sz w:val="21"/>
              </w:rPr>
              <w:t xml:space="preserve"> </w:t>
            </w:r>
            <w:r>
              <w:rPr>
                <w:spacing w:val="-10"/>
                <w:sz w:val="21"/>
              </w:rPr>
              <w:t>况</w:t>
            </w:r>
          </w:p>
        </w:tc>
        <w:tc>
          <w:tcPr>
            <w:tcW w:w="15503" w:type="dxa"/>
          </w:tcPr>
          <w:p w14:paraId="09DD1515">
            <w:pPr>
              <w:pStyle w:val="7"/>
              <w:spacing w:before="5"/>
              <w:rPr>
                <w:rFonts w:ascii="方正小标宋简体"/>
                <w:sz w:val="26"/>
              </w:rPr>
            </w:pPr>
          </w:p>
          <w:p w14:paraId="59B365A6">
            <w:pPr>
              <w:pStyle w:val="7"/>
              <w:numPr>
                <w:ilvl w:val="0"/>
                <w:numId w:val="17"/>
              </w:numPr>
              <w:tabs>
                <w:tab w:val="left" w:pos="594"/>
              </w:tabs>
              <w:spacing w:before="0" w:after="0" w:line="341" w:lineRule="exact"/>
              <w:ind w:left="593" w:right="0" w:hanging="160"/>
              <w:jc w:val="left"/>
              <w:rPr>
                <w:b/>
                <w:sz w:val="21"/>
              </w:rPr>
            </w:pPr>
            <w:r>
              <w:rPr>
                <w:b/>
                <w:spacing w:val="-1"/>
                <w:w w:val="95"/>
                <w:sz w:val="21"/>
              </w:rPr>
              <w:t>《中华人民共和国安全生产法》</w:t>
            </w:r>
          </w:p>
          <w:p w14:paraId="5338AE19">
            <w:pPr>
              <w:pStyle w:val="7"/>
              <w:tabs>
                <w:tab w:val="left" w:pos="1694"/>
              </w:tabs>
              <w:spacing w:before="9" w:line="211" w:lineRule="auto"/>
              <w:ind w:left="14" w:right="3" w:firstLine="420"/>
              <w:rPr>
                <w:sz w:val="21"/>
              </w:rPr>
            </w:pPr>
            <w:r>
              <w:rPr>
                <w:spacing w:val="2"/>
                <w:w w:val="99"/>
                <w:sz w:val="21"/>
              </w:rPr>
              <w:t>第</w:t>
            </w:r>
            <w:r>
              <w:rPr>
                <w:spacing w:val="-1"/>
                <w:w w:val="99"/>
                <w:sz w:val="21"/>
              </w:rPr>
              <w:t>四</w:t>
            </w:r>
            <w:r>
              <w:rPr>
                <w:spacing w:val="2"/>
                <w:w w:val="99"/>
                <w:sz w:val="21"/>
              </w:rPr>
              <w:t>十</w:t>
            </w:r>
            <w:r>
              <w:rPr>
                <w:spacing w:val="-1"/>
                <w:w w:val="99"/>
                <w:sz w:val="21"/>
              </w:rPr>
              <w:t>三</w:t>
            </w:r>
            <w:r>
              <w:rPr>
                <w:w w:val="99"/>
                <w:sz w:val="21"/>
              </w:rPr>
              <w:t>条</w:t>
            </w:r>
            <w:r>
              <w:rPr>
                <w:sz w:val="21"/>
              </w:rPr>
              <w:tab/>
            </w:r>
            <w:r>
              <w:rPr>
                <w:spacing w:val="2"/>
                <w:w w:val="99"/>
                <w:sz w:val="21"/>
              </w:rPr>
              <w:t>生</w:t>
            </w:r>
            <w:r>
              <w:rPr>
                <w:spacing w:val="-1"/>
                <w:w w:val="99"/>
                <w:sz w:val="21"/>
              </w:rPr>
              <w:t>产</w:t>
            </w:r>
            <w:r>
              <w:rPr>
                <w:spacing w:val="2"/>
                <w:w w:val="99"/>
                <w:sz w:val="21"/>
              </w:rPr>
              <w:t>经</w:t>
            </w:r>
            <w:r>
              <w:rPr>
                <w:spacing w:val="-1"/>
                <w:w w:val="99"/>
                <w:sz w:val="21"/>
              </w:rPr>
              <w:t>营</w:t>
            </w:r>
            <w:r>
              <w:rPr>
                <w:spacing w:val="2"/>
                <w:w w:val="99"/>
                <w:sz w:val="21"/>
              </w:rPr>
              <w:t>单</w:t>
            </w:r>
            <w:r>
              <w:rPr>
                <w:spacing w:val="-1"/>
                <w:w w:val="99"/>
                <w:sz w:val="21"/>
              </w:rPr>
              <w:t>位</w:t>
            </w:r>
            <w:r>
              <w:rPr>
                <w:spacing w:val="2"/>
                <w:w w:val="99"/>
                <w:sz w:val="21"/>
              </w:rPr>
              <w:t>进</w:t>
            </w:r>
            <w:r>
              <w:rPr>
                <w:spacing w:val="-1"/>
                <w:w w:val="99"/>
                <w:sz w:val="21"/>
              </w:rPr>
              <w:t>行</w:t>
            </w:r>
            <w:r>
              <w:rPr>
                <w:spacing w:val="2"/>
                <w:w w:val="99"/>
                <w:sz w:val="21"/>
              </w:rPr>
              <w:t>爆</w:t>
            </w:r>
            <w:r>
              <w:rPr>
                <w:spacing w:val="-1"/>
                <w:w w:val="99"/>
                <w:sz w:val="21"/>
              </w:rPr>
              <w:t>破</w:t>
            </w:r>
            <w:r>
              <w:rPr>
                <w:spacing w:val="-15"/>
                <w:w w:val="99"/>
                <w:sz w:val="21"/>
              </w:rPr>
              <w:t>、</w:t>
            </w:r>
            <w:r>
              <w:rPr>
                <w:spacing w:val="2"/>
                <w:w w:val="99"/>
                <w:sz w:val="21"/>
              </w:rPr>
              <w:t>吊</w:t>
            </w:r>
            <w:r>
              <w:rPr>
                <w:spacing w:val="-1"/>
                <w:w w:val="99"/>
                <w:sz w:val="21"/>
              </w:rPr>
              <w:t>装</w:t>
            </w:r>
            <w:r>
              <w:rPr>
                <w:spacing w:val="-17"/>
                <w:w w:val="99"/>
                <w:sz w:val="21"/>
              </w:rPr>
              <w:t>、</w:t>
            </w:r>
            <w:r>
              <w:rPr>
                <w:spacing w:val="2"/>
                <w:w w:val="99"/>
                <w:sz w:val="21"/>
              </w:rPr>
              <w:t>动</w:t>
            </w:r>
            <w:r>
              <w:rPr>
                <w:spacing w:val="-1"/>
                <w:w w:val="99"/>
                <w:sz w:val="21"/>
              </w:rPr>
              <w:t>火</w:t>
            </w:r>
            <w:r>
              <w:rPr>
                <w:spacing w:val="-15"/>
                <w:w w:val="99"/>
                <w:sz w:val="21"/>
              </w:rPr>
              <w:t>、</w:t>
            </w:r>
            <w:r>
              <w:rPr>
                <w:spacing w:val="2"/>
                <w:w w:val="99"/>
                <w:sz w:val="21"/>
              </w:rPr>
              <w:t>临</w:t>
            </w:r>
            <w:r>
              <w:rPr>
                <w:spacing w:val="-1"/>
                <w:w w:val="99"/>
                <w:sz w:val="21"/>
              </w:rPr>
              <w:t>时</w:t>
            </w:r>
            <w:r>
              <w:rPr>
                <w:spacing w:val="2"/>
                <w:w w:val="99"/>
                <w:sz w:val="21"/>
              </w:rPr>
              <w:t>用</w:t>
            </w:r>
            <w:r>
              <w:rPr>
                <w:spacing w:val="-1"/>
                <w:w w:val="99"/>
                <w:sz w:val="21"/>
              </w:rPr>
              <w:t>电</w:t>
            </w:r>
            <w:r>
              <w:rPr>
                <w:spacing w:val="2"/>
                <w:w w:val="99"/>
                <w:sz w:val="21"/>
              </w:rPr>
              <w:t>以</w:t>
            </w:r>
            <w:r>
              <w:rPr>
                <w:spacing w:val="-1"/>
                <w:w w:val="99"/>
                <w:sz w:val="21"/>
              </w:rPr>
              <w:t>及</w:t>
            </w:r>
            <w:r>
              <w:rPr>
                <w:spacing w:val="2"/>
                <w:w w:val="99"/>
                <w:sz w:val="21"/>
              </w:rPr>
              <w:t>国</w:t>
            </w:r>
            <w:r>
              <w:rPr>
                <w:spacing w:val="-1"/>
                <w:w w:val="99"/>
                <w:sz w:val="21"/>
              </w:rPr>
              <w:t>务</w:t>
            </w:r>
            <w:r>
              <w:rPr>
                <w:spacing w:val="2"/>
                <w:w w:val="99"/>
                <w:sz w:val="21"/>
              </w:rPr>
              <w:t>院</w:t>
            </w:r>
            <w:r>
              <w:rPr>
                <w:spacing w:val="-1"/>
                <w:w w:val="99"/>
                <w:sz w:val="21"/>
              </w:rPr>
              <w:t>应</w:t>
            </w:r>
            <w:r>
              <w:rPr>
                <w:spacing w:val="2"/>
                <w:w w:val="99"/>
                <w:sz w:val="21"/>
              </w:rPr>
              <w:t>急</w:t>
            </w:r>
            <w:r>
              <w:rPr>
                <w:spacing w:val="-1"/>
                <w:w w:val="99"/>
                <w:sz w:val="21"/>
              </w:rPr>
              <w:t>管</w:t>
            </w:r>
            <w:r>
              <w:rPr>
                <w:spacing w:val="2"/>
                <w:w w:val="99"/>
                <w:sz w:val="21"/>
              </w:rPr>
              <w:t>理</w:t>
            </w:r>
            <w:r>
              <w:rPr>
                <w:spacing w:val="-1"/>
                <w:w w:val="99"/>
                <w:sz w:val="21"/>
              </w:rPr>
              <w:t>部</w:t>
            </w:r>
            <w:r>
              <w:rPr>
                <w:spacing w:val="2"/>
                <w:w w:val="99"/>
                <w:sz w:val="21"/>
              </w:rPr>
              <w:t>门</w:t>
            </w:r>
            <w:r>
              <w:rPr>
                <w:spacing w:val="-1"/>
                <w:w w:val="99"/>
                <w:sz w:val="21"/>
              </w:rPr>
              <w:t>会</w:t>
            </w:r>
            <w:r>
              <w:rPr>
                <w:spacing w:val="2"/>
                <w:w w:val="99"/>
                <w:sz w:val="21"/>
              </w:rPr>
              <w:t>同</w:t>
            </w:r>
            <w:r>
              <w:rPr>
                <w:spacing w:val="-1"/>
                <w:w w:val="99"/>
                <w:sz w:val="21"/>
              </w:rPr>
              <w:t>国</w:t>
            </w:r>
            <w:r>
              <w:rPr>
                <w:spacing w:val="2"/>
                <w:w w:val="99"/>
                <w:sz w:val="21"/>
              </w:rPr>
              <w:t>务</w:t>
            </w:r>
            <w:r>
              <w:rPr>
                <w:spacing w:val="-1"/>
                <w:w w:val="99"/>
                <w:sz w:val="21"/>
              </w:rPr>
              <w:t>院</w:t>
            </w:r>
            <w:r>
              <w:rPr>
                <w:spacing w:val="2"/>
                <w:w w:val="99"/>
                <w:sz w:val="21"/>
              </w:rPr>
              <w:t>有</w:t>
            </w:r>
            <w:r>
              <w:rPr>
                <w:spacing w:val="-1"/>
                <w:w w:val="99"/>
                <w:sz w:val="21"/>
              </w:rPr>
              <w:t>关</w:t>
            </w:r>
            <w:r>
              <w:rPr>
                <w:spacing w:val="2"/>
                <w:w w:val="99"/>
                <w:sz w:val="21"/>
              </w:rPr>
              <w:t>部</w:t>
            </w:r>
            <w:r>
              <w:rPr>
                <w:spacing w:val="-1"/>
                <w:w w:val="99"/>
                <w:sz w:val="21"/>
              </w:rPr>
              <w:t>门</w:t>
            </w:r>
            <w:r>
              <w:rPr>
                <w:spacing w:val="2"/>
                <w:w w:val="99"/>
                <w:sz w:val="21"/>
              </w:rPr>
              <w:t>规</w:t>
            </w:r>
            <w:r>
              <w:rPr>
                <w:spacing w:val="-1"/>
                <w:w w:val="99"/>
                <w:sz w:val="21"/>
              </w:rPr>
              <w:t>定</w:t>
            </w:r>
            <w:r>
              <w:rPr>
                <w:spacing w:val="2"/>
                <w:w w:val="99"/>
                <w:sz w:val="21"/>
              </w:rPr>
              <w:t>的</w:t>
            </w:r>
            <w:r>
              <w:rPr>
                <w:spacing w:val="-1"/>
                <w:w w:val="99"/>
                <w:sz w:val="21"/>
              </w:rPr>
              <w:t>其</w:t>
            </w:r>
            <w:r>
              <w:rPr>
                <w:spacing w:val="2"/>
                <w:w w:val="99"/>
                <w:sz w:val="21"/>
              </w:rPr>
              <w:t>他</w:t>
            </w:r>
            <w:r>
              <w:rPr>
                <w:spacing w:val="-1"/>
                <w:w w:val="99"/>
                <w:sz w:val="21"/>
              </w:rPr>
              <w:t>危</w:t>
            </w:r>
            <w:r>
              <w:rPr>
                <w:spacing w:val="2"/>
                <w:w w:val="99"/>
                <w:sz w:val="21"/>
              </w:rPr>
              <w:t>险</w:t>
            </w:r>
            <w:r>
              <w:rPr>
                <w:spacing w:val="-1"/>
                <w:w w:val="99"/>
                <w:sz w:val="21"/>
              </w:rPr>
              <w:t>作</w:t>
            </w:r>
            <w:r>
              <w:rPr>
                <w:w w:val="99"/>
                <w:sz w:val="21"/>
              </w:rPr>
              <w:t>业</w:t>
            </w:r>
            <w:r>
              <w:rPr>
                <w:spacing w:val="-15"/>
                <w:w w:val="99"/>
                <w:sz w:val="21"/>
              </w:rPr>
              <w:t>，</w:t>
            </w:r>
            <w:r>
              <w:rPr>
                <w:spacing w:val="2"/>
                <w:w w:val="99"/>
                <w:sz w:val="21"/>
              </w:rPr>
              <w:t>应</w:t>
            </w:r>
            <w:r>
              <w:rPr>
                <w:spacing w:val="-1"/>
                <w:w w:val="99"/>
                <w:sz w:val="21"/>
              </w:rPr>
              <w:t>当</w:t>
            </w:r>
            <w:r>
              <w:rPr>
                <w:spacing w:val="2"/>
                <w:w w:val="99"/>
                <w:sz w:val="21"/>
              </w:rPr>
              <w:t>安</w:t>
            </w:r>
            <w:r>
              <w:rPr>
                <w:spacing w:val="-1"/>
                <w:w w:val="99"/>
                <w:sz w:val="21"/>
              </w:rPr>
              <w:t>排</w:t>
            </w:r>
            <w:r>
              <w:rPr>
                <w:spacing w:val="2"/>
                <w:w w:val="99"/>
                <w:sz w:val="21"/>
              </w:rPr>
              <w:t>专</w:t>
            </w:r>
            <w:r>
              <w:rPr>
                <w:spacing w:val="-1"/>
                <w:w w:val="99"/>
                <w:sz w:val="21"/>
              </w:rPr>
              <w:t>门</w:t>
            </w:r>
            <w:r>
              <w:rPr>
                <w:spacing w:val="2"/>
                <w:w w:val="99"/>
                <w:sz w:val="21"/>
              </w:rPr>
              <w:t>人</w:t>
            </w:r>
            <w:r>
              <w:rPr>
                <w:spacing w:val="-1"/>
                <w:w w:val="99"/>
                <w:sz w:val="21"/>
              </w:rPr>
              <w:t>员</w:t>
            </w:r>
            <w:r>
              <w:rPr>
                <w:spacing w:val="2"/>
                <w:w w:val="99"/>
                <w:sz w:val="21"/>
              </w:rPr>
              <w:t>进</w:t>
            </w:r>
            <w:r>
              <w:rPr>
                <w:spacing w:val="-1"/>
                <w:w w:val="99"/>
                <w:sz w:val="21"/>
              </w:rPr>
              <w:t>行</w:t>
            </w:r>
            <w:r>
              <w:rPr>
                <w:spacing w:val="2"/>
                <w:w w:val="99"/>
                <w:sz w:val="21"/>
              </w:rPr>
              <w:t>现</w:t>
            </w:r>
            <w:r>
              <w:rPr>
                <w:spacing w:val="-1"/>
                <w:w w:val="99"/>
                <w:sz w:val="21"/>
              </w:rPr>
              <w:t>场</w:t>
            </w:r>
            <w:r>
              <w:rPr>
                <w:spacing w:val="2"/>
                <w:w w:val="99"/>
                <w:sz w:val="21"/>
              </w:rPr>
              <w:t>安</w:t>
            </w:r>
            <w:r>
              <w:rPr>
                <w:spacing w:val="-1"/>
                <w:w w:val="99"/>
                <w:sz w:val="21"/>
              </w:rPr>
              <w:t>全</w:t>
            </w:r>
            <w:r>
              <w:rPr>
                <w:w w:val="99"/>
                <w:sz w:val="21"/>
              </w:rPr>
              <w:t>管</w:t>
            </w:r>
            <w:r>
              <w:rPr>
                <w:spacing w:val="-1"/>
                <w:w w:val="99"/>
                <w:sz w:val="21"/>
              </w:rPr>
              <w:t>理</w:t>
            </w:r>
            <w:r>
              <w:rPr>
                <w:spacing w:val="2"/>
                <w:w w:val="99"/>
                <w:sz w:val="21"/>
              </w:rPr>
              <w:t>，</w:t>
            </w:r>
            <w:r>
              <w:rPr>
                <w:spacing w:val="-1"/>
                <w:w w:val="99"/>
                <w:sz w:val="21"/>
              </w:rPr>
              <w:t>确</w:t>
            </w:r>
            <w:r>
              <w:rPr>
                <w:spacing w:val="2"/>
                <w:w w:val="99"/>
                <w:sz w:val="21"/>
              </w:rPr>
              <w:t>保</w:t>
            </w:r>
            <w:r>
              <w:rPr>
                <w:spacing w:val="-1"/>
                <w:w w:val="99"/>
                <w:sz w:val="21"/>
              </w:rPr>
              <w:t>操</w:t>
            </w:r>
            <w:r>
              <w:rPr>
                <w:spacing w:val="2"/>
                <w:w w:val="99"/>
                <w:sz w:val="21"/>
              </w:rPr>
              <w:t>作</w:t>
            </w:r>
            <w:r>
              <w:rPr>
                <w:spacing w:val="-1"/>
                <w:w w:val="99"/>
                <w:sz w:val="21"/>
              </w:rPr>
              <w:t>规</w:t>
            </w:r>
            <w:r>
              <w:rPr>
                <w:spacing w:val="2"/>
                <w:w w:val="99"/>
                <w:sz w:val="21"/>
              </w:rPr>
              <w:t>程</w:t>
            </w:r>
            <w:r>
              <w:rPr>
                <w:spacing w:val="-1"/>
                <w:w w:val="99"/>
                <w:sz w:val="21"/>
              </w:rPr>
              <w:t>的</w:t>
            </w:r>
            <w:r>
              <w:rPr>
                <w:spacing w:val="2"/>
                <w:w w:val="99"/>
                <w:sz w:val="21"/>
              </w:rPr>
              <w:t>遵</w:t>
            </w:r>
            <w:r>
              <w:rPr>
                <w:spacing w:val="-1"/>
                <w:w w:val="99"/>
                <w:sz w:val="21"/>
              </w:rPr>
              <w:t>守</w:t>
            </w:r>
            <w:r>
              <w:rPr>
                <w:spacing w:val="2"/>
                <w:w w:val="99"/>
                <w:sz w:val="21"/>
              </w:rPr>
              <w:t>和</w:t>
            </w:r>
            <w:r>
              <w:rPr>
                <w:spacing w:val="-1"/>
                <w:w w:val="99"/>
                <w:sz w:val="21"/>
              </w:rPr>
              <w:t>安</w:t>
            </w:r>
            <w:r>
              <w:rPr>
                <w:spacing w:val="2"/>
                <w:w w:val="99"/>
                <w:sz w:val="21"/>
              </w:rPr>
              <w:t>全</w:t>
            </w:r>
            <w:r>
              <w:rPr>
                <w:spacing w:val="-1"/>
                <w:w w:val="99"/>
                <w:sz w:val="21"/>
              </w:rPr>
              <w:t>措</w:t>
            </w:r>
            <w:r>
              <w:rPr>
                <w:spacing w:val="2"/>
                <w:w w:val="99"/>
                <w:sz w:val="21"/>
              </w:rPr>
              <w:t>施</w:t>
            </w:r>
            <w:r>
              <w:rPr>
                <w:spacing w:val="-1"/>
                <w:w w:val="99"/>
                <w:sz w:val="21"/>
              </w:rPr>
              <w:t>的</w:t>
            </w:r>
            <w:r>
              <w:rPr>
                <w:spacing w:val="2"/>
                <w:w w:val="99"/>
                <w:sz w:val="21"/>
              </w:rPr>
              <w:t>落</w:t>
            </w:r>
            <w:r>
              <w:rPr>
                <w:spacing w:val="-1"/>
                <w:w w:val="99"/>
                <w:sz w:val="21"/>
              </w:rPr>
              <w:t>实</w:t>
            </w:r>
            <w:r>
              <w:rPr>
                <w:w w:val="99"/>
                <w:sz w:val="21"/>
              </w:rPr>
              <w:t>。</w:t>
            </w:r>
          </w:p>
          <w:p w14:paraId="14B24EA7">
            <w:pPr>
              <w:pStyle w:val="7"/>
              <w:numPr>
                <w:ilvl w:val="0"/>
                <w:numId w:val="17"/>
              </w:numPr>
              <w:tabs>
                <w:tab w:val="left" w:pos="594"/>
              </w:tabs>
              <w:spacing w:before="0" w:after="0" w:line="315" w:lineRule="exact"/>
              <w:ind w:left="593" w:right="0" w:hanging="160"/>
              <w:jc w:val="left"/>
              <w:rPr>
                <w:b/>
                <w:sz w:val="21"/>
              </w:rPr>
            </w:pPr>
            <w:r>
              <w:rPr>
                <w:b/>
                <w:spacing w:val="-1"/>
                <w:w w:val="95"/>
                <w:sz w:val="21"/>
              </w:rPr>
              <w:t>《河南省安全生产条例》</w:t>
            </w:r>
          </w:p>
          <w:p w14:paraId="2DF3FE8F">
            <w:pPr>
              <w:pStyle w:val="7"/>
              <w:spacing w:before="7" w:line="213" w:lineRule="auto"/>
              <w:ind w:left="14" w:right="1" w:firstLine="420"/>
              <w:jc w:val="both"/>
              <w:rPr>
                <w:sz w:val="21"/>
              </w:rPr>
            </w:pPr>
            <w:r>
              <w:rPr>
                <w:spacing w:val="-1"/>
                <w:w w:val="99"/>
                <w:sz w:val="21"/>
              </w:rPr>
              <w:t>第二十六条</w:t>
            </w:r>
            <w:r>
              <w:rPr>
                <w:spacing w:val="1"/>
                <w:sz w:val="21"/>
              </w:rPr>
              <w:t xml:space="preserve">    </w:t>
            </w:r>
            <w:r>
              <w:rPr>
                <w:spacing w:val="-7"/>
                <w:w w:val="99"/>
                <w:sz w:val="21"/>
              </w:rPr>
              <w:t>生产经营单位进行爆破、吊装、动火、临时用电以及国家规定的其他危险作业，应当实行全过程管理，严格执行有关安全技术标准和管理规范，并落实</w:t>
            </w:r>
            <w:r>
              <w:rPr>
                <w:spacing w:val="-3"/>
                <w:w w:val="99"/>
                <w:sz w:val="21"/>
              </w:rPr>
              <w:t>下列安全措施：</w:t>
            </w:r>
            <w:r>
              <w:rPr>
                <w:spacing w:val="-1"/>
                <w:w w:val="99"/>
                <w:sz w:val="21"/>
              </w:rPr>
              <w:t>（一</w:t>
            </w:r>
            <w:r>
              <w:rPr>
                <w:spacing w:val="-5"/>
                <w:w w:val="99"/>
                <w:sz w:val="21"/>
              </w:rPr>
              <w:t>）</w:t>
            </w:r>
            <w:r>
              <w:rPr>
                <w:spacing w:val="-3"/>
                <w:w w:val="99"/>
                <w:sz w:val="21"/>
              </w:rPr>
              <w:t>作业前完成作业现场危险危害因素辨识分析、安全防护措施落实以及相关内部审签手续；</w:t>
            </w:r>
            <w:r>
              <w:rPr>
                <w:spacing w:val="-1"/>
                <w:w w:val="99"/>
                <w:sz w:val="21"/>
              </w:rPr>
              <w:t>（二</w:t>
            </w:r>
            <w:r>
              <w:rPr>
                <w:spacing w:val="-6"/>
                <w:w w:val="99"/>
                <w:sz w:val="21"/>
              </w:rPr>
              <w:t>）</w:t>
            </w:r>
            <w:r>
              <w:rPr>
                <w:spacing w:val="-3"/>
                <w:w w:val="99"/>
                <w:sz w:val="21"/>
              </w:rPr>
              <w:t>确认作业人员的上岗资格、身体状况、配备的劳动</w:t>
            </w:r>
            <w:r>
              <w:rPr>
                <w:spacing w:val="2"/>
                <w:w w:val="99"/>
                <w:sz w:val="21"/>
              </w:rPr>
              <w:t>防护用品符合安全作业要求</w:t>
            </w:r>
            <w:r>
              <w:rPr>
                <w:spacing w:val="2"/>
                <w:w w:val="101"/>
                <w:sz w:val="21"/>
              </w:rPr>
              <w:t>;</w:t>
            </w:r>
            <w:r>
              <w:rPr>
                <w:spacing w:val="2"/>
                <w:w w:val="99"/>
                <w:sz w:val="21"/>
              </w:rPr>
              <w:t>（三）确认现场作业条件符合安全作业要求；（四）向作业人员说明危险因素、作业安全要求和应急措施；（五）</w:t>
            </w:r>
            <w:r>
              <w:rPr>
                <w:spacing w:val="1"/>
                <w:w w:val="99"/>
                <w:sz w:val="21"/>
              </w:rPr>
              <w:t>严格按照岗位安全操作规</w:t>
            </w:r>
            <w:r>
              <w:rPr>
                <w:spacing w:val="-1"/>
                <w:w w:val="99"/>
                <w:sz w:val="21"/>
              </w:rPr>
              <w:t>程规定的程序作业；</w:t>
            </w:r>
            <w:r>
              <w:rPr>
                <w:spacing w:val="2"/>
                <w:w w:val="99"/>
                <w:sz w:val="21"/>
              </w:rPr>
              <w:t>（</w:t>
            </w:r>
            <w:r>
              <w:rPr>
                <w:spacing w:val="-1"/>
                <w:w w:val="99"/>
                <w:sz w:val="21"/>
              </w:rPr>
              <w:t>六</w:t>
            </w:r>
            <w:r>
              <w:rPr>
                <w:spacing w:val="2"/>
                <w:w w:val="99"/>
                <w:sz w:val="21"/>
              </w:rPr>
              <w:t>）</w:t>
            </w:r>
            <w:r>
              <w:rPr>
                <w:spacing w:val="-1"/>
                <w:w w:val="99"/>
                <w:sz w:val="21"/>
              </w:rPr>
              <w:t>安排专门人员进行现场安全管理，发现直接危及人身安全的紧急情况时，采取有效的应急处置措施。</w:t>
            </w:r>
          </w:p>
          <w:p w14:paraId="2A70CA7D">
            <w:pPr>
              <w:pStyle w:val="7"/>
              <w:spacing w:line="329" w:lineRule="exact"/>
              <w:ind w:left="434"/>
              <w:rPr>
                <w:sz w:val="21"/>
              </w:rPr>
            </w:pPr>
            <w:r>
              <w:rPr>
                <w:spacing w:val="-1"/>
                <w:w w:val="95"/>
                <w:sz w:val="21"/>
              </w:rPr>
              <w:t>生产经营单位委托其他有专业资质的单位进行危险作业的，应当在作业前与受委托方签订安全生产管理协议，明确各自的安全生产管理职责。</w:t>
            </w:r>
          </w:p>
        </w:tc>
        <w:tc>
          <w:tcPr>
            <w:tcW w:w="644" w:type="dxa"/>
            <w:shd w:val="clear" w:color="auto" w:fill="auto"/>
            <w:vAlign w:val="top"/>
          </w:tcPr>
          <w:p w14:paraId="344A1775">
            <w:pPr>
              <w:pStyle w:val="7"/>
              <w:rPr>
                <w:rFonts w:ascii="方正小标宋简体"/>
                <w:sz w:val="22"/>
              </w:rPr>
            </w:pPr>
          </w:p>
          <w:p w14:paraId="3EB85857">
            <w:pPr>
              <w:pStyle w:val="7"/>
              <w:rPr>
                <w:rFonts w:ascii="方正小标宋简体"/>
                <w:sz w:val="22"/>
              </w:rPr>
            </w:pPr>
          </w:p>
          <w:p w14:paraId="595CFD38">
            <w:pPr>
              <w:pStyle w:val="7"/>
              <w:rPr>
                <w:rFonts w:ascii="方正小标宋简体"/>
                <w:sz w:val="22"/>
              </w:rPr>
            </w:pPr>
          </w:p>
          <w:p w14:paraId="484AADA9">
            <w:pPr>
              <w:pStyle w:val="7"/>
              <w:rPr>
                <w:rFonts w:ascii="方正小标宋简体"/>
                <w:sz w:val="16"/>
              </w:rPr>
            </w:pPr>
          </w:p>
          <w:p w14:paraId="2CCF98C0">
            <w:pPr>
              <w:pStyle w:val="7"/>
              <w:spacing w:line="213" w:lineRule="auto"/>
              <w:ind w:left="15" w:leftChars="0" w:right="199" w:rightChars="0"/>
              <w:jc w:val="both"/>
              <w:rPr>
                <w:rFonts w:ascii="方正书宋_GBK" w:hAnsi="方正书宋_GBK" w:eastAsia="方正书宋_GBK" w:cs="方正书宋_GBK"/>
                <w:sz w:val="21"/>
                <w:szCs w:val="22"/>
                <w:lang w:val="en-US" w:eastAsia="zh-CN" w:bidi="ar-SA"/>
              </w:rPr>
            </w:pPr>
            <w:r>
              <w:rPr>
                <w:rFonts w:hint="eastAsia"/>
                <w:sz w:val="21"/>
                <w:lang w:val="en-US" w:eastAsia="zh-CN"/>
              </w:rPr>
              <w:t>社旗县应急管理局</w:t>
            </w:r>
          </w:p>
        </w:tc>
        <w:tc>
          <w:tcPr>
            <w:tcW w:w="650" w:type="dxa"/>
          </w:tcPr>
          <w:p w14:paraId="30D793A8">
            <w:pPr>
              <w:pStyle w:val="7"/>
              <w:rPr>
                <w:rFonts w:ascii="方正小标宋简体"/>
                <w:sz w:val="22"/>
              </w:rPr>
            </w:pPr>
          </w:p>
          <w:p w14:paraId="55AD14B2">
            <w:pPr>
              <w:pStyle w:val="7"/>
              <w:rPr>
                <w:rFonts w:ascii="方正小标宋简体"/>
                <w:sz w:val="22"/>
              </w:rPr>
            </w:pPr>
          </w:p>
          <w:p w14:paraId="364C3652">
            <w:pPr>
              <w:pStyle w:val="7"/>
              <w:rPr>
                <w:rFonts w:ascii="方正小标宋简体"/>
                <w:sz w:val="22"/>
              </w:rPr>
            </w:pPr>
          </w:p>
          <w:p w14:paraId="6C69F99A">
            <w:pPr>
              <w:pStyle w:val="7"/>
              <w:spacing w:before="4"/>
              <w:rPr>
                <w:rFonts w:ascii="方正小标宋简体"/>
                <w:sz w:val="25"/>
              </w:rPr>
            </w:pPr>
          </w:p>
          <w:p w14:paraId="51853D84">
            <w:pPr>
              <w:pStyle w:val="7"/>
              <w:spacing w:line="211" w:lineRule="auto"/>
              <w:ind w:left="115" w:right="105"/>
              <w:rPr>
                <w:sz w:val="21"/>
              </w:rPr>
            </w:pPr>
            <w:r>
              <w:rPr>
                <w:spacing w:val="-6"/>
                <w:sz w:val="21"/>
              </w:rPr>
              <w:t>现场</w:t>
            </w:r>
            <w:r>
              <w:rPr>
                <w:w w:val="95"/>
                <w:sz w:val="21"/>
              </w:rPr>
              <w:t>检</w:t>
            </w:r>
            <w:r>
              <w:rPr>
                <w:spacing w:val="-10"/>
                <w:sz w:val="21"/>
              </w:rPr>
              <w:t>查</w:t>
            </w:r>
          </w:p>
        </w:tc>
      </w:tr>
    </w:tbl>
    <w:p w14:paraId="2D483F55">
      <w:pPr>
        <w:spacing w:after="0" w:line="211" w:lineRule="auto"/>
        <w:rPr>
          <w:sz w:val="21"/>
        </w:rPr>
        <w:sectPr>
          <w:type w:val="continuous"/>
          <w:pgSz w:w="23820" w:h="16840" w:orient="landscape"/>
          <w:pgMar w:top="1500" w:right="1260" w:bottom="1140" w:left="980" w:header="0" w:footer="951" w:gutter="0"/>
          <w:pgNumType w:fmt="decimal"/>
          <w:cols w:space="720" w:num="1"/>
        </w:sectPr>
      </w:pPr>
    </w:p>
    <w:tbl>
      <w:tblPr>
        <w:tblStyle w:val="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14:paraId="5827E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1" w:hRule="atLeast"/>
        </w:trPr>
        <w:tc>
          <w:tcPr>
            <w:tcW w:w="755" w:type="dxa"/>
          </w:tcPr>
          <w:p w14:paraId="2D2FEC0C">
            <w:pPr>
              <w:pStyle w:val="7"/>
              <w:rPr>
                <w:rFonts w:ascii="方正小标宋简体"/>
                <w:sz w:val="22"/>
              </w:rPr>
            </w:pPr>
          </w:p>
          <w:p w14:paraId="43E79B0C">
            <w:pPr>
              <w:pStyle w:val="7"/>
              <w:rPr>
                <w:rFonts w:ascii="方正小标宋简体"/>
                <w:sz w:val="22"/>
              </w:rPr>
            </w:pPr>
          </w:p>
          <w:p w14:paraId="4BC8910B">
            <w:pPr>
              <w:pStyle w:val="7"/>
              <w:rPr>
                <w:rFonts w:ascii="方正小标宋简体"/>
                <w:sz w:val="22"/>
              </w:rPr>
            </w:pPr>
          </w:p>
          <w:p w14:paraId="23CE6AE3">
            <w:pPr>
              <w:pStyle w:val="7"/>
              <w:rPr>
                <w:rFonts w:ascii="方正小标宋简体"/>
                <w:sz w:val="22"/>
              </w:rPr>
            </w:pPr>
          </w:p>
          <w:p w14:paraId="47695D15">
            <w:pPr>
              <w:pStyle w:val="7"/>
              <w:rPr>
                <w:rFonts w:ascii="方正小标宋简体"/>
                <w:sz w:val="22"/>
              </w:rPr>
            </w:pPr>
          </w:p>
          <w:p w14:paraId="52101401">
            <w:pPr>
              <w:pStyle w:val="7"/>
              <w:rPr>
                <w:rFonts w:ascii="方正小标宋简体"/>
                <w:sz w:val="22"/>
              </w:rPr>
            </w:pPr>
          </w:p>
          <w:p w14:paraId="76EB9DD8">
            <w:pPr>
              <w:pStyle w:val="7"/>
              <w:rPr>
                <w:rFonts w:ascii="方正小标宋简体"/>
                <w:sz w:val="22"/>
              </w:rPr>
            </w:pPr>
          </w:p>
          <w:p w14:paraId="2833F56C">
            <w:pPr>
              <w:pStyle w:val="7"/>
              <w:rPr>
                <w:rFonts w:ascii="方正小标宋简体"/>
                <w:sz w:val="22"/>
              </w:rPr>
            </w:pPr>
          </w:p>
          <w:p w14:paraId="7C7A5062">
            <w:pPr>
              <w:pStyle w:val="7"/>
              <w:rPr>
                <w:rFonts w:ascii="方正小标宋简体"/>
                <w:sz w:val="22"/>
              </w:rPr>
            </w:pPr>
          </w:p>
          <w:p w14:paraId="01F9B593">
            <w:pPr>
              <w:pStyle w:val="7"/>
              <w:rPr>
                <w:rFonts w:ascii="方正小标宋简体"/>
                <w:sz w:val="22"/>
              </w:rPr>
            </w:pPr>
          </w:p>
          <w:p w14:paraId="12E4D280">
            <w:pPr>
              <w:pStyle w:val="7"/>
              <w:rPr>
                <w:rFonts w:ascii="方正小标宋简体"/>
                <w:sz w:val="22"/>
              </w:rPr>
            </w:pPr>
          </w:p>
          <w:p w14:paraId="55F856B0">
            <w:pPr>
              <w:pStyle w:val="7"/>
              <w:rPr>
                <w:rFonts w:ascii="方正小标宋简体"/>
                <w:sz w:val="22"/>
              </w:rPr>
            </w:pPr>
          </w:p>
          <w:p w14:paraId="3101AA14">
            <w:pPr>
              <w:pStyle w:val="7"/>
              <w:rPr>
                <w:rFonts w:ascii="方正小标宋简体"/>
                <w:sz w:val="22"/>
              </w:rPr>
            </w:pPr>
          </w:p>
          <w:p w14:paraId="094B1D7E">
            <w:pPr>
              <w:pStyle w:val="7"/>
              <w:rPr>
                <w:rFonts w:ascii="方正小标宋简体"/>
                <w:sz w:val="22"/>
              </w:rPr>
            </w:pPr>
          </w:p>
          <w:p w14:paraId="471722E6">
            <w:pPr>
              <w:pStyle w:val="7"/>
              <w:spacing w:before="12"/>
              <w:rPr>
                <w:rFonts w:ascii="方正小标宋简体"/>
                <w:sz w:val="29"/>
              </w:rPr>
            </w:pPr>
          </w:p>
          <w:p w14:paraId="5BA52CCB">
            <w:pPr>
              <w:pStyle w:val="7"/>
              <w:ind w:left="254" w:right="251"/>
              <w:jc w:val="center"/>
              <w:rPr>
                <w:sz w:val="21"/>
              </w:rPr>
            </w:pPr>
            <w:r>
              <w:rPr>
                <w:spacing w:val="-5"/>
                <w:sz w:val="21"/>
              </w:rPr>
              <w:t>12</w:t>
            </w:r>
          </w:p>
        </w:tc>
        <w:tc>
          <w:tcPr>
            <w:tcW w:w="1917" w:type="dxa"/>
          </w:tcPr>
          <w:p w14:paraId="4B243E72">
            <w:pPr>
              <w:pStyle w:val="7"/>
              <w:rPr>
                <w:rFonts w:ascii="方正小标宋简体"/>
                <w:sz w:val="22"/>
              </w:rPr>
            </w:pPr>
          </w:p>
          <w:p w14:paraId="25DCB1F0">
            <w:pPr>
              <w:pStyle w:val="7"/>
              <w:rPr>
                <w:rFonts w:ascii="方正小标宋简体"/>
                <w:sz w:val="22"/>
              </w:rPr>
            </w:pPr>
          </w:p>
          <w:p w14:paraId="428CA291">
            <w:pPr>
              <w:pStyle w:val="7"/>
              <w:rPr>
                <w:rFonts w:ascii="方正小标宋简体"/>
                <w:sz w:val="22"/>
              </w:rPr>
            </w:pPr>
          </w:p>
          <w:p w14:paraId="7D0E3B48">
            <w:pPr>
              <w:pStyle w:val="7"/>
              <w:rPr>
                <w:rFonts w:ascii="方正小标宋简体"/>
                <w:sz w:val="22"/>
              </w:rPr>
            </w:pPr>
          </w:p>
          <w:p w14:paraId="5E54EDF4">
            <w:pPr>
              <w:pStyle w:val="7"/>
              <w:rPr>
                <w:rFonts w:ascii="方正小标宋简体"/>
                <w:sz w:val="22"/>
              </w:rPr>
            </w:pPr>
          </w:p>
          <w:p w14:paraId="49187E4D">
            <w:pPr>
              <w:pStyle w:val="7"/>
              <w:rPr>
                <w:rFonts w:ascii="方正小标宋简体"/>
                <w:sz w:val="22"/>
              </w:rPr>
            </w:pPr>
          </w:p>
          <w:p w14:paraId="58498FD3">
            <w:pPr>
              <w:pStyle w:val="7"/>
              <w:rPr>
                <w:rFonts w:ascii="方正小标宋简体"/>
                <w:sz w:val="22"/>
              </w:rPr>
            </w:pPr>
          </w:p>
          <w:p w14:paraId="6874A2FA">
            <w:pPr>
              <w:pStyle w:val="7"/>
              <w:rPr>
                <w:rFonts w:ascii="方正小标宋简体"/>
                <w:sz w:val="22"/>
              </w:rPr>
            </w:pPr>
          </w:p>
          <w:p w14:paraId="498B8D57">
            <w:pPr>
              <w:pStyle w:val="7"/>
              <w:rPr>
                <w:rFonts w:ascii="方正小标宋简体"/>
                <w:sz w:val="22"/>
              </w:rPr>
            </w:pPr>
          </w:p>
          <w:p w14:paraId="1D4FEE0C">
            <w:pPr>
              <w:pStyle w:val="7"/>
              <w:rPr>
                <w:rFonts w:ascii="方正小标宋简体"/>
                <w:sz w:val="22"/>
              </w:rPr>
            </w:pPr>
          </w:p>
          <w:p w14:paraId="5CEBA2B2">
            <w:pPr>
              <w:pStyle w:val="7"/>
              <w:rPr>
                <w:rFonts w:ascii="方正小标宋简体"/>
                <w:sz w:val="22"/>
              </w:rPr>
            </w:pPr>
          </w:p>
          <w:p w14:paraId="1071C57E">
            <w:pPr>
              <w:pStyle w:val="7"/>
              <w:spacing w:before="14"/>
              <w:rPr>
                <w:rFonts w:ascii="方正小标宋简体"/>
                <w:sz w:val="15"/>
              </w:rPr>
            </w:pPr>
          </w:p>
          <w:p w14:paraId="67363CC3">
            <w:pPr>
              <w:pStyle w:val="7"/>
              <w:spacing w:line="213" w:lineRule="auto"/>
              <w:ind w:left="14" w:right="212"/>
              <w:jc w:val="both"/>
              <w:rPr>
                <w:sz w:val="21"/>
              </w:rPr>
            </w:pPr>
            <w:r>
              <w:rPr>
                <w:spacing w:val="-2"/>
                <w:sz w:val="21"/>
              </w:rPr>
              <w:t>对生产经营单位安全风险分级管控及事故隐患排查治理制度落实情况的监</w:t>
            </w:r>
            <w:r>
              <w:rPr>
                <w:spacing w:val="-4"/>
                <w:sz w:val="21"/>
              </w:rPr>
              <w:t>督检查</w:t>
            </w:r>
          </w:p>
          <w:p w14:paraId="57F970AF">
            <w:pPr>
              <w:pStyle w:val="7"/>
              <w:spacing w:before="7" w:line="285" w:lineRule="auto"/>
              <w:ind w:left="14" w:right="6"/>
              <w:rPr>
                <w:rFonts w:ascii="楷体" w:eastAsia="楷体"/>
                <w:sz w:val="21"/>
              </w:rPr>
            </w:pPr>
            <w:r>
              <w:rPr>
                <w:rFonts w:ascii="楷体" w:eastAsia="楷体"/>
                <w:spacing w:val="-2"/>
                <w:sz w:val="21"/>
              </w:rPr>
              <w:t>（本条涉及生产经 营单位的事项，限于</w:t>
            </w:r>
            <w:r>
              <w:rPr>
                <w:rFonts w:hint="eastAsia" w:ascii="楷体" w:eastAsia="楷体"/>
                <w:spacing w:val="-2"/>
                <w:sz w:val="21"/>
                <w:lang w:val="en-US" w:eastAsia="zh-CN"/>
              </w:rPr>
              <w:t>社旗县应急管理局</w:t>
            </w:r>
            <w:r>
              <w:rPr>
                <w:rFonts w:ascii="楷体" w:eastAsia="楷体"/>
                <w:spacing w:val="-2"/>
                <w:sz w:val="21"/>
              </w:rPr>
              <w:t>监管职责范围内的生产 经营单位）</w:t>
            </w:r>
          </w:p>
        </w:tc>
        <w:tc>
          <w:tcPr>
            <w:tcW w:w="1878" w:type="dxa"/>
          </w:tcPr>
          <w:p w14:paraId="73D668FA">
            <w:pPr>
              <w:pStyle w:val="7"/>
              <w:rPr>
                <w:rFonts w:ascii="方正小标宋简体"/>
                <w:sz w:val="22"/>
              </w:rPr>
            </w:pPr>
          </w:p>
          <w:p w14:paraId="10FEAA9B">
            <w:pPr>
              <w:pStyle w:val="7"/>
              <w:rPr>
                <w:rFonts w:ascii="方正小标宋简体"/>
                <w:sz w:val="22"/>
              </w:rPr>
            </w:pPr>
          </w:p>
          <w:p w14:paraId="555EB3F2">
            <w:pPr>
              <w:pStyle w:val="7"/>
              <w:rPr>
                <w:rFonts w:ascii="方正小标宋简体"/>
                <w:sz w:val="22"/>
              </w:rPr>
            </w:pPr>
          </w:p>
          <w:p w14:paraId="49EA0B2F">
            <w:pPr>
              <w:pStyle w:val="7"/>
              <w:rPr>
                <w:rFonts w:ascii="方正小标宋简体"/>
                <w:sz w:val="22"/>
              </w:rPr>
            </w:pPr>
          </w:p>
          <w:p w14:paraId="6D01137E">
            <w:pPr>
              <w:pStyle w:val="7"/>
              <w:rPr>
                <w:rFonts w:ascii="方正小标宋简体"/>
                <w:sz w:val="22"/>
              </w:rPr>
            </w:pPr>
          </w:p>
          <w:p w14:paraId="524554DC">
            <w:pPr>
              <w:pStyle w:val="7"/>
              <w:rPr>
                <w:rFonts w:ascii="方正小标宋简体"/>
                <w:sz w:val="22"/>
              </w:rPr>
            </w:pPr>
          </w:p>
          <w:p w14:paraId="100F7D48">
            <w:pPr>
              <w:pStyle w:val="7"/>
              <w:rPr>
                <w:rFonts w:ascii="方正小标宋简体"/>
                <w:sz w:val="22"/>
              </w:rPr>
            </w:pPr>
          </w:p>
          <w:p w14:paraId="6202764B">
            <w:pPr>
              <w:pStyle w:val="7"/>
              <w:rPr>
                <w:rFonts w:ascii="方正小标宋简体"/>
                <w:sz w:val="22"/>
              </w:rPr>
            </w:pPr>
          </w:p>
          <w:p w14:paraId="47E0CF7E">
            <w:pPr>
              <w:pStyle w:val="7"/>
              <w:rPr>
                <w:rFonts w:ascii="方正小标宋简体"/>
                <w:sz w:val="22"/>
              </w:rPr>
            </w:pPr>
          </w:p>
          <w:p w14:paraId="6C361979">
            <w:pPr>
              <w:pStyle w:val="7"/>
              <w:rPr>
                <w:rFonts w:ascii="方正小标宋简体"/>
                <w:sz w:val="22"/>
              </w:rPr>
            </w:pPr>
          </w:p>
          <w:p w14:paraId="5CF01B01">
            <w:pPr>
              <w:pStyle w:val="7"/>
              <w:rPr>
                <w:rFonts w:ascii="方正小标宋简体"/>
                <w:sz w:val="22"/>
              </w:rPr>
            </w:pPr>
          </w:p>
          <w:p w14:paraId="2CF833F8">
            <w:pPr>
              <w:pStyle w:val="7"/>
              <w:rPr>
                <w:rFonts w:ascii="方正小标宋简体"/>
                <w:sz w:val="22"/>
              </w:rPr>
            </w:pPr>
          </w:p>
          <w:p w14:paraId="186079EC">
            <w:pPr>
              <w:pStyle w:val="7"/>
              <w:spacing w:before="16"/>
              <w:rPr>
                <w:rFonts w:ascii="方正小标宋简体"/>
                <w:sz w:val="20"/>
              </w:rPr>
            </w:pPr>
          </w:p>
          <w:p w14:paraId="5616810D">
            <w:pPr>
              <w:pStyle w:val="7"/>
              <w:spacing w:before="1" w:line="213" w:lineRule="auto"/>
              <w:ind w:left="15" w:right="-44"/>
              <w:rPr>
                <w:sz w:val="21"/>
              </w:rPr>
            </w:pPr>
            <w:r>
              <w:rPr>
                <w:spacing w:val="-2"/>
                <w:sz w:val="21"/>
              </w:rPr>
              <w:t>建立安全风险分级</w:t>
            </w:r>
            <w:r>
              <w:rPr>
                <w:spacing w:val="40"/>
                <w:sz w:val="21"/>
              </w:rPr>
              <w:t xml:space="preserve"> </w:t>
            </w:r>
            <w:r>
              <w:rPr>
                <w:spacing w:val="-2"/>
                <w:sz w:val="21"/>
              </w:rPr>
              <w:t>管控和事故隐患排</w:t>
            </w:r>
            <w:r>
              <w:rPr>
                <w:spacing w:val="40"/>
                <w:sz w:val="21"/>
              </w:rPr>
              <w:t xml:space="preserve"> </w:t>
            </w:r>
            <w:r>
              <w:rPr>
                <w:spacing w:val="-2"/>
                <w:sz w:val="21"/>
              </w:rPr>
              <w:t>查治理制度，开展风险辨识、分级管控、隐患排查、隐患治</w:t>
            </w:r>
            <w:r>
              <w:rPr>
                <w:spacing w:val="40"/>
                <w:sz w:val="21"/>
              </w:rPr>
              <w:t xml:space="preserve"> </w:t>
            </w:r>
            <w:r>
              <w:rPr>
                <w:spacing w:val="-2"/>
                <w:sz w:val="21"/>
              </w:rPr>
              <w:t>理、隐患通报及重大事故隐患报告情况</w:t>
            </w:r>
          </w:p>
        </w:tc>
        <w:tc>
          <w:tcPr>
            <w:tcW w:w="15503" w:type="dxa"/>
          </w:tcPr>
          <w:p w14:paraId="760410FF">
            <w:pPr>
              <w:pStyle w:val="7"/>
              <w:rPr>
                <w:rFonts w:ascii="方正小标宋简体"/>
                <w:sz w:val="22"/>
              </w:rPr>
            </w:pPr>
          </w:p>
          <w:p w14:paraId="07663E0E">
            <w:pPr>
              <w:pStyle w:val="7"/>
              <w:rPr>
                <w:rFonts w:ascii="方正小标宋简体"/>
                <w:sz w:val="22"/>
              </w:rPr>
            </w:pPr>
          </w:p>
          <w:p w14:paraId="16D89F81">
            <w:pPr>
              <w:pStyle w:val="7"/>
              <w:spacing w:before="7"/>
              <w:rPr>
                <w:rFonts w:ascii="方正小标宋简体"/>
                <w:sz w:val="22"/>
              </w:rPr>
            </w:pPr>
          </w:p>
          <w:p w14:paraId="371C1816">
            <w:pPr>
              <w:pStyle w:val="7"/>
              <w:numPr>
                <w:ilvl w:val="0"/>
                <w:numId w:val="18"/>
              </w:numPr>
              <w:tabs>
                <w:tab w:val="left" w:pos="594"/>
              </w:tabs>
              <w:spacing w:before="1" w:after="0" w:line="341" w:lineRule="exact"/>
              <w:ind w:left="593" w:right="0" w:hanging="160"/>
              <w:jc w:val="left"/>
              <w:rPr>
                <w:b/>
                <w:sz w:val="21"/>
              </w:rPr>
            </w:pPr>
            <w:r>
              <w:rPr>
                <w:b/>
                <w:spacing w:val="-1"/>
                <w:w w:val="95"/>
                <w:sz w:val="21"/>
              </w:rPr>
              <w:t>《中华人民共和国安全生产法》</w:t>
            </w:r>
          </w:p>
          <w:p w14:paraId="4D44CB42">
            <w:pPr>
              <w:pStyle w:val="7"/>
              <w:tabs>
                <w:tab w:val="left" w:pos="1694"/>
              </w:tabs>
              <w:spacing w:line="320" w:lineRule="exact"/>
              <w:ind w:left="434"/>
              <w:rPr>
                <w:sz w:val="21"/>
              </w:rPr>
            </w:pPr>
            <w:r>
              <w:rPr>
                <w:w w:val="95"/>
                <w:sz w:val="21"/>
              </w:rPr>
              <w:t>第四十一</w:t>
            </w:r>
            <w:r>
              <w:rPr>
                <w:spacing w:val="-10"/>
                <w:w w:val="95"/>
                <w:sz w:val="21"/>
              </w:rPr>
              <w:t>条</w:t>
            </w:r>
            <w:r>
              <w:rPr>
                <w:sz w:val="21"/>
              </w:rPr>
              <w:tab/>
            </w:r>
            <w:r>
              <w:rPr>
                <w:w w:val="95"/>
                <w:sz w:val="21"/>
              </w:rPr>
              <w:t>生产经营单位应当建立安全风险分级管控制度，按照安全风险分级采取相应的管控措施</w:t>
            </w:r>
            <w:r>
              <w:rPr>
                <w:spacing w:val="-10"/>
                <w:w w:val="95"/>
                <w:sz w:val="21"/>
              </w:rPr>
              <w:t>。</w:t>
            </w:r>
          </w:p>
          <w:p w14:paraId="272F212E">
            <w:pPr>
              <w:pStyle w:val="7"/>
              <w:spacing w:before="5" w:line="213" w:lineRule="auto"/>
              <w:ind w:left="14" w:right="1" w:firstLine="420"/>
              <w:jc w:val="both"/>
              <w:rPr>
                <w:sz w:val="21"/>
              </w:rPr>
            </w:pPr>
            <w:r>
              <w:rPr>
                <w:spacing w:val="-6"/>
                <w:w w:val="99"/>
                <w:sz w:val="21"/>
              </w:rPr>
              <w:t>生产经营单位应当建立健全并落实生产安全事故隐患排查治理制度，采取技术、管理措施，及时发现并消除事故隐患。事故隐患排查治理情况应当如实记录，并通过</w:t>
            </w:r>
            <w:r>
              <w:rPr>
                <w:spacing w:val="-5"/>
                <w:w w:val="99"/>
                <w:sz w:val="21"/>
              </w:rPr>
              <w:t>职工大会或者职工代表大会、信息公示栏等方式向从业人员通报。其中，重大事故隐患排查治理情况应当及时向负有安全生产监督管理职责的部门和职工大会或者职工代</w:t>
            </w:r>
            <w:r>
              <w:rPr>
                <w:spacing w:val="-1"/>
                <w:w w:val="99"/>
                <w:sz w:val="21"/>
              </w:rPr>
              <w:t>表大会报告。</w:t>
            </w:r>
          </w:p>
          <w:p w14:paraId="0B0165C0">
            <w:pPr>
              <w:pStyle w:val="7"/>
              <w:spacing w:line="211" w:lineRule="auto"/>
              <w:ind w:left="14" w:right="3" w:firstLine="420"/>
              <w:rPr>
                <w:sz w:val="21"/>
              </w:rPr>
            </w:pPr>
            <w:r>
              <w:rPr>
                <w:spacing w:val="-3"/>
                <w:w w:val="99"/>
                <w:sz w:val="21"/>
              </w:rPr>
              <w:t>县级以上地方各级人民政府负有安全生产监督管理职责的部门应当将重大事故隐患纳入相关信息系统，建立健全重大事故隐患治理督办制度，督促生产经营单位消除</w:t>
            </w:r>
            <w:r>
              <w:rPr>
                <w:spacing w:val="-1"/>
                <w:w w:val="99"/>
                <w:sz w:val="21"/>
              </w:rPr>
              <w:t>重大事故隐患。</w:t>
            </w:r>
          </w:p>
          <w:p w14:paraId="70F55693">
            <w:pPr>
              <w:pStyle w:val="7"/>
              <w:tabs>
                <w:tab w:val="left" w:pos="1694"/>
              </w:tabs>
              <w:spacing w:before="5" w:line="211" w:lineRule="auto"/>
              <w:ind w:left="14" w:right="3" w:firstLine="420"/>
              <w:rPr>
                <w:sz w:val="21"/>
              </w:rPr>
            </w:pPr>
            <w:r>
              <w:rPr>
                <w:spacing w:val="2"/>
                <w:w w:val="99"/>
                <w:sz w:val="21"/>
              </w:rPr>
              <w:t>第</w:t>
            </w:r>
            <w:r>
              <w:rPr>
                <w:spacing w:val="-1"/>
                <w:w w:val="99"/>
                <w:sz w:val="21"/>
              </w:rPr>
              <w:t>四</w:t>
            </w:r>
            <w:r>
              <w:rPr>
                <w:spacing w:val="2"/>
                <w:w w:val="99"/>
                <w:sz w:val="21"/>
              </w:rPr>
              <w:t>十</w:t>
            </w:r>
            <w:r>
              <w:rPr>
                <w:spacing w:val="-1"/>
                <w:w w:val="99"/>
                <w:sz w:val="21"/>
              </w:rPr>
              <w:t>六</w:t>
            </w:r>
            <w:r>
              <w:rPr>
                <w:w w:val="99"/>
                <w:sz w:val="21"/>
              </w:rPr>
              <w:t>条</w:t>
            </w:r>
            <w:r>
              <w:rPr>
                <w:sz w:val="21"/>
              </w:rPr>
              <w:tab/>
            </w:r>
            <w:r>
              <w:rPr>
                <w:spacing w:val="2"/>
                <w:w w:val="99"/>
                <w:sz w:val="21"/>
              </w:rPr>
              <w:t>生</w:t>
            </w:r>
            <w:r>
              <w:rPr>
                <w:spacing w:val="-1"/>
                <w:w w:val="99"/>
                <w:sz w:val="21"/>
              </w:rPr>
              <w:t>产</w:t>
            </w:r>
            <w:r>
              <w:rPr>
                <w:spacing w:val="2"/>
                <w:w w:val="99"/>
                <w:sz w:val="21"/>
              </w:rPr>
              <w:t>经</w:t>
            </w:r>
            <w:r>
              <w:rPr>
                <w:spacing w:val="-1"/>
                <w:w w:val="99"/>
                <w:sz w:val="21"/>
              </w:rPr>
              <w:t>营</w:t>
            </w:r>
            <w:r>
              <w:rPr>
                <w:spacing w:val="2"/>
                <w:w w:val="99"/>
                <w:sz w:val="21"/>
              </w:rPr>
              <w:t>单</w:t>
            </w:r>
            <w:r>
              <w:rPr>
                <w:spacing w:val="-1"/>
                <w:w w:val="99"/>
                <w:sz w:val="21"/>
              </w:rPr>
              <w:t>位</w:t>
            </w:r>
            <w:r>
              <w:rPr>
                <w:spacing w:val="2"/>
                <w:w w:val="99"/>
                <w:sz w:val="21"/>
              </w:rPr>
              <w:t>的</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管</w:t>
            </w:r>
            <w:r>
              <w:rPr>
                <w:spacing w:val="2"/>
                <w:w w:val="99"/>
                <w:sz w:val="21"/>
              </w:rPr>
              <w:t>理</w:t>
            </w:r>
            <w:r>
              <w:rPr>
                <w:spacing w:val="-1"/>
                <w:w w:val="99"/>
                <w:sz w:val="21"/>
              </w:rPr>
              <w:t>人</w:t>
            </w:r>
            <w:r>
              <w:rPr>
                <w:spacing w:val="2"/>
                <w:w w:val="99"/>
                <w:sz w:val="21"/>
              </w:rPr>
              <w:t>员</w:t>
            </w:r>
            <w:r>
              <w:rPr>
                <w:spacing w:val="-1"/>
                <w:w w:val="99"/>
                <w:sz w:val="21"/>
              </w:rPr>
              <w:t>应</w:t>
            </w:r>
            <w:r>
              <w:rPr>
                <w:spacing w:val="2"/>
                <w:w w:val="99"/>
                <w:sz w:val="21"/>
              </w:rPr>
              <w:t>当</w:t>
            </w:r>
            <w:r>
              <w:rPr>
                <w:spacing w:val="-1"/>
                <w:w w:val="99"/>
                <w:sz w:val="21"/>
              </w:rPr>
              <w:t>根</w:t>
            </w:r>
            <w:r>
              <w:rPr>
                <w:spacing w:val="2"/>
                <w:w w:val="99"/>
                <w:sz w:val="21"/>
              </w:rPr>
              <w:t>据</w:t>
            </w:r>
            <w:r>
              <w:rPr>
                <w:spacing w:val="-1"/>
                <w:w w:val="99"/>
                <w:sz w:val="21"/>
              </w:rPr>
              <w:t>本</w:t>
            </w:r>
            <w:r>
              <w:rPr>
                <w:spacing w:val="2"/>
                <w:w w:val="99"/>
                <w:sz w:val="21"/>
              </w:rPr>
              <w:t>单</w:t>
            </w:r>
            <w:r>
              <w:rPr>
                <w:spacing w:val="-1"/>
                <w:w w:val="99"/>
                <w:sz w:val="21"/>
              </w:rPr>
              <w:t>位</w:t>
            </w:r>
            <w:r>
              <w:rPr>
                <w:spacing w:val="2"/>
                <w:w w:val="99"/>
                <w:sz w:val="21"/>
              </w:rPr>
              <w:t>的</w:t>
            </w:r>
            <w:r>
              <w:rPr>
                <w:spacing w:val="-1"/>
                <w:w w:val="99"/>
                <w:sz w:val="21"/>
              </w:rPr>
              <w:t>生</w:t>
            </w:r>
            <w:r>
              <w:rPr>
                <w:spacing w:val="2"/>
                <w:w w:val="99"/>
                <w:sz w:val="21"/>
              </w:rPr>
              <w:t>产</w:t>
            </w:r>
            <w:r>
              <w:rPr>
                <w:spacing w:val="-1"/>
                <w:w w:val="99"/>
                <w:sz w:val="21"/>
              </w:rPr>
              <w:t>经</w:t>
            </w:r>
            <w:r>
              <w:rPr>
                <w:spacing w:val="2"/>
                <w:w w:val="99"/>
                <w:sz w:val="21"/>
              </w:rPr>
              <w:t>营</w:t>
            </w:r>
            <w:r>
              <w:rPr>
                <w:spacing w:val="-1"/>
                <w:w w:val="99"/>
                <w:sz w:val="21"/>
              </w:rPr>
              <w:t>特</w:t>
            </w:r>
            <w:r>
              <w:rPr>
                <w:spacing w:val="2"/>
                <w:w w:val="99"/>
                <w:sz w:val="21"/>
              </w:rPr>
              <w:t>点</w:t>
            </w:r>
            <w:r>
              <w:rPr>
                <w:spacing w:val="-17"/>
                <w:w w:val="99"/>
                <w:sz w:val="21"/>
              </w:rPr>
              <w:t>，</w:t>
            </w:r>
            <w:r>
              <w:rPr>
                <w:spacing w:val="2"/>
                <w:w w:val="99"/>
                <w:sz w:val="21"/>
              </w:rPr>
              <w:t>对</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状</w:t>
            </w:r>
            <w:r>
              <w:rPr>
                <w:spacing w:val="2"/>
                <w:w w:val="99"/>
                <w:sz w:val="21"/>
              </w:rPr>
              <w:t>况</w:t>
            </w:r>
            <w:r>
              <w:rPr>
                <w:spacing w:val="-1"/>
                <w:w w:val="99"/>
                <w:sz w:val="21"/>
              </w:rPr>
              <w:t>进</w:t>
            </w:r>
            <w:r>
              <w:rPr>
                <w:spacing w:val="2"/>
                <w:w w:val="99"/>
                <w:sz w:val="21"/>
              </w:rPr>
              <w:t>行</w:t>
            </w:r>
            <w:r>
              <w:rPr>
                <w:spacing w:val="-1"/>
                <w:w w:val="99"/>
                <w:sz w:val="21"/>
              </w:rPr>
              <w:t>经</w:t>
            </w:r>
            <w:r>
              <w:rPr>
                <w:spacing w:val="2"/>
                <w:w w:val="99"/>
                <w:sz w:val="21"/>
              </w:rPr>
              <w:t>常</w:t>
            </w:r>
            <w:r>
              <w:rPr>
                <w:spacing w:val="-1"/>
                <w:w w:val="99"/>
                <w:sz w:val="21"/>
              </w:rPr>
              <w:t>性</w:t>
            </w:r>
            <w:r>
              <w:rPr>
                <w:spacing w:val="2"/>
                <w:w w:val="99"/>
                <w:sz w:val="21"/>
              </w:rPr>
              <w:t>检</w:t>
            </w:r>
            <w:r>
              <w:rPr>
                <w:spacing w:val="-1"/>
                <w:w w:val="99"/>
                <w:sz w:val="21"/>
              </w:rPr>
              <w:t>查</w:t>
            </w:r>
            <w:r>
              <w:rPr>
                <w:spacing w:val="-15"/>
                <w:w w:val="99"/>
                <w:sz w:val="21"/>
              </w:rPr>
              <w:t>；</w:t>
            </w:r>
            <w:r>
              <w:rPr>
                <w:spacing w:val="2"/>
                <w:w w:val="99"/>
                <w:sz w:val="21"/>
              </w:rPr>
              <w:t>对</w:t>
            </w:r>
            <w:r>
              <w:rPr>
                <w:spacing w:val="-1"/>
                <w:w w:val="99"/>
                <w:sz w:val="21"/>
              </w:rPr>
              <w:t>检</w:t>
            </w:r>
            <w:r>
              <w:rPr>
                <w:spacing w:val="2"/>
                <w:w w:val="99"/>
                <w:sz w:val="21"/>
              </w:rPr>
              <w:t>查</w:t>
            </w:r>
            <w:r>
              <w:rPr>
                <w:spacing w:val="-1"/>
                <w:w w:val="99"/>
                <w:sz w:val="21"/>
              </w:rPr>
              <w:t>中</w:t>
            </w:r>
            <w:r>
              <w:rPr>
                <w:spacing w:val="2"/>
                <w:w w:val="99"/>
                <w:sz w:val="21"/>
              </w:rPr>
              <w:t>发</w:t>
            </w:r>
            <w:r>
              <w:rPr>
                <w:spacing w:val="-1"/>
                <w:w w:val="99"/>
                <w:sz w:val="21"/>
              </w:rPr>
              <w:t>现</w:t>
            </w:r>
            <w:r>
              <w:rPr>
                <w:spacing w:val="2"/>
                <w:w w:val="99"/>
                <w:sz w:val="21"/>
              </w:rPr>
              <w:t>的</w:t>
            </w:r>
            <w:r>
              <w:rPr>
                <w:spacing w:val="-1"/>
                <w:w w:val="99"/>
                <w:sz w:val="21"/>
              </w:rPr>
              <w:t>安</w:t>
            </w:r>
            <w:r>
              <w:rPr>
                <w:spacing w:val="2"/>
                <w:w w:val="99"/>
                <w:sz w:val="21"/>
              </w:rPr>
              <w:t>全</w:t>
            </w:r>
            <w:r>
              <w:rPr>
                <w:spacing w:val="-1"/>
                <w:w w:val="99"/>
                <w:sz w:val="21"/>
              </w:rPr>
              <w:t>问题</w:t>
            </w:r>
            <w:r>
              <w:rPr>
                <w:spacing w:val="-15"/>
                <w:w w:val="99"/>
                <w:sz w:val="21"/>
              </w:rPr>
              <w:t>，</w:t>
            </w:r>
            <w:r>
              <w:rPr>
                <w:spacing w:val="2"/>
                <w:w w:val="99"/>
                <w:sz w:val="21"/>
              </w:rPr>
              <w:t>应</w:t>
            </w:r>
            <w:r>
              <w:rPr>
                <w:spacing w:val="-1"/>
                <w:w w:val="99"/>
                <w:sz w:val="21"/>
              </w:rPr>
              <w:t>当</w:t>
            </w:r>
            <w:r>
              <w:rPr>
                <w:spacing w:val="2"/>
                <w:w w:val="99"/>
                <w:sz w:val="21"/>
              </w:rPr>
              <w:t>立</w:t>
            </w:r>
            <w:r>
              <w:rPr>
                <w:spacing w:val="-1"/>
                <w:w w:val="99"/>
                <w:sz w:val="21"/>
              </w:rPr>
              <w:t>即</w:t>
            </w:r>
            <w:r>
              <w:rPr>
                <w:spacing w:val="2"/>
                <w:w w:val="99"/>
                <w:sz w:val="21"/>
              </w:rPr>
              <w:t>处</w:t>
            </w:r>
            <w:r>
              <w:rPr>
                <w:spacing w:val="-1"/>
                <w:w w:val="99"/>
                <w:sz w:val="21"/>
              </w:rPr>
              <w:t>理</w:t>
            </w:r>
            <w:r>
              <w:rPr>
                <w:spacing w:val="-17"/>
                <w:w w:val="99"/>
                <w:sz w:val="21"/>
              </w:rPr>
              <w:t>；</w:t>
            </w:r>
            <w:r>
              <w:rPr>
                <w:spacing w:val="2"/>
                <w:w w:val="99"/>
                <w:sz w:val="21"/>
              </w:rPr>
              <w:t>不</w:t>
            </w:r>
            <w:r>
              <w:rPr>
                <w:w w:val="99"/>
                <w:sz w:val="21"/>
              </w:rPr>
              <w:t>能</w:t>
            </w:r>
            <w:r>
              <w:rPr>
                <w:spacing w:val="-1"/>
                <w:w w:val="99"/>
                <w:sz w:val="21"/>
              </w:rPr>
              <w:t>处</w:t>
            </w:r>
            <w:r>
              <w:rPr>
                <w:spacing w:val="2"/>
                <w:w w:val="99"/>
                <w:sz w:val="21"/>
              </w:rPr>
              <w:t>理</w:t>
            </w:r>
            <w:r>
              <w:rPr>
                <w:spacing w:val="-1"/>
                <w:w w:val="99"/>
                <w:sz w:val="21"/>
              </w:rPr>
              <w:t>的</w:t>
            </w:r>
            <w:r>
              <w:rPr>
                <w:spacing w:val="2"/>
                <w:w w:val="99"/>
                <w:sz w:val="21"/>
              </w:rPr>
              <w:t>，</w:t>
            </w:r>
            <w:r>
              <w:rPr>
                <w:spacing w:val="-1"/>
                <w:w w:val="99"/>
                <w:sz w:val="21"/>
              </w:rPr>
              <w:t>应</w:t>
            </w:r>
            <w:r>
              <w:rPr>
                <w:spacing w:val="2"/>
                <w:w w:val="99"/>
                <w:sz w:val="21"/>
              </w:rPr>
              <w:t>当</w:t>
            </w:r>
            <w:r>
              <w:rPr>
                <w:spacing w:val="-1"/>
                <w:w w:val="99"/>
                <w:sz w:val="21"/>
              </w:rPr>
              <w:t>及</w:t>
            </w:r>
            <w:r>
              <w:rPr>
                <w:spacing w:val="2"/>
                <w:w w:val="99"/>
                <w:sz w:val="21"/>
              </w:rPr>
              <w:t>时</w:t>
            </w:r>
            <w:r>
              <w:rPr>
                <w:spacing w:val="-1"/>
                <w:w w:val="99"/>
                <w:sz w:val="21"/>
              </w:rPr>
              <w:t>报</w:t>
            </w:r>
            <w:r>
              <w:rPr>
                <w:spacing w:val="2"/>
                <w:w w:val="99"/>
                <w:sz w:val="21"/>
              </w:rPr>
              <w:t>告</w:t>
            </w:r>
            <w:r>
              <w:rPr>
                <w:spacing w:val="-1"/>
                <w:w w:val="99"/>
                <w:sz w:val="21"/>
              </w:rPr>
              <w:t>本</w:t>
            </w:r>
            <w:r>
              <w:rPr>
                <w:spacing w:val="2"/>
                <w:w w:val="99"/>
                <w:sz w:val="21"/>
              </w:rPr>
              <w:t>单</w:t>
            </w:r>
            <w:r>
              <w:rPr>
                <w:spacing w:val="-1"/>
                <w:w w:val="99"/>
                <w:sz w:val="21"/>
              </w:rPr>
              <w:t>位</w:t>
            </w:r>
            <w:r>
              <w:rPr>
                <w:spacing w:val="2"/>
                <w:w w:val="99"/>
                <w:sz w:val="21"/>
              </w:rPr>
              <w:t>有</w:t>
            </w:r>
            <w:r>
              <w:rPr>
                <w:spacing w:val="-1"/>
                <w:w w:val="99"/>
                <w:sz w:val="21"/>
              </w:rPr>
              <w:t>关</w:t>
            </w:r>
            <w:r>
              <w:rPr>
                <w:spacing w:val="2"/>
                <w:w w:val="99"/>
                <w:sz w:val="21"/>
              </w:rPr>
              <w:t>负</w:t>
            </w:r>
            <w:r>
              <w:rPr>
                <w:spacing w:val="-1"/>
                <w:w w:val="99"/>
                <w:sz w:val="21"/>
              </w:rPr>
              <w:t>责</w:t>
            </w:r>
            <w:r>
              <w:rPr>
                <w:spacing w:val="2"/>
                <w:w w:val="99"/>
                <w:sz w:val="21"/>
              </w:rPr>
              <w:t>人</w:t>
            </w:r>
            <w:r>
              <w:rPr>
                <w:spacing w:val="-1"/>
                <w:w w:val="99"/>
                <w:sz w:val="21"/>
              </w:rPr>
              <w:t>，</w:t>
            </w:r>
            <w:r>
              <w:rPr>
                <w:spacing w:val="2"/>
                <w:w w:val="99"/>
                <w:sz w:val="21"/>
              </w:rPr>
              <w:t>有</w:t>
            </w:r>
            <w:r>
              <w:rPr>
                <w:spacing w:val="-1"/>
                <w:w w:val="99"/>
                <w:sz w:val="21"/>
              </w:rPr>
              <w:t>关</w:t>
            </w:r>
            <w:r>
              <w:rPr>
                <w:spacing w:val="2"/>
                <w:w w:val="99"/>
                <w:sz w:val="21"/>
              </w:rPr>
              <w:t>负</w:t>
            </w:r>
            <w:r>
              <w:rPr>
                <w:spacing w:val="-1"/>
                <w:w w:val="99"/>
                <w:sz w:val="21"/>
              </w:rPr>
              <w:t>责</w:t>
            </w:r>
            <w:r>
              <w:rPr>
                <w:spacing w:val="2"/>
                <w:w w:val="99"/>
                <w:sz w:val="21"/>
              </w:rPr>
              <w:t>人</w:t>
            </w:r>
            <w:r>
              <w:rPr>
                <w:spacing w:val="-1"/>
                <w:w w:val="99"/>
                <w:sz w:val="21"/>
              </w:rPr>
              <w:t>应</w:t>
            </w:r>
            <w:r>
              <w:rPr>
                <w:spacing w:val="2"/>
                <w:w w:val="99"/>
                <w:sz w:val="21"/>
              </w:rPr>
              <w:t>当</w:t>
            </w:r>
            <w:r>
              <w:rPr>
                <w:spacing w:val="-1"/>
                <w:w w:val="99"/>
                <w:sz w:val="21"/>
              </w:rPr>
              <w:t>及</w:t>
            </w:r>
            <w:r>
              <w:rPr>
                <w:spacing w:val="2"/>
                <w:w w:val="99"/>
                <w:sz w:val="21"/>
              </w:rPr>
              <w:t>时</w:t>
            </w:r>
            <w:r>
              <w:rPr>
                <w:spacing w:val="-1"/>
                <w:w w:val="99"/>
                <w:sz w:val="21"/>
              </w:rPr>
              <w:t>处</w:t>
            </w:r>
            <w:r>
              <w:rPr>
                <w:spacing w:val="2"/>
                <w:w w:val="99"/>
                <w:sz w:val="21"/>
              </w:rPr>
              <w:t>理</w:t>
            </w:r>
            <w:r>
              <w:rPr>
                <w:spacing w:val="-1"/>
                <w:w w:val="99"/>
                <w:sz w:val="21"/>
              </w:rPr>
              <w:t>。</w:t>
            </w:r>
            <w:r>
              <w:rPr>
                <w:spacing w:val="2"/>
                <w:w w:val="99"/>
                <w:sz w:val="21"/>
              </w:rPr>
              <w:t>检</w:t>
            </w:r>
            <w:r>
              <w:rPr>
                <w:spacing w:val="-1"/>
                <w:w w:val="99"/>
                <w:sz w:val="21"/>
              </w:rPr>
              <w:t>查</w:t>
            </w:r>
            <w:r>
              <w:rPr>
                <w:spacing w:val="2"/>
                <w:w w:val="99"/>
                <w:sz w:val="21"/>
              </w:rPr>
              <w:t>及</w:t>
            </w:r>
            <w:r>
              <w:rPr>
                <w:spacing w:val="-1"/>
                <w:w w:val="99"/>
                <w:sz w:val="21"/>
              </w:rPr>
              <w:t>处</w:t>
            </w:r>
            <w:r>
              <w:rPr>
                <w:spacing w:val="2"/>
                <w:w w:val="99"/>
                <w:sz w:val="21"/>
              </w:rPr>
              <w:t>理</w:t>
            </w:r>
            <w:r>
              <w:rPr>
                <w:spacing w:val="-1"/>
                <w:w w:val="99"/>
                <w:sz w:val="21"/>
              </w:rPr>
              <w:t>情</w:t>
            </w:r>
            <w:r>
              <w:rPr>
                <w:spacing w:val="2"/>
                <w:w w:val="99"/>
                <w:sz w:val="21"/>
              </w:rPr>
              <w:t>况</w:t>
            </w:r>
            <w:r>
              <w:rPr>
                <w:spacing w:val="-1"/>
                <w:w w:val="99"/>
                <w:sz w:val="21"/>
              </w:rPr>
              <w:t>应</w:t>
            </w:r>
            <w:r>
              <w:rPr>
                <w:spacing w:val="2"/>
                <w:w w:val="99"/>
                <w:sz w:val="21"/>
              </w:rPr>
              <w:t>当</w:t>
            </w:r>
            <w:r>
              <w:rPr>
                <w:spacing w:val="-1"/>
                <w:w w:val="99"/>
                <w:sz w:val="21"/>
              </w:rPr>
              <w:t>如</w:t>
            </w:r>
            <w:r>
              <w:rPr>
                <w:spacing w:val="2"/>
                <w:w w:val="99"/>
                <w:sz w:val="21"/>
              </w:rPr>
              <w:t>实</w:t>
            </w:r>
            <w:r>
              <w:rPr>
                <w:spacing w:val="-1"/>
                <w:w w:val="99"/>
                <w:sz w:val="21"/>
              </w:rPr>
              <w:t>记</w:t>
            </w:r>
            <w:r>
              <w:rPr>
                <w:spacing w:val="2"/>
                <w:w w:val="99"/>
                <w:sz w:val="21"/>
              </w:rPr>
              <w:t>录</w:t>
            </w:r>
            <w:r>
              <w:rPr>
                <w:spacing w:val="-1"/>
                <w:w w:val="99"/>
                <w:sz w:val="21"/>
              </w:rPr>
              <w:t>在</w:t>
            </w:r>
            <w:r>
              <w:rPr>
                <w:spacing w:val="2"/>
                <w:w w:val="99"/>
                <w:sz w:val="21"/>
              </w:rPr>
              <w:t>案</w:t>
            </w:r>
            <w:r>
              <w:rPr>
                <w:w w:val="99"/>
                <w:sz w:val="21"/>
              </w:rPr>
              <w:t>。</w:t>
            </w:r>
          </w:p>
          <w:p w14:paraId="08D1A6C7">
            <w:pPr>
              <w:pStyle w:val="7"/>
              <w:spacing w:line="213" w:lineRule="auto"/>
              <w:ind w:left="14" w:right="1" w:firstLine="420"/>
              <w:rPr>
                <w:sz w:val="21"/>
              </w:rPr>
            </w:pPr>
            <w:r>
              <w:rPr>
                <w:spacing w:val="-4"/>
                <w:w w:val="99"/>
                <w:sz w:val="21"/>
              </w:rPr>
              <w:t>生产经营单位的安全生产管理人员在检查中发现重大事故隐患，依照前款规定向本单位有关负责人报告，有关负责人不及时处理的，安全生产管理人员可以向主管的</w:t>
            </w:r>
            <w:r>
              <w:rPr>
                <w:spacing w:val="-1"/>
                <w:w w:val="99"/>
                <w:sz w:val="21"/>
              </w:rPr>
              <w:t>负有安全生产监督管理职责的部门报告，接到报告的部门应当依法及时处理。</w:t>
            </w:r>
          </w:p>
          <w:p w14:paraId="3C7B17D6">
            <w:pPr>
              <w:pStyle w:val="7"/>
              <w:numPr>
                <w:ilvl w:val="0"/>
                <w:numId w:val="18"/>
              </w:numPr>
              <w:tabs>
                <w:tab w:val="left" w:pos="594"/>
              </w:tabs>
              <w:spacing w:before="0" w:after="0" w:line="312" w:lineRule="exact"/>
              <w:ind w:left="593" w:right="0" w:hanging="160"/>
              <w:jc w:val="left"/>
              <w:rPr>
                <w:b/>
                <w:sz w:val="21"/>
              </w:rPr>
            </w:pPr>
            <w:r>
              <w:rPr>
                <w:b/>
                <w:spacing w:val="-1"/>
                <w:w w:val="95"/>
                <w:sz w:val="21"/>
              </w:rPr>
              <w:t>《安全生产事故隐患排查治理暂行规定》</w:t>
            </w:r>
          </w:p>
          <w:p w14:paraId="4531EE83">
            <w:pPr>
              <w:pStyle w:val="7"/>
              <w:tabs>
                <w:tab w:val="left" w:pos="1274"/>
              </w:tabs>
              <w:spacing w:before="6" w:line="213" w:lineRule="auto"/>
              <w:ind w:left="14" w:right="3" w:firstLine="420"/>
              <w:rPr>
                <w:sz w:val="21"/>
              </w:rPr>
            </w:pPr>
            <w:r>
              <w:rPr>
                <w:spacing w:val="-1"/>
                <w:w w:val="99"/>
                <w:sz w:val="21"/>
              </w:rPr>
              <w:t>第</w:t>
            </w:r>
            <w:r>
              <w:rPr>
                <w:spacing w:val="2"/>
                <w:w w:val="99"/>
                <w:sz w:val="21"/>
              </w:rPr>
              <w:t>五</w:t>
            </w:r>
            <w:r>
              <w:rPr>
                <w:w w:val="99"/>
                <w:sz w:val="21"/>
              </w:rPr>
              <w:t>条</w:t>
            </w:r>
            <w:r>
              <w:rPr>
                <w:sz w:val="21"/>
              </w:rPr>
              <w:tab/>
            </w:r>
            <w:r>
              <w:rPr>
                <w:spacing w:val="-1"/>
                <w:w w:val="99"/>
                <w:sz w:val="21"/>
              </w:rPr>
              <w:t>各</w:t>
            </w:r>
            <w:r>
              <w:rPr>
                <w:spacing w:val="2"/>
                <w:w w:val="99"/>
                <w:sz w:val="21"/>
              </w:rPr>
              <w:t>级</w:t>
            </w:r>
            <w:r>
              <w:rPr>
                <w:spacing w:val="-1"/>
                <w:w w:val="99"/>
                <w:sz w:val="21"/>
              </w:rPr>
              <w:t>安</w:t>
            </w:r>
            <w:r>
              <w:rPr>
                <w:spacing w:val="2"/>
                <w:w w:val="99"/>
                <w:sz w:val="21"/>
              </w:rPr>
              <w:t>全</w:t>
            </w:r>
            <w:r>
              <w:rPr>
                <w:spacing w:val="-1"/>
                <w:w w:val="99"/>
                <w:sz w:val="21"/>
              </w:rPr>
              <w:t>监</w:t>
            </w:r>
            <w:r>
              <w:rPr>
                <w:spacing w:val="2"/>
                <w:w w:val="99"/>
                <w:sz w:val="21"/>
              </w:rPr>
              <w:t>管</w:t>
            </w:r>
            <w:r>
              <w:rPr>
                <w:spacing w:val="-1"/>
                <w:w w:val="99"/>
                <w:sz w:val="21"/>
              </w:rPr>
              <w:t>监</w:t>
            </w:r>
            <w:r>
              <w:rPr>
                <w:spacing w:val="2"/>
                <w:w w:val="99"/>
                <w:sz w:val="21"/>
              </w:rPr>
              <w:t>察</w:t>
            </w:r>
            <w:r>
              <w:rPr>
                <w:spacing w:val="-1"/>
                <w:w w:val="99"/>
                <w:sz w:val="21"/>
              </w:rPr>
              <w:t>部</w:t>
            </w:r>
            <w:r>
              <w:rPr>
                <w:spacing w:val="2"/>
                <w:w w:val="99"/>
                <w:sz w:val="21"/>
              </w:rPr>
              <w:t>门</w:t>
            </w:r>
            <w:r>
              <w:rPr>
                <w:spacing w:val="-1"/>
                <w:w w:val="99"/>
                <w:sz w:val="21"/>
              </w:rPr>
              <w:t>按</w:t>
            </w:r>
            <w:r>
              <w:rPr>
                <w:spacing w:val="2"/>
                <w:w w:val="99"/>
                <w:sz w:val="21"/>
              </w:rPr>
              <w:t>照</w:t>
            </w:r>
            <w:r>
              <w:rPr>
                <w:spacing w:val="-1"/>
                <w:w w:val="99"/>
                <w:sz w:val="21"/>
              </w:rPr>
              <w:t>职</w:t>
            </w:r>
            <w:r>
              <w:rPr>
                <w:spacing w:val="2"/>
                <w:w w:val="99"/>
                <w:sz w:val="21"/>
              </w:rPr>
              <w:t>责</w:t>
            </w:r>
            <w:r>
              <w:rPr>
                <w:spacing w:val="-1"/>
                <w:w w:val="99"/>
                <w:sz w:val="21"/>
              </w:rPr>
              <w:t>对</w:t>
            </w:r>
            <w:r>
              <w:rPr>
                <w:spacing w:val="2"/>
                <w:w w:val="99"/>
                <w:sz w:val="21"/>
              </w:rPr>
              <w:t>所</w:t>
            </w:r>
            <w:r>
              <w:rPr>
                <w:spacing w:val="-1"/>
                <w:w w:val="99"/>
                <w:sz w:val="21"/>
              </w:rPr>
              <w:t>辖</w:t>
            </w:r>
            <w:r>
              <w:rPr>
                <w:spacing w:val="2"/>
                <w:w w:val="99"/>
                <w:sz w:val="21"/>
              </w:rPr>
              <w:t>区</w:t>
            </w:r>
            <w:r>
              <w:rPr>
                <w:spacing w:val="-1"/>
                <w:w w:val="99"/>
                <w:sz w:val="21"/>
              </w:rPr>
              <w:t>域</w:t>
            </w:r>
            <w:r>
              <w:rPr>
                <w:spacing w:val="2"/>
                <w:w w:val="99"/>
                <w:sz w:val="21"/>
              </w:rPr>
              <w:t>内</w:t>
            </w:r>
            <w:r>
              <w:rPr>
                <w:spacing w:val="-1"/>
                <w:w w:val="99"/>
                <w:sz w:val="21"/>
              </w:rPr>
              <w:t>生</w:t>
            </w:r>
            <w:r>
              <w:rPr>
                <w:spacing w:val="2"/>
                <w:w w:val="99"/>
                <w:sz w:val="21"/>
              </w:rPr>
              <w:t>产</w:t>
            </w:r>
            <w:r>
              <w:rPr>
                <w:spacing w:val="-1"/>
                <w:w w:val="99"/>
                <w:sz w:val="21"/>
              </w:rPr>
              <w:t>经</w:t>
            </w:r>
            <w:r>
              <w:rPr>
                <w:spacing w:val="2"/>
                <w:w w:val="99"/>
                <w:sz w:val="21"/>
              </w:rPr>
              <w:t>营</w:t>
            </w:r>
            <w:r>
              <w:rPr>
                <w:spacing w:val="-1"/>
                <w:w w:val="99"/>
                <w:sz w:val="21"/>
              </w:rPr>
              <w:t>单</w:t>
            </w:r>
            <w:r>
              <w:rPr>
                <w:spacing w:val="2"/>
                <w:w w:val="99"/>
                <w:sz w:val="21"/>
              </w:rPr>
              <w:t>位</w:t>
            </w:r>
            <w:r>
              <w:rPr>
                <w:spacing w:val="-1"/>
                <w:w w:val="99"/>
                <w:sz w:val="21"/>
              </w:rPr>
              <w:t>排</w:t>
            </w:r>
            <w:r>
              <w:rPr>
                <w:spacing w:val="2"/>
                <w:w w:val="99"/>
                <w:sz w:val="21"/>
              </w:rPr>
              <w:t>查</w:t>
            </w:r>
            <w:r>
              <w:rPr>
                <w:spacing w:val="-1"/>
                <w:w w:val="99"/>
                <w:sz w:val="21"/>
              </w:rPr>
              <w:t>治</w:t>
            </w:r>
            <w:r>
              <w:rPr>
                <w:spacing w:val="2"/>
                <w:w w:val="99"/>
                <w:sz w:val="21"/>
              </w:rPr>
              <w:t>理</w:t>
            </w:r>
            <w:r>
              <w:rPr>
                <w:spacing w:val="-1"/>
                <w:w w:val="99"/>
                <w:sz w:val="21"/>
              </w:rPr>
              <w:t>事</w:t>
            </w:r>
            <w:r>
              <w:rPr>
                <w:spacing w:val="2"/>
                <w:w w:val="99"/>
                <w:sz w:val="21"/>
              </w:rPr>
              <w:t>故</w:t>
            </w:r>
            <w:r>
              <w:rPr>
                <w:spacing w:val="-1"/>
                <w:w w:val="99"/>
                <w:sz w:val="21"/>
              </w:rPr>
              <w:t>隐</w:t>
            </w:r>
            <w:r>
              <w:rPr>
                <w:spacing w:val="2"/>
                <w:w w:val="99"/>
                <w:sz w:val="21"/>
              </w:rPr>
              <w:t>患</w:t>
            </w:r>
            <w:r>
              <w:rPr>
                <w:spacing w:val="-1"/>
                <w:w w:val="99"/>
                <w:sz w:val="21"/>
              </w:rPr>
              <w:t>工</w:t>
            </w:r>
            <w:r>
              <w:rPr>
                <w:spacing w:val="2"/>
                <w:w w:val="99"/>
                <w:sz w:val="21"/>
              </w:rPr>
              <w:t>作</w:t>
            </w:r>
            <w:r>
              <w:rPr>
                <w:spacing w:val="-1"/>
                <w:w w:val="99"/>
                <w:sz w:val="21"/>
              </w:rPr>
              <w:t>依</w:t>
            </w:r>
            <w:r>
              <w:rPr>
                <w:spacing w:val="2"/>
                <w:w w:val="99"/>
                <w:sz w:val="21"/>
              </w:rPr>
              <w:t>法</w:t>
            </w:r>
            <w:r>
              <w:rPr>
                <w:spacing w:val="-1"/>
                <w:w w:val="99"/>
                <w:sz w:val="21"/>
              </w:rPr>
              <w:t>实</w:t>
            </w:r>
            <w:r>
              <w:rPr>
                <w:spacing w:val="2"/>
                <w:w w:val="99"/>
                <w:sz w:val="21"/>
              </w:rPr>
              <w:t>施</w:t>
            </w:r>
            <w:r>
              <w:rPr>
                <w:spacing w:val="-1"/>
                <w:w w:val="99"/>
                <w:sz w:val="21"/>
              </w:rPr>
              <w:t>综</w:t>
            </w:r>
            <w:r>
              <w:rPr>
                <w:spacing w:val="2"/>
                <w:w w:val="99"/>
                <w:sz w:val="21"/>
              </w:rPr>
              <w:t>合</w:t>
            </w:r>
            <w:r>
              <w:rPr>
                <w:spacing w:val="-1"/>
                <w:w w:val="99"/>
                <w:sz w:val="21"/>
              </w:rPr>
              <w:t>监</w:t>
            </w:r>
            <w:r>
              <w:rPr>
                <w:spacing w:val="2"/>
                <w:w w:val="99"/>
                <w:sz w:val="21"/>
              </w:rPr>
              <w:t>督</w:t>
            </w:r>
            <w:r>
              <w:rPr>
                <w:spacing w:val="-1"/>
                <w:w w:val="99"/>
                <w:sz w:val="21"/>
              </w:rPr>
              <w:t>管</w:t>
            </w:r>
            <w:r>
              <w:rPr>
                <w:spacing w:val="2"/>
                <w:w w:val="99"/>
                <w:sz w:val="21"/>
              </w:rPr>
              <w:t>理</w:t>
            </w:r>
            <w:r>
              <w:rPr>
                <w:spacing w:val="-65"/>
                <w:w w:val="99"/>
                <w:sz w:val="21"/>
              </w:rPr>
              <w:t>；</w:t>
            </w:r>
            <w:r>
              <w:rPr>
                <w:spacing w:val="-1"/>
                <w:w w:val="99"/>
                <w:sz w:val="21"/>
              </w:rPr>
              <w:t>各</w:t>
            </w:r>
            <w:r>
              <w:rPr>
                <w:spacing w:val="2"/>
                <w:w w:val="99"/>
                <w:sz w:val="21"/>
              </w:rPr>
              <w:t>级</w:t>
            </w:r>
            <w:r>
              <w:rPr>
                <w:spacing w:val="-1"/>
                <w:w w:val="99"/>
                <w:sz w:val="21"/>
              </w:rPr>
              <w:t>人</w:t>
            </w:r>
            <w:r>
              <w:rPr>
                <w:spacing w:val="2"/>
                <w:w w:val="99"/>
                <w:sz w:val="21"/>
              </w:rPr>
              <w:t>民</w:t>
            </w:r>
            <w:r>
              <w:rPr>
                <w:spacing w:val="-1"/>
                <w:w w:val="99"/>
                <w:sz w:val="21"/>
              </w:rPr>
              <w:t>政</w:t>
            </w:r>
            <w:r>
              <w:rPr>
                <w:spacing w:val="2"/>
                <w:w w:val="99"/>
                <w:sz w:val="21"/>
              </w:rPr>
              <w:t>府</w:t>
            </w:r>
            <w:r>
              <w:rPr>
                <w:spacing w:val="-1"/>
                <w:w w:val="99"/>
                <w:sz w:val="21"/>
              </w:rPr>
              <w:t>有</w:t>
            </w:r>
            <w:r>
              <w:rPr>
                <w:spacing w:val="2"/>
                <w:w w:val="99"/>
                <w:sz w:val="21"/>
              </w:rPr>
              <w:t>关</w:t>
            </w:r>
            <w:r>
              <w:rPr>
                <w:spacing w:val="-1"/>
                <w:w w:val="99"/>
                <w:sz w:val="21"/>
              </w:rPr>
              <w:t>部</w:t>
            </w:r>
            <w:r>
              <w:rPr>
                <w:spacing w:val="2"/>
                <w:w w:val="99"/>
                <w:sz w:val="21"/>
              </w:rPr>
              <w:t>门</w:t>
            </w:r>
            <w:r>
              <w:rPr>
                <w:spacing w:val="-1"/>
                <w:w w:val="99"/>
                <w:sz w:val="21"/>
              </w:rPr>
              <w:t>在</w:t>
            </w:r>
            <w:r>
              <w:rPr>
                <w:spacing w:val="2"/>
                <w:w w:val="99"/>
                <w:sz w:val="21"/>
              </w:rPr>
              <w:t>各</w:t>
            </w:r>
            <w:r>
              <w:rPr>
                <w:spacing w:val="-1"/>
                <w:w w:val="99"/>
                <w:sz w:val="21"/>
              </w:rPr>
              <w:t>自</w:t>
            </w:r>
            <w:r>
              <w:rPr>
                <w:spacing w:val="2"/>
                <w:w w:val="99"/>
                <w:sz w:val="21"/>
              </w:rPr>
              <w:t>职</w:t>
            </w:r>
            <w:r>
              <w:rPr>
                <w:spacing w:val="-1"/>
                <w:w w:val="99"/>
                <w:sz w:val="21"/>
              </w:rPr>
              <w:t>责</w:t>
            </w:r>
            <w:r>
              <w:rPr>
                <w:spacing w:val="2"/>
                <w:w w:val="99"/>
                <w:sz w:val="21"/>
              </w:rPr>
              <w:t>范</w:t>
            </w:r>
            <w:r>
              <w:rPr>
                <w:spacing w:val="-1"/>
                <w:w w:val="99"/>
                <w:sz w:val="21"/>
              </w:rPr>
              <w:t>围</w:t>
            </w:r>
            <w:r>
              <w:rPr>
                <w:spacing w:val="2"/>
                <w:w w:val="99"/>
                <w:sz w:val="21"/>
              </w:rPr>
              <w:t>内</w:t>
            </w:r>
            <w:r>
              <w:rPr>
                <w:spacing w:val="-1"/>
                <w:w w:val="99"/>
                <w:sz w:val="21"/>
              </w:rPr>
              <w:t>对</w:t>
            </w:r>
            <w:r>
              <w:rPr>
                <w:spacing w:val="2"/>
                <w:w w:val="99"/>
                <w:sz w:val="21"/>
              </w:rPr>
              <w:t>生</w:t>
            </w:r>
            <w:r>
              <w:rPr>
                <w:w w:val="99"/>
                <w:sz w:val="21"/>
              </w:rPr>
              <w:t>产</w:t>
            </w:r>
            <w:r>
              <w:rPr>
                <w:spacing w:val="-1"/>
                <w:w w:val="99"/>
                <w:sz w:val="21"/>
              </w:rPr>
              <w:t>经</w:t>
            </w:r>
            <w:r>
              <w:rPr>
                <w:spacing w:val="2"/>
                <w:w w:val="99"/>
                <w:sz w:val="21"/>
              </w:rPr>
              <w:t>营</w:t>
            </w:r>
            <w:r>
              <w:rPr>
                <w:spacing w:val="-1"/>
                <w:w w:val="99"/>
                <w:sz w:val="21"/>
              </w:rPr>
              <w:t>单</w:t>
            </w:r>
            <w:r>
              <w:rPr>
                <w:spacing w:val="2"/>
                <w:w w:val="99"/>
                <w:sz w:val="21"/>
              </w:rPr>
              <w:t>位</w:t>
            </w:r>
            <w:r>
              <w:rPr>
                <w:spacing w:val="-1"/>
                <w:w w:val="99"/>
                <w:sz w:val="21"/>
              </w:rPr>
              <w:t>排</w:t>
            </w:r>
            <w:r>
              <w:rPr>
                <w:spacing w:val="2"/>
                <w:w w:val="99"/>
                <w:sz w:val="21"/>
              </w:rPr>
              <w:t>查</w:t>
            </w:r>
            <w:r>
              <w:rPr>
                <w:spacing w:val="-1"/>
                <w:w w:val="99"/>
                <w:sz w:val="21"/>
              </w:rPr>
              <w:t>治</w:t>
            </w:r>
            <w:r>
              <w:rPr>
                <w:spacing w:val="2"/>
                <w:w w:val="99"/>
                <w:sz w:val="21"/>
              </w:rPr>
              <w:t>理</w:t>
            </w:r>
            <w:r>
              <w:rPr>
                <w:spacing w:val="-1"/>
                <w:w w:val="99"/>
                <w:sz w:val="21"/>
              </w:rPr>
              <w:t>事</w:t>
            </w:r>
            <w:r>
              <w:rPr>
                <w:spacing w:val="2"/>
                <w:w w:val="99"/>
                <w:sz w:val="21"/>
              </w:rPr>
              <w:t>故</w:t>
            </w:r>
            <w:r>
              <w:rPr>
                <w:spacing w:val="-1"/>
                <w:w w:val="99"/>
                <w:sz w:val="21"/>
              </w:rPr>
              <w:t>隐</w:t>
            </w:r>
            <w:r>
              <w:rPr>
                <w:spacing w:val="2"/>
                <w:w w:val="99"/>
                <w:sz w:val="21"/>
              </w:rPr>
              <w:t>患</w:t>
            </w:r>
            <w:r>
              <w:rPr>
                <w:spacing w:val="-1"/>
                <w:w w:val="99"/>
                <w:sz w:val="21"/>
              </w:rPr>
              <w:t>工</w:t>
            </w:r>
            <w:r>
              <w:rPr>
                <w:spacing w:val="2"/>
                <w:w w:val="99"/>
                <w:sz w:val="21"/>
              </w:rPr>
              <w:t>作</w:t>
            </w:r>
            <w:r>
              <w:rPr>
                <w:spacing w:val="-1"/>
                <w:w w:val="99"/>
                <w:sz w:val="21"/>
              </w:rPr>
              <w:t>依</w:t>
            </w:r>
            <w:r>
              <w:rPr>
                <w:spacing w:val="2"/>
                <w:w w:val="99"/>
                <w:sz w:val="21"/>
              </w:rPr>
              <w:t>法</w:t>
            </w:r>
            <w:r>
              <w:rPr>
                <w:spacing w:val="-1"/>
                <w:w w:val="99"/>
                <w:sz w:val="21"/>
              </w:rPr>
              <w:t>实</w:t>
            </w:r>
            <w:r>
              <w:rPr>
                <w:spacing w:val="2"/>
                <w:w w:val="99"/>
                <w:sz w:val="21"/>
              </w:rPr>
              <w:t>施</w:t>
            </w:r>
            <w:r>
              <w:rPr>
                <w:spacing w:val="-1"/>
                <w:w w:val="99"/>
                <w:sz w:val="21"/>
              </w:rPr>
              <w:t>监</w:t>
            </w:r>
            <w:r>
              <w:rPr>
                <w:spacing w:val="2"/>
                <w:w w:val="99"/>
                <w:sz w:val="21"/>
              </w:rPr>
              <w:t>督</w:t>
            </w:r>
            <w:r>
              <w:rPr>
                <w:spacing w:val="-1"/>
                <w:w w:val="99"/>
                <w:sz w:val="21"/>
              </w:rPr>
              <w:t>管</w:t>
            </w:r>
            <w:r>
              <w:rPr>
                <w:spacing w:val="2"/>
                <w:w w:val="99"/>
                <w:sz w:val="21"/>
              </w:rPr>
              <w:t>理</w:t>
            </w:r>
            <w:r>
              <w:rPr>
                <w:w w:val="99"/>
                <w:sz w:val="21"/>
              </w:rPr>
              <w:t>。</w:t>
            </w:r>
          </w:p>
          <w:p w14:paraId="4EBA5FB1">
            <w:pPr>
              <w:pStyle w:val="7"/>
              <w:numPr>
                <w:ilvl w:val="0"/>
                <w:numId w:val="18"/>
              </w:numPr>
              <w:tabs>
                <w:tab w:val="left" w:pos="594"/>
              </w:tabs>
              <w:spacing w:before="0" w:after="0" w:line="312" w:lineRule="exact"/>
              <w:ind w:left="593" w:right="0" w:hanging="160"/>
              <w:jc w:val="left"/>
              <w:rPr>
                <w:b/>
                <w:sz w:val="21"/>
              </w:rPr>
            </w:pPr>
            <w:r>
              <w:rPr>
                <w:b/>
                <w:spacing w:val="-1"/>
                <w:w w:val="95"/>
                <w:sz w:val="21"/>
              </w:rPr>
              <w:t>《河南省安全生产条例》</w:t>
            </w:r>
          </w:p>
          <w:p w14:paraId="20D822B7">
            <w:pPr>
              <w:pStyle w:val="7"/>
              <w:tabs>
                <w:tab w:val="left" w:pos="1274"/>
              </w:tabs>
              <w:spacing w:line="320" w:lineRule="exact"/>
              <w:ind w:left="434"/>
              <w:rPr>
                <w:sz w:val="21"/>
              </w:rPr>
            </w:pPr>
            <w:r>
              <w:rPr>
                <w:w w:val="95"/>
                <w:sz w:val="21"/>
              </w:rPr>
              <w:t>第六</w:t>
            </w:r>
            <w:r>
              <w:rPr>
                <w:spacing w:val="-10"/>
                <w:w w:val="95"/>
                <w:sz w:val="21"/>
              </w:rPr>
              <w:t>条</w:t>
            </w:r>
            <w:r>
              <w:rPr>
                <w:sz w:val="21"/>
              </w:rPr>
              <w:tab/>
            </w:r>
            <w:r>
              <w:rPr>
                <w:w w:val="95"/>
                <w:sz w:val="21"/>
              </w:rPr>
              <w:t>县级以上人民政府应急管理部门依法对本行政区域内的安全生产工作实施综合监督管理，履行职责范围内行业、领域安全生产监督管理职责</w:t>
            </w:r>
            <w:r>
              <w:rPr>
                <w:spacing w:val="-10"/>
                <w:w w:val="95"/>
                <w:sz w:val="21"/>
              </w:rPr>
              <w:t>。</w:t>
            </w:r>
          </w:p>
          <w:p w14:paraId="450923CC">
            <w:pPr>
              <w:pStyle w:val="7"/>
              <w:spacing w:before="9" w:line="211" w:lineRule="auto"/>
              <w:ind w:left="14" w:right="1" w:firstLine="420"/>
              <w:rPr>
                <w:sz w:val="21"/>
              </w:rPr>
            </w:pPr>
            <w:r>
              <w:rPr>
                <w:spacing w:val="-6"/>
                <w:w w:val="99"/>
                <w:sz w:val="21"/>
              </w:rPr>
              <w:t>县级以上人民政府其他有关部门依照有关法律、法规和本条例的规定，在各自的职责范围内对有关行业、领域的安全生产工作实施监督管理。对新兴行业、领域的安</w:t>
            </w:r>
            <w:r>
              <w:rPr>
                <w:spacing w:val="-1"/>
                <w:w w:val="99"/>
                <w:sz w:val="21"/>
              </w:rPr>
              <w:t>全生产监督管理职责不明确的，由县级以上地方各级人民政府按照业务相近的原则确定监督管理部门。</w:t>
            </w:r>
          </w:p>
          <w:p w14:paraId="26A42798">
            <w:pPr>
              <w:pStyle w:val="7"/>
              <w:spacing w:before="1" w:line="213" w:lineRule="auto"/>
              <w:ind w:left="14" w:right="1" w:firstLine="420"/>
              <w:rPr>
                <w:sz w:val="21"/>
              </w:rPr>
            </w:pPr>
            <w:r>
              <w:rPr>
                <w:spacing w:val="-4"/>
                <w:w w:val="99"/>
                <w:sz w:val="21"/>
              </w:rPr>
              <w:t>县级以上人民政府应急管理部门和对有关行业、领域的安全生产工作实施监督管理的部门，统称负有安全生产监督管理职责的部门。负有安全生产监督管理职责的部</w:t>
            </w:r>
            <w:r>
              <w:rPr>
                <w:spacing w:val="-1"/>
                <w:w w:val="99"/>
                <w:sz w:val="21"/>
              </w:rPr>
              <w:t>门应当相互配合、齐抓共管、信息共享、资源共用，依法加强安全生产监督管理工作。</w:t>
            </w:r>
          </w:p>
          <w:p w14:paraId="747FB16E">
            <w:pPr>
              <w:pStyle w:val="7"/>
              <w:tabs>
                <w:tab w:val="left" w:pos="1485"/>
              </w:tabs>
              <w:spacing w:line="312" w:lineRule="exact"/>
              <w:ind w:left="434"/>
              <w:rPr>
                <w:sz w:val="21"/>
              </w:rPr>
            </w:pPr>
            <w:r>
              <w:rPr>
                <w:w w:val="95"/>
                <w:sz w:val="21"/>
              </w:rPr>
              <w:t>第十二</w:t>
            </w:r>
            <w:r>
              <w:rPr>
                <w:spacing w:val="-10"/>
                <w:w w:val="95"/>
                <w:sz w:val="21"/>
              </w:rPr>
              <w:t>条</w:t>
            </w:r>
            <w:r>
              <w:rPr>
                <w:sz w:val="21"/>
              </w:rPr>
              <w:tab/>
            </w:r>
            <w:r>
              <w:rPr>
                <w:w w:val="95"/>
                <w:sz w:val="21"/>
              </w:rPr>
              <w:t>生产经营单位应当根据本单位实际和国家有关规定，制定安全生产规章制度和操作规程</w:t>
            </w:r>
            <w:r>
              <w:rPr>
                <w:spacing w:val="-10"/>
                <w:w w:val="95"/>
                <w:sz w:val="21"/>
              </w:rPr>
              <w:t>。</w:t>
            </w:r>
          </w:p>
          <w:p w14:paraId="3D8C7E95">
            <w:pPr>
              <w:pStyle w:val="7"/>
              <w:spacing w:before="6" w:line="213" w:lineRule="auto"/>
              <w:ind w:left="14" w:right="-116" w:firstLine="420"/>
              <w:rPr>
                <w:sz w:val="21"/>
              </w:rPr>
            </w:pPr>
            <w:r>
              <w:rPr>
                <w:spacing w:val="-8"/>
                <w:w w:val="99"/>
                <w:sz w:val="21"/>
              </w:rPr>
              <w:t>矿山、金属冶炼、建筑施工、运输单位和危险物品的生产、经营、储存、装卸、废弃处置以及使用危险物品的数量构成重大危险源的单位应当建立健全和实施以下安</w:t>
            </w:r>
            <w:r>
              <w:rPr>
                <w:spacing w:val="-5"/>
                <w:w w:val="99"/>
                <w:sz w:val="21"/>
              </w:rPr>
              <w:t>全生产规章制度：</w:t>
            </w:r>
            <w:r>
              <w:rPr>
                <w:spacing w:val="2"/>
                <w:w w:val="99"/>
                <w:sz w:val="21"/>
              </w:rPr>
              <w:t>（</w:t>
            </w:r>
            <w:r>
              <w:rPr>
                <w:spacing w:val="-1"/>
                <w:w w:val="99"/>
                <w:sz w:val="21"/>
              </w:rPr>
              <w:t>一</w:t>
            </w:r>
            <w:r>
              <w:rPr>
                <w:spacing w:val="-13"/>
                <w:w w:val="99"/>
                <w:sz w:val="21"/>
              </w:rPr>
              <w:t>）</w:t>
            </w:r>
            <w:r>
              <w:rPr>
                <w:spacing w:val="-3"/>
                <w:w w:val="99"/>
                <w:sz w:val="21"/>
              </w:rPr>
              <w:t>全员安全生产责任制度和考核奖惩制度；</w:t>
            </w:r>
            <w:r>
              <w:rPr>
                <w:spacing w:val="2"/>
                <w:w w:val="99"/>
                <w:sz w:val="21"/>
              </w:rPr>
              <w:t>（二</w:t>
            </w:r>
            <w:r>
              <w:rPr>
                <w:spacing w:val="-13"/>
                <w:w w:val="99"/>
                <w:sz w:val="21"/>
              </w:rPr>
              <w:t>）</w:t>
            </w:r>
            <w:r>
              <w:rPr>
                <w:spacing w:val="-4"/>
                <w:w w:val="99"/>
                <w:sz w:val="21"/>
              </w:rPr>
              <w:t>安全生产例会制度；</w:t>
            </w:r>
            <w:r>
              <w:rPr>
                <w:spacing w:val="-1"/>
                <w:w w:val="99"/>
                <w:sz w:val="21"/>
              </w:rPr>
              <w:t>（</w:t>
            </w:r>
            <w:r>
              <w:rPr>
                <w:spacing w:val="2"/>
                <w:w w:val="99"/>
                <w:sz w:val="21"/>
              </w:rPr>
              <w:t>三</w:t>
            </w:r>
            <w:r>
              <w:rPr>
                <w:spacing w:val="-13"/>
                <w:w w:val="99"/>
                <w:sz w:val="21"/>
              </w:rPr>
              <w:t>）</w:t>
            </w:r>
            <w:r>
              <w:rPr>
                <w:spacing w:val="-4"/>
                <w:w w:val="99"/>
                <w:sz w:val="21"/>
              </w:rPr>
              <w:t>安全生产检查制度；</w:t>
            </w:r>
            <w:r>
              <w:rPr>
                <w:spacing w:val="-1"/>
                <w:w w:val="99"/>
                <w:sz w:val="21"/>
              </w:rPr>
              <w:t>（</w:t>
            </w:r>
            <w:r>
              <w:rPr>
                <w:spacing w:val="2"/>
                <w:w w:val="99"/>
                <w:sz w:val="21"/>
              </w:rPr>
              <w:t>四</w:t>
            </w:r>
            <w:r>
              <w:rPr>
                <w:spacing w:val="-13"/>
                <w:w w:val="99"/>
                <w:sz w:val="21"/>
              </w:rPr>
              <w:t>）</w:t>
            </w:r>
            <w:r>
              <w:rPr>
                <w:spacing w:val="-3"/>
                <w:w w:val="99"/>
                <w:sz w:val="21"/>
              </w:rPr>
              <w:t>具有较大危险、有害因素的生产经营场所、</w:t>
            </w:r>
            <w:r>
              <w:rPr>
                <w:spacing w:val="-2"/>
                <w:w w:val="99"/>
                <w:sz w:val="21"/>
              </w:rPr>
              <w:t>设备和设施的安全管理制度；</w:t>
            </w:r>
            <w:r>
              <w:rPr>
                <w:spacing w:val="2"/>
                <w:w w:val="99"/>
                <w:sz w:val="21"/>
              </w:rPr>
              <w:t>（</w:t>
            </w:r>
            <w:r>
              <w:rPr>
                <w:spacing w:val="-1"/>
                <w:w w:val="99"/>
                <w:sz w:val="21"/>
              </w:rPr>
              <w:t>五</w:t>
            </w:r>
            <w:r>
              <w:rPr>
                <w:spacing w:val="-5"/>
                <w:w w:val="99"/>
                <w:sz w:val="21"/>
              </w:rPr>
              <w:t>）</w:t>
            </w:r>
            <w:r>
              <w:rPr>
                <w:spacing w:val="-2"/>
                <w:w w:val="99"/>
                <w:sz w:val="21"/>
              </w:rPr>
              <w:t>危险作业和重大危险源监控管理制度；</w:t>
            </w:r>
            <w:r>
              <w:rPr>
                <w:spacing w:val="-1"/>
                <w:w w:val="99"/>
                <w:sz w:val="21"/>
              </w:rPr>
              <w:t>（</w:t>
            </w:r>
            <w:r>
              <w:rPr>
                <w:spacing w:val="2"/>
                <w:w w:val="99"/>
                <w:sz w:val="21"/>
              </w:rPr>
              <w:t>六</w:t>
            </w:r>
            <w:r>
              <w:rPr>
                <w:spacing w:val="-5"/>
                <w:w w:val="99"/>
                <w:sz w:val="21"/>
              </w:rPr>
              <w:t>）</w:t>
            </w:r>
            <w:r>
              <w:rPr>
                <w:spacing w:val="-3"/>
                <w:w w:val="99"/>
                <w:sz w:val="21"/>
              </w:rPr>
              <w:t>职业卫生管理制度、劳动防护用品配备和管理制度；</w:t>
            </w:r>
            <w:r>
              <w:rPr>
                <w:spacing w:val="-1"/>
                <w:w w:val="99"/>
                <w:sz w:val="21"/>
              </w:rPr>
              <w:t>（</w:t>
            </w:r>
            <w:r>
              <w:rPr>
                <w:spacing w:val="2"/>
                <w:w w:val="99"/>
                <w:sz w:val="21"/>
              </w:rPr>
              <w:t>七</w:t>
            </w:r>
            <w:r>
              <w:rPr>
                <w:spacing w:val="-8"/>
                <w:w w:val="99"/>
                <w:sz w:val="21"/>
              </w:rPr>
              <w:t>）</w:t>
            </w:r>
            <w:r>
              <w:rPr>
                <w:spacing w:val="-1"/>
                <w:w w:val="99"/>
                <w:sz w:val="21"/>
              </w:rPr>
              <w:t>安全生产风险分级管控和事</w:t>
            </w:r>
            <w:r>
              <w:rPr>
                <w:spacing w:val="-2"/>
                <w:w w:val="99"/>
                <w:sz w:val="21"/>
              </w:rPr>
              <w:t>故隐患排查治理制度；</w:t>
            </w:r>
            <w:r>
              <w:rPr>
                <w:spacing w:val="-1"/>
                <w:w w:val="99"/>
                <w:sz w:val="21"/>
              </w:rPr>
              <w:t>（</w:t>
            </w:r>
            <w:r>
              <w:rPr>
                <w:spacing w:val="2"/>
                <w:w w:val="99"/>
                <w:sz w:val="21"/>
              </w:rPr>
              <w:t>八</w:t>
            </w:r>
            <w:r>
              <w:rPr>
                <w:spacing w:val="-3"/>
                <w:w w:val="99"/>
                <w:sz w:val="21"/>
              </w:rPr>
              <w:t>）</w:t>
            </w:r>
            <w:r>
              <w:rPr>
                <w:spacing w:val="-2"/>
                <w:w w:val="99"/>
                <w:sz w:val="21"/>
              </w:rPr>
              <w:t>应急管理制度；</w:t>
            </w:r>
            <w:r>
              <w:rPr>
                <w:spacing w:val="-1"/>
                <w:w w:val="99"/>
                <w:sz w:val="21"/>
              </w:rPr>
              <w:t>（</w:t>
            </w:r>
            <w:r>
              <w:rPr>
                <w:spacing w:val="2"/>
                <w:w w:val="99"/>
                <w:sz w:val="21"/>
              </w:rPr>
              <w:t>九</w:t>
            </w:r>
            <w:r>
              <w:rPr>
                <w:spacing w:val="-5"/>
                <w:w w:val="99"/>
                <w:sz w:val="21"/>
              </w:rPr>
              <w:t>）</w:t>
            </w:r>
            <w:r>
              <w:rPr>
                <w:spacing w:val="-2"/>
                <w:w w:val="99"/>
                <w:sz w:val="21"/>
              </w:rPr>
              <w:t>生产安全事故报告和处理制度；</w:t>
            </w:r>
            <w:r>
              <w:rPr>
                <w:spacing w:val="2"/>
                <w:w w:val="99"/>
                <w:sz w:val="21"/>
              </w:rPr>
              <w:t>（</w:t>
            </w:r>
            <w:r>
              <w:rPr>
                <w:spacing w:val="-1"/>
                <w:w w:val="99"/>
                <w:sz w:val="21"/>
              </w:rPr>
              <w:t>十</w:t>
            </w:r>
            <w:r>
              <w:rPr>
                <w:spacing w:val="-3"/>
                <w:w w:val="99"/>
                <w:sz w:val="21"/>
              </w:rPr>
              <w:t>）</w:t>
            </w:r>
            <w:r>
              <w:rPr>
                <w:spacing w:val="-2"/>
                <w:w w:val="99"/>
                <w:sz w:val="21"/>
              </w:rPr>
              <w:t>安全生产档案制度；</w:t>
            </w:r>
            <w:r>
              <w:rPr>
                <w:spacing w:val="2"/>
                <w:w w:val="99"/>
                <w:sz w:val="21"/>
              </w:rPr>
              <w:t>（</w:t>
            </w:r>
            <w:r>
              <w:rPr>
                <w:w w:val="99"/>
                <w:sz w:val="21"/>
              </w:rPr>
              <w:t>十一</w:t>
            </w:r>
            <w:r>
              <w:rPr>
                <w:spacing w:val="-3"/>
                <w:w w:val="99"/>
                <w:sz w:val="21"/>
              </w:rPr>
              <w:t>）</w:t>
            </w:r>
            <w:r>
              <w:rPr>
                <w:spacing w:val="-2"/>
                <w:w w:val="99"/>
                <w:sz w:val="21"/>
              </w:rPr>
              <w:t>安全生产投入以及费用管理制度；</w:t>
            </w:r>
            <w:r>
              <w:rPr>
                <w:spacing w:val="2"/>
                <w:w w:val="99"/>
                <w:sz w:val="21"/>
              </w:rPr>
              <w:t>（</w:t>
            </w:r>
            <w:r>
              <w:rPr>
                <w:w w:val="99"/>
                <w:sz w:val="21"/>
              </w:rPr>
              <w:t>十二</w:t>
            </w:r>
            <w:r>
              <w:rPr>
                <w:spacing w:val="-5"/>
                <w:w w:val="99"/>
                <w:sz w:val="21"/>
              </w:rPr>
              <w:t>）</w:t>
            </w:r>
            <w:r>
              <w:rPr>
                <w:spacing w:val="1"/>
                <w:w w:val="99"/>
                <w:sz w:val="21"/>
              </w:rPr>
              <w:t>对承</w:t>
            </w:r>
            <w:r>
              <w:rPr>
                <w:spacing w:val="-1"/>
                <w:w w:val="99"/>
                <w:sz w:val="21"/>
              </w:rPr>
              <w:t>包、承租单位的安全管理制度；（</w:t>
            </w:r>
            <w:r>
              <w:rPr>
                <w:w w:val="99"/>
                <w:sz w:val="21"/>
              </w:rPr>
              <w:t>十三</w:t>
            </w:r>
            <w:r>
              <w:rPr>
                <w:spacing w:val="2"/>
                <w:w w:val="99"/>
                <w:sz w:val="21"/>
              </w:rPr>
              <w:t>）</w:t>
            </w:r>
            <w:r>
              <w:rPr>
                <w:spacing w:val="-1"/>
                <w:w w:val="99"/>
                <w:sz w:val="21"/>
              </w:rPr>
              <w:t>安全生产教育、培训和持证上岗制度；</w:t>
            </w:r>
            <w:r>
              <w:rPr>
                <w:spacing w:val="2"/>
                <w:w w:val="99"/>
                <w:sz w:val="21"/>
              </w:rPr>
              <w:t>（</w:t>
            </w:r>
            <w:r>
              <w:rPr>
                <w:w w:val="99"/>
                <w:sz w:val="21"/>
              </w:rPr>
              <w:t>十四</w:t>
            </w:r>
            <w:r>
              <w:rPr>
                <w:spacing w:val="-1"/>
                <w:w w:val="99"/>
                <w:sz w:val="21"/>
              </w:rPr>
              <w:t>）其他保障安全生产的规章制度。</w:t>
            </w:r>
          </w:p>
          <w:p w14:paraId="365085DC">
            <w:pPr>
              <w:pStyle w:val="7"/>
              <w:numPr>
                <w:ilvl w:val="0"/>
                <w:numId w:val="18"/>
              </w:numPr>
              <w:tabs>
                <w:tab w:val="left" w:pos="594"/>
              </w:tabs>
              <w:spacing w:before="0" w:after="0" w:line="308" w:lineRule="exact"/>
              <w:ind w:left="593" w:right="0" w:hanging="160"/>
              <w:jc w:val="left"/>
              <w:rPr>
                <w:b/>
                <w:sz w:val="21"/>
              </w:rPr>
            </w:pPr>
            <w:r>
              <w:rPr>
                <w:b/>
                <w:spacing w:val="-1"/>
                <w:w w:val="95"/>
                <w:sz w:val="21"/>
              </w:rPr>
              <w:t>《河南省安全生产风险管控和隐患治理办法》</w:t>
            </w:r>
          </w:p>
          <w:p w14:paraId="0BFA5755">
            <w:pPr>
              <w:pStyle w:val="7"/>
              <w:tabs>
                <w:tab w:val="left" w:pos="1274"/>
              </w:tabs>
              <w:spacing w:before="5" w:line="213" w:lineRule="auto"/>
              <w:ind w:left="14" w:right="5" w:firstLine="420"/>
              <w:rPr>
                <w:sz w:val="21"/>
              </w:rPr>
            </w:pPr>
            <w:r>
              <w:rPr>
                <w:spacing w:val="-1"/>
                <w:w w:val="99"/>
                <w:sz w:val="21"/>
              </w:rPr>
              <w:t>第</w:t>
            </w:r>
            <w:r>
              <w:rPr>
                <w:spacing w:val="2"/>
                <w:w w:val="99"/>
                <w:sz w:val="21"/>
              </w:rPr>
              <w:t>六</w:t>
            </w:r>
            <w:r>
              <w:rPr>
                <w:w w:val="99"/>
                <w:sz w:val="21"/>
              </w:rPr>
              <w:t>条</w:t>
            </w:r>
            <w:r>
              <w:rPr>
                <w:sz w:val="21"/>
              </w:rPr>
              <w:tab/>
            </w:r>
            <w:r>
              <w:rPr>
                <w:spacing w:val="-1"/>
                <w:w w:val="99"/>
                <w:sz w:val="21"/>
              </w:rPr>
              <w:t>县</w:t>
            </w:r>
            <w:r>
              <w:rPr>
                <w:spacing w:val="2"/>
                <w:w w:val="99"/>
                <w:sz w:val="21"/>
              </w:rPr>
              <w:t>级</w:t>
            </w:r>
            <w:r>
              <w:rPr>
                <w:spacing w:val="-1"/>
                <w:w w:val="99"/>
                <w:sz w:val="21"/>
              </w:rPr>
              <w:t>以</w:t>
            </w:r>
            <w:r>
              <w:rPr>
                <w:spacing w:val="2"/>
                <w:w w:val="99"/>
                <w:sz w:val="21"/>
              </w:rPr>
              <w:t>上</w:t>
            </w:r>
            <w:r>
              <w:rPr>
                <w:spacing w:val="-1"/>
                <w:w w:val="99"/>
                <w:sz w:val="21"/>
              </w:rPr>
              <w:t>人</w:t>
            </w:r>
            <w:r>
              <w:rPr>
                <w:spacing w:val="2"/>
                <w:w w:val="99"/>
                <w:sz w:val="21"/>
              </w:rPr>
              <w:t>民</w:t>
            </w:r>
            <w:r>
              <w:rPr>
                <w:spacing w:val="-1"/>
                <w:w w:val="99"/>
                <w:sz w:val="21"/>
              </w:rPr>
              <w:t>政</w:t>
            </w:r>
            <w:r>
              <w:rPr>
                <w:spacing w:val="2"/>
                <w:w w:val="99"/>
                <w:sz w:val="21"/>
              </w:rPr>
              <w:t>府</w:t>
            </w:r>
            <w:r>
              <w:rPr>
                <w:spacing w:val="-1"/>
                <w:w w:val="99"/>
                <w:sz w:val="21"/>
              </w:rPr>
              <w:t>应</w:t>
            </w:r>
            <w:r>
              <w:rPr>
                <w:spacing w:val="2"/>
                <w:w w:val="99"/>
                <w:sz w:val="21"/>
              </w:rPr>
              <w:t>急</w:t>
            </w:r>
            <w:r>
              <w:rPr>
                <w:spacing w:val="-1"/>
                <w:w w:val="99"/>
                <w:sz w:val="21"/>
              </w:rPr>
              <w:t>管</w:t>
            </w:r>
            <w:r>
              <w:rPr>
                <w:spacing w:val="2"/>
                <w:w w:val="99"/>
                <w:sz w:val="21"/>
              </w:rPr>
              <w:t>理</w:t>
            </w:r>
            <w:r>
              <w:rPr>
                <w:spacing w:val="-1"/>
                <w:w w:val="99"/>
                <w:sz w:val="21"/>
              </w:rPr>
              <w:t>部</w:t>
            </w:r>
            <w:r>
              <w:rPr>
                <w:spacing w:val="2"/>
                <w:w w:val="99"/>
                <w:sz w:val="21"/>
              </w:rPr>
              <w:t>门</w:t>
            </w:r>
            <w:r>
              <w:rPr>
                <w:spacing w:val="-1"/>
                <w:w w:val="99"/>
                <w:sz w:val="21"/>
              </w:rPr>
              <w:t>对</w:t>
            </w:r>
            <w:r>
              <w:rPr>
                <w:spacing w:val="2"/>
                <w:w w:val="99"/>
                <w:sz w:val="21"/>
              </w:rPr>
              <w:t>本</w:t>
            </w:r>
            <w:r>
              <w:rPr>
                <w:spacing w:val="-1"/>
                <w:w w:val="99"/>
                <w:sz w:val="21"/>
              </w:rPr>
              <w:t>行</w:t>
            </w:r>
            <w:r>
              <w:rPr>
                <w:spacing w:val="2"/>
                <w:w w:val="99"/>
                <w:sz w:val="21"/>
              </w:rPr>
              <w:t>政</w:t>
            </w:r>
            <w:r>
              <w:rPr>
                <w:spacing w:val="-1"/>
                <w:w w:val="99"/>
                <w:sz w:val="21"/>
              </w:rPr>
              <w:t>区</w:t>
            </w:r>
            <w:r>
              <w:rPr>
                <w:spacing w:val="2"/>
                <w:w w:val="99"/>
                <w:sz w:val="21"/>
              </w:rPr>
              <w:t>域</w:t>
            </w:r>
            <w:r>
              <w:rPr>
                <w:spacing w:val="-1"/>
                <w:w w:val="99"/>
                <w:sz w:val="21"/>
              </w:rPr>
              <w:t>内</w:t>
            </w:r>
            <w:r>
              <w:rPr>
                <w:spacing w:val="2"/>
                <w:w w:val="99"/>
                <w:sz w:val="21"/>
              </w:rPr>
              <w:t>风</w:t>
            </w:r>
            <w:r>
              <w:rPr>
                <w:spacing w:val="-1"/>
                <w:w w:val="99"/>
                <w:sz w:val="21"/>
              </w:rPr>
              <w:t>险</w:t>
            </w:r>
            <w:r>
              <w:rPr>
                <w:spacing w:val="2"/>
                <w:w w:val="99"/>
                <w:sz w:val="21"/>
              </w:rPr>
              <w:t>管</w:t>
            </w:r>
            <w:r>
              <w:rPr>
                <w:spacing w:val="-1"/>
                <w:w w:val="99"/>
                <w:sz w:val="21"/>
              </w:rPr>
              <w:t>控</w:t>
            </w:r>
            <w:r>
              <w:rPr>
                <w:spacing w:val="2"/>
                <w:w w:val="99"/>
                <w:sz w:val="21"/>
              </w:rPr>
              <w:t>与</w:t>
            </w:r>
            <w:r>
              <w:rPr>
                <w:spacing w:val="-1"/>
                <w:w w:val="99"/>
                <w:sz w:val="21"/>
              </w:rPr>
              <w:t>事</w:t>
            </w:r>
            <w:r>
              <w:rPr>
                <w:spacing w:val="2"/>
                <w:w w:val="99"/>
                <w:sz w:val="21"/>
              </w:rPr>
              <w:t>故</w:t>
            </w:r>
            <w:r>
              <w:rPr>
                <w:spacing w:val="-1"/>
                <w:w w:val="99"/>
                <w:sz w:val="21"/>
              </w:rPr>
              <w:t>隐</w:t>
            </w:r>
            <w:r>
              <w:rPr>
                <w:spacing w:val="2"/>
                <w:w w:val="99"/>
                <w:sz w:val="21"/>
              </w:rPr>
              <w:t>患</w:t>
            </w:r>
            <w:r>
              <w:rPr>
                <w:spacing w:val="-1"/>
                <w:w w:val="99"/>
                <w:sz w:val="21"/>
              </w:rPr>
              <w:t>治</w:t>
            </w:r>
            <w:r>
              <w:rPr>
                <w:spacing w:val="2"/>
                <w:w w:val="99"/>
                <w:sz w:val="21"/>
              </w:rPr>
              <w:t>理</w:t>
            </w:r>
            <w:r>
              <w:rPr>
                <w:spacing w:val="-1"/>
                <w:w w:val="99"/>
                <w:sz w:val="21"/>
              </w:rPr>
              <w:t>依</w:t>
            </w:r>
            <w:r>
              <w:rPr>
                <w:spacing w:val="2"/>
                <w:w w:val="99"/>
                <w:sz w:val="21"/>
              </w:rPr>
              <w:t>法</w:t>
            </w:r>
            <w:r>
              <w:rPr>
                <w:spacing w:val="-1"/>
                <w:w w:val="99"/>
                <w:sz w:val="21"/>
              </w:rPr>
              <w:t>实</w:t>
            </w:r>
            <w:r>
              <w:rPr>
                <w:spacing w:val="2"/>
                <w:w w:val="99"/>
                <w:sz w:val="21"/>
              </w:rPr>
              <w:t>施</w:t>
            </w:r>
            <w:r>
              <w:rPr>
                <w:spacing w:val="-1"/>
                <w:w w:val="99"/>
                <w:sz w:val="21"/>
              </w:rPr>
              <w:t>综</w:t>
            </w:r>
            <w:r>
              <w:rPr>
                <w:spacing w:val="2"/>
                <w:w w:val="99"/>
                <w:sz w:val="21"/>
              </w:rPr>
              <w:t>合</w:t>
            </w:r>
            <w:r>
              <w:rPr>
                <w:spacing w:val="-1"/>
                <w:w w:val="99"/>
                <w:sz w:val="21"/>
              </w:rPr>
              <w:t>监</w:t>
            </w:r>
            <w:r>
              <w:rPr>
                <w:spacing w:val="2"/>
                <w:w w:val="99"/>
                <w:sz w:val="21"/>
              </w:rPr>
              <w:t>督</w:t>
            </w:r>
            <w:r>
              <w:rPr>
                <w:spacing w:val="-1"/>
                <w:w w:val="99"/>
                <w:sz w:val="21"/>
              </w:rPr>
              <w:t>管</w:t>
            </w:r>
            <w:r>
              <w:rPr>
                <w:spacing w:val="2"/>
                <w:w w:val="99"/>
                <w:sz w:val="21"/>
              </w:rPr>
              <w:t>理</w:t>
            </w:r>
            <w:r>
              <w:rPr>
                <w:spacing w:val="-65"/>
                <w:w w:val="99"/>
                <w:sz w:val="21"/>
              </w:rPr>
              <w:t>，</w:t>
            </w:r>
            <w:r>
              <w:rPr>
                <w:spacing w:val="-1"/>
                <w:w w:val="99"/>
                <w:sz w:val="21"/>
              </w:rPr>
              <w:t>并</w:t>
            </w:r>
            <w:r>
              <w:rPr>
                <w:spacing w:val="2"/>
                <w:w w:val="99"/>
                <w:sz w:val="21"/>
              </w:rPr>
              <w:t>负</w:t>
            </w:r>
            <w:r>
              <w:rPr>
                <w:spacing w:val="-1"/>
                <w:w w:val="99"/>
                <w:sz w:val="21"/>
              </w:rPr>
              <w:t>责</w:t>
            </w:r>
            <w:r>
              <w:rPr>
                <w:spacing w:val="2"/>
                <w:w w:val="99"/>
                <w:sz w:val="21"/>
              </w:rPr>
              <w:t>职</w:t>
            </w:r>
            <w:r>
              <w:rPr>
                <w:spacing w:val="-1"/>
                <w:w w:val="99"/>
                <w:sz w:val="21"/>
              </w:rPr>
              <w:t>责</w:t>
            </w:r>
            <w:r>
              <w:rPr>
                <w:spacing w:val="2"/>
                <w:w w:val="99"/>
                <w:sz w:val="21"/>
              </w:rPr>
              <w:t>范</w:t>
            </w:r>
            <w:r>
              <w:rPr>
                <w:spacing w:val="-1"/>
                <w:w w:val="99"/>
                <w:sz w:val="21"/>
              </w:rPr>
              <w:t>围</w:t>
            </w:r>
            <w:r>
              <w:rPr>
                <w:spacing w:val="2"/>
                <w:w w:val="99"/>
                <w:sz w:val="21"/>
              </w:rPr>
              <w:t>内</w:t>
            </w:r>
            <w:r>
              <w:rPr>
                <w:spacing w:val="-1"/>
                <w:w w:val="99"/>
                <w:sz w:val="21"/>
              </w:rPr>
              <w:t>生</w:t>
            </w:r>
            <w:r>
              <w:rPr>
                <w:spacing w:val="2"/>
                <w:w w:val="99"/>
                <w:sz w:val="21"/>
              </w:rPr>
              <w:t>产</w:t>
            </w:r>
            <w:r>
              <w:rPr>
                <w:spacing w:val="-1"/>
                <w:w w:val="99"/>
                <w:sz w:val="21"/>
              </w:rPr>
              <w:t>经</w:t>
            </w:r>
            <w:r>
              <w:rPr>
                <w:spacing w:val="2"/>
                <w:w w:val="99"/>
                <w:sz w:val="21"/>
              </w:rPr>
              <w:t>营</w:t>
            </w:r>
            <w:r>
              <w:rPr>
                <w:spacing w:val="-1"/>
                <w:w w:val="99"/>
                <w:sz w:val="21"/>
              </w:rPr>
              <w:t>单</w:t>
            </w:r>
            <w:r>
              <w:rPr>
                <w:spacing w:val="2"/>
                <w:w w:val="99"/>
                <w:sz w:val="21"/>
              </w:rPr>
              <w:t>位</w:t>
            </w:r>
            <w:r>
              <w:rPr>
                <w:spacing w:val="-1"/>
                <w:w w:val="99"/>
                <w:sz w:val="21"/>
              </w:rPr>
              <w:t>风</w:t>
            </w:r>
            <w:r>
              <w:rPr>
                <w:spacing w:val="2"/>
                <w:w w:val="99"/>
                <w:sz w:val="21"/>
              </w:rPr>
              <w:t>险</w:t>
            </w:r>
            <w:r>
              <w:rPr>
                <w:spacing w:val="-1"/>
                <w:w w:val="99"/>
                <w:sz w:val="21"/>
              </w:rPr>
              <w:t>管</w:t>
            </w:r>
            <w:r>
              <w:rPr>
                <w:spacing w:val="2"/>
                <w:w w:val="99"/>
                <w:sz w:val="21"/>
              </w:rPr>
              <w:t>控</w:t>
            </w:r>
            <w:r>
              <w:rPr>
                <w:spacing w:val="-1"/>
                <w:w w:val="99"/>
                <w:sz w:val="21"/>
              </w:rPr>
              <w:t>与</w:t>
            </w:r>
            <w:r>
              <w:rPr>
                <w:spacing w:val="2"/>
                <w:w w:val="99"/>
                <w:sz w:val="21"/>
              </w:rPr>
              <w:t>事</w:t>
            </w:r>
            <w:r>
              <w:rPr>
                <w:spacing w:val="-1"/>
                <w:w w:val="99"/>
                <w:sz w:val="21"/>
              </w:rPr>
              <w:t>故</w:t>
            </w:r>
            <w:r>
              <w:rPr>
                <w:spacing w:val="2"/>
                <w:w w:val="99"/>
                <w:sz w:val="21"/>
              </w:rPr>
              <w:t>隐</w:t>
            </w:r>
            <w:r>
              <w:rPr>
                <w:spacing w:val="-1"/>
                <w:w w:val="99"/>
                <w:sz w:val="21"/>
              </w:rPr>
              <w:t>患</w:t>
            </w:r>
            <w:r>
              <w:rPr>
                <w:spacing w:val="2"/>
                <w:w w:val="99"/>
                <w:sz w:val="21"/>
              </w:rPr>
              <w:t>治</w:t>
            </w:r>
            <w:r>
              <w:rPr>
                <w:w w:val="99"/>
                <w:sz w:val="21"/>
              </w:rPr>
              <w:t>理</w:t>
            </w:r>
            <w:r>
              <w:rPr>
                <w:spacing w:val="-1"/>
                <w:w w:val="99"/>
                <w:sz w:val="21"/>
              </w:rPr>
              <w:t>工</w:t>
            </w:r>
            <w:r>
              <w:rPr>
                <w:spacing w:val="2"/>
                <w:w w:val="99"/>
                <w:sz w:val="21"/>
              </w:rPr>
              <w:t>作</w:t>
            </w:r>
            <w:r>
              <w:rPr>
                <w:spacing w:val="-1"/>
                <w:w w:val="99"/>
                <w:sz w:val="21"/>
              </w:rPr>
              <w:t>的</w:t>
            </w:r>
            <w:r>
              <w:rPr>
                <w:spacing w:val="2"/>
                <w:w w:val="99"/>
                <w:sz w:val="21"/>
              </w:rPr>
              <w:t>监</w:t>
            </w:r>
            <w:r>
              <w:rPr>
                <w:spacing w:val="-1"/>
                <w:w w:val="99"/>
                <w:sz w:val="21"/>
              </w:rPr>
              <w:t>督</w:t>
            </w:r>
            <w:r>
              <w:rPr>
                <w:spacing w:val="2"/>
                <w:w w:val="99"/>
                <w:sz w:val="21"/>
              </w:rPr>
              <w:t>管</w:t>
            </w:r>
            <w:r>
              <w:rPr>
                <w:spacing w:val="-1"/>
                <w:w w:val="99"/>
                <w:sz w:val="21"/>
              </w:rPr>
              <w:t>理</w:t>
            </w:r>
            <w:r>
              <w:rPr>
                <w:w w:val="99"/>
                <w:sz w:val="21"/>
              </w:rPr>
              <w:t>。</w:t>
            </w:r>
          </w:p>
          <w:p w14:paraId="70D3A5B7">
            <w:pPr>
              <w:pStyle w:val="7"/>
              <w:spacing w:before="1" w:line="211" w:lineRule="auto"/>
              <w:ind w:left="434" w:right="2248"/>
              <w:rPr>
                <w:sz w:val="21"/>
              </w:rPr>
            </w:pPr>
            <w:r>
              <w:rPr>
                <w:spacing w:val="-1"/>
                <w:w w:val="99"/>
                <w:sz w:val="21"/>
              </w:rPr>
              <w:t>县级以上人民政府其他负有安全生产监督管理职责的部门应当按照职责，负责各自行业（</w:t>
            </w:r>
            <w:r>
              <w:rPr>
                <w:w w:val="99"/>
                <w:sz w:val="21"/>
              </w:rPr>
              <w:t>领域</w:t>
            </w:r>
            <w:r>
              <w:rPr>
                <w:spacing w:val="2"/>
                <w:w w:val="99"/>
                <w:sz w:val="21"/>
              </w:rPr>
              <w:t>）</w:t>
            </w:r>
            <w:r>
              <w:rPr>
                <w:spacing w:val="-1"/>
                <w:w w:val="99"/>
                <w:sz w:val="21"/>
              </w:rPr>
              <w:t>风险管控与事故隐患治理工作的监督管理。县级以上人民政府应急管理部门和其他负有安全生产监督管理职责的部门统称负有安全生产监督管理职责部门。</w:t>
            </w:r>
          </w:p>
        </w:tc>
        <w:tc>
          <w:tcPr>
            <w:tcW w:w="644" w:type="dxa"/>
          </w:tcPr>
          <w:p w14:paraId="44B4332E">
            <w:pPr>
              <w:pStyle w:val="7"/>
              <w:rPr>
                <w:rFonts w:ascii="方正小标宋简体"/>
                <w:sz w:val="22"/>
              </w:rPr>
            </w:pPr>
          </w:p>
          <w:p w14:paraId="7ECE331A">
            <w:pPr>
              <w:pStyle w:val="7"/>
              <w:rPr>
                <w:rFonts w:ascii="方正小标宋简体"/>
                <w:sz w:val="22"/>
              </w:rPr>
            </w:pPr>
          </w:p>
          <w:p w14:paraId="5A8FB425">
            <w:pPr>
              <w:pStyle w:val="7"/>
              <w:rPr>
                <w:rFonts w:ascii="方正小标宋简体"/>
                <w:sz w:val="22"/>
              </w:rPr>
            </w:pPr>
          </w:p>
          <w:p w14:paraId="6AEFD63D">
            <w:pPr>
              <w:pStyle w:val="7"/>
              <w:rPr>
                <w:rFonts w:ascii="方正小标宋简体"/>
                <w:sz w:val="22"/>
              </w:rPr>
            </w:pPr>
          </w:p>
          <w:p w14:paraId="2C2E0FEF">
            <w:pPr>
              <w:pStyle w:val="7"/>
              <w:rPr>
                <w:rFonts w:ascii="方正小标宋简体"/>
                <w:sz w:val="22"/>
              </w:rPr>
            </w:pPr>
          </w:p>
          <w:p w14:paraId="78CC9488">
            <w:pPr>
              <w:pStyle w:val="7"/>
              <w:rPr>
                <w:rFonts w:ascii="方正小标宋简体"/>
                <w:sz w:val="22"/>
              </w:rPr>
            </w:pPr>
          </w:p>
          <w:p w14:paraId="45026924">
            <w:pPr>
              <w:pStyle w:val="7"/>
              <w:rPr>
                <w:rFonts w:ascii="方正小标宋简体"/>
                <w:sz w:val="22"/>
              </w:rPr>
            </w:pPr>
          </w:p>
          <w:p w14:paraId="57A3D57C">
            <w:pPr>
              <w:pStyle w:val="7"/>
              <w:rPr>
                <w:rFonts w:ascii="方正小标宋简体"/>
                <w:sz w:val="22"/>
              </w:rPr>
            </w:pPr>
          </w:p>
          <w:p w14:paraId="00F0E364">
            <w:pPr>
              <w:pStyle w:val="7"/>
              <w:rPr>
                <w:rFonts w:ascii="方正小标宋简体"/>
                <w:sz w:val="22"/>
              </w:rPr>
            </w:pPr>
          </w:p>
          <w:p w14:paraId="4F52A7DC">
            <w:pPr>
              <w:pStyle w:val="7"/>
              <w:rPr>
                <w:rFonts w:ascii="方正小标宋简体"/>
                <w:sz w:val="22"/>
              </w:rPr>
            </w:pPr>
          </w:p>
          <w:p w14:paraId="625DEB1A">
            <w:pPr>
              <w:pStyle w:val="7"/>
              <w:rPr>
                <w:rFonts w:ascii="方正小标宋简体"/>
                <w:sz w:val="22"/>
              </w:rPr>
            </w:pPr>
          </w:p>
          <w:p w14:paraId="2BD09E96">
            <w:pPr>
              <w:pStyle w:val="7"/>
              <w:rPr>
                <w:rFonts w:ascii="方正小标宋简体"/>
                <w:sz w:val="22"/>
              </w:rPr>
            </w:pPr>
          </w:p>
          <w:p w14:paraId="51E77328">
            <w:pPr>
              <w:pStyle w:val="7"/>
              <w:rPr>
                <w:rFonts w:ascii="方正小标宋简体"/>
                <w:sz w:val="22"/>
              </w:rPr>
            </w:pPr>
          </w:p>
          <w:p w14:paraId="45C422FF">
            <w:pPr>
              <w:pStyle w:val="7"/>
              <w:rPr>
                <w:rFonts w:ascii="方正小标宋简体"/>
                <w:sz w:val="22"/>
              </w:rPr>
            </w:pPr>
          </w:p>
          <w:p w14:paraId="2459BE70">
            <w:pPr>
              <w:pStyle w:val="7"/>
              <w:spacing w:before="2"/>
              <w:rPr>
                <w:rFonts w:ascii="方正小标宋简体"/>
                <w:sz w:val="13"/>
              </w:rPr>
            </w:pPr>
          </w:p>
          <w:p w14:paraId="0A923AEC">
            <w:pPr>
              <w:pStyle w:val="7"/>
              <w:spacing w:before="1" w:line="213" w:lineRule="auto"/>
              <w:ind w:left="15" w:right="199"/>
              <w:jc w:val="both"/>
              <w:rPr>
                <w:sz w:val="21"/>
              </w:rPr>
            </w:pPr>
            <w:r>
              <w:rPr>
                <w:rFonts w:hint="eastAsia"/>
                <w:sz w:val="21"/>
                <w:lang w:val="en-US" w:eastAsia="zh-CN"/>
              </w:rPr>
              <w:t>社旗县应急管理局</w:t>
            </w:r>
          </w:p>
        </w:tc>
        <w:tc>
          <w:tcPr>
            <w:tcW w:w="650" w:type="dxa"/>
          </w:tcPr>
          <w:p w14:paraId="1D04EC20">
            <w:pPr>
              <w:pStyle w:val="7"/>
              <w:rPr>
                <w:rFonts w:ascii="方正小标宋简体"/>
                <w:sz w:val="22"/>
              </w:rPr>
            </w:pPr>
          </w:p>
          <w:p w14:paraId="4E29E2EC">
            <w:pPr>
              <w:pStyle w:val="7"/>
              <w:rPr>
                <w:rFonts w:ascii="方正小标宋简体"/>
                <w:sz w:val="22"/>
              </w:rPr>
            </w:pPr>
          </w:p>
          <w:p w14:paraId="1AE92F5B">
            <w:pPr>
              <w:pStyle w:val="7"/>
              <w:rPr>
                <w:rFonts w:ascii="方正小标宋简体"/>
                <w:sz w:val="22"/>
              </w:rPr>
            </w:pPr>
          </w:p>
          <w:p w14:paraId="69E5CA5D">
            <w:pPr>
              <w:pStyle w:val="7"/>
              <w:rPr>
                <w:rFonts w:ascii="方正小标宋简体"/>
                <w:sz w:val="22"/>
              </w:rPr>
            </w:pPr>
          </w:p>
          <w:p w14:paraId="3F709933">
            <w:pPr>
              <w:pStyle w:val="7"/>
              <w:rPr>
                <w:rFonts w:ascii="方正小标宋简体"/>
                <w:sz w:val="22"/>
              </w:rPr>
            </w:pPr>
          </w:p>
          <w:p w14:paraId="5670CF0E">
            <w:pPr>
              <w:pStyle w:val="7"/>
              <w:rPr>
                <w:rFonts w:ascii="方正小标宋简体"/>
                <w:sz w:val="22"/>
              </w:rPr>
            </w:pPr>
          </w:p>
          <w:p w14:paraId="5CDB0A12">
            <w:pPr>
              <w:pStyle w:val="7"/>
              <w:rPr>
                <w:rFonts w:ascii="方正小标宋简体"/>
                <w:sz w:val="22"/>
              </w:rPr>
            </w:pPr>
          </w:p>
          <w:p w14:paraId="1824637F">
            <w:pPr>
              <w:pStyle w:val="7"/>
              <w:rPr>
                <w:rFonts w:ascii="方正小标宋简体"/>
                <w:sz w:val="22"/>
              </w:rPr>
            </w:pPr>
          </w:p>
          <w:p w14:paraId="04187FDD">
            <w:pPr>
              <w:pStyle w:val="7"/>
              <w:rPr>
                <w:rFonts w:ascii="方正小标宋简体"/>
                <w:sz w:val="22"/>
              </w:rPr>
            </w:pPr>
          </w:p>
          <w:p w14:paraId="36D0FBF6">
            <w:pPr>
              <w:pStyle w:val="7"/>
              <w:rPr>
                <w:rFonts w:ascii="方正小标宋简体"/>
                <w:sz w:val="22"/>
              </w:rPr>
            </w:pPr>
          </w:p>
          <w:p w14:paraId="5C538702">
            <w:pPr>
              <w:pStyle w:val="7"/>
              <w:rPr>
                <w:rFonts w:ascii="方正小标宋简体"/>
                <w:sz w:val="22"/>
              </w:rPr>
            </w:pPr>
          </w:p>
          <w:p w14:paraId="2DE1C7A5">
            <w:pPr>
              <w:pStyle w:val="7"/>
              <w:rPr>
                <w:rFonts w:ascii="方正小标宋简体"/>
                <w:sz w:val="22"/>
              </w:rPr>
            </w:pPr>
          </w:p>
          <w:p w14:paraId="0C311874">
            <w:pPr>
              <w:pStyle w:val="7"/>
              <w:rPr>
                <w:rFonts w:ascii="方正小标宋简体"/>
                <w:sz w:val="22"/>
              </w:rPr>
            </w:pPr>
          </w:p>
          <w:p w14:paraId="19B1944D">
            <w:pPr>
              <w:pStyle w:val="7"/>
              <w:rPr>
                <w:rFonts w:ascii="方正小标宋简体"/>
                <w:sz w:val="22"/>
              </w:rPr>
            </w:pPr>
          </w:p>
          <w:p w14:paraId="1E5907E9">
            <w:pPr>
              <w:pStyle w:val="7"/>
              <w:spacing w:before="6"/>
              <w:rPr>
                <w:rFonts w:ascii="方正小标宋简体"/>
                <w:sz w:val="22"/>
              </w:rPr>
            </w:pPr>
          </w:p>
          <w:p w14:paraId="4D348FC4">
            <w:pPr>
              <w:pStyle w:val="7"/>
              <w:spacing w:before="1" w:line="211" w:lineRule="auto"/>
              <w:ind w:left="115" w:right="105"/>
              <w:rPr>
                <w:sz w:val="21"/>
              </w:rPr>
            </w:pPr>
            <w:r>
              <w:rPr>
                <w:spacing w:val="-6"/>
                <w:sz w:val="21"/>
              </w:rPr>
              <w:t>现场</w:t>
            </w:r>
            <w:r>
              <w:rPr>
                <w:w w:val="95"/>
                <w:sz w:val="21"/>
              </w:rPr>
              <w:t>检</w:t>
            </w:r>
            <w:r>
              <w:rPr>
                <w:spacing w:val="-10"/>
                <w:sz w:val="21"/>
              </w:rPr>
              <w:t>查</w:t>
            </w:r>
          </w:p>
        </w:tc>
      </w:tr>
    </w:tbl>
    <w:p w14:paraId="663F4985">
      <w:pPr>
        <w:spacing w:after="0" w:line="211" w:lineRule="auto"/>
        <w:rPr>
          <w:sz w:val="21"/>
        </w:rPr>
        <w:sectPr>
          <w:footerReference r:id="rId7" w:type="default"/>
          <w:footerReference r:id="rId8" w:type="even"/>
          <w:pgSz w:w="23820" w:h="16840" w:orient="landscape"/>
          <w:pgMar w:top="1500" w:right="1260" w:bottom="1140" w:left="980" w:header="0" w:footer="951" w:gutter="0"/>
          <w:pgNumType w:fmt="decimal" w:start="10"/>
          <w:cols w:space="720" w:num="1"/>
        </w:sectPr>
      </w:pPr>
    </w:p>
    <w:tbl>
      <w:tblPr>
        <w:tblStyle w:val="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14:paraId="4737A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9" w:hRule="atLeast"/>
        </w:trPr>
        <w:tc>
          <w:tcPr>
            <w:tcW w:w="755" w:type="dxa"/>
            <w:vMerge w:val="restart"/>
          </w:tcPr>
          <w:p w14:paraId="367AD020">
            <w:pPr>
              <w:pStyle w:val="7"/>
              <w:rPr>
                <w:rFonts w:ascii="方正小标宋简体"/>
                <w:sz w:val="22"/>
              </w:rPr>
            </w:pPr>
          </w:p>
          <w:p w14:paraId="1C914509">
            <w:pPr>
              <w:pStyle w:val="7"/>
              <w:rPr>
                <w:rFonts w:ascii="方正小标宋简体"/>
                <w:sz w:val="22"/>
              </w:rPr>
            </w:pPr>
          </w:p>
          <w:p w14:paraId="3BE9893D">
            <w:pPr>
              <w:pStyle w:val="7"/>
              <w:rPr>
                <w:rFonts w:ascii="方正小标宋简体"/>
                <w:sz w:val="22"/>
              </w:rPr>
            </w:pPr>
          </w:p>
          <w:p w14:paraId="7DD3D534">
            <w:pPr>
              <w:pStyle w:val="7"/>
              <w:rPr>
                <w:rFonts w:ascii="方正小标宋简体"/>
                <w:sz w:val="22"/>
              </w:rPr>
            </w:pPr>
          </w:p>
          <w:p w14:paraId="74D8BAE1">
            <w:pPr>
              <w:pStyle w:val="7"/>
              <w:rPr>
                <w:rFonts w:ascii="方正小标宋简体"/>
                <w:sz w:val="22"/>
              </w:rPr>
            </w:pPr>
          </w:p>
          <w:p w14:paraId="6C127DA3">
            <w:pPr>
              <w:pStyle w:val="7"/>
              <w:rPr>
                <w:rFonts w:ascii="方正小标宋简体"/>
                <w:sz w:val="22"/>
              </w:rPr>
            </w:pPr>
          </w:p>
          <w:p w14:paraId="7D577DFE">
            <w:pPr>
              <w:pStyle w:val="7"/>
              <w:rPr>
                <w:rFonts w:ascii="方正小标宋简体"/>
                <w:sz w:val="22"/>
              </w:rPr>
            </w:pPr>
          </w:p>
          <w:p w14:paraId="4DBFC14E">
            <w:pPr>
              <w:pStyle w:val="7"/>
              <w:rPr>
                <w:rFonts w:ascii="方正小标宋简体"/>
                <w:sz w:val="22"/>
              </w:rPr>
            </w:pPr>
          </w:p>
          <w:p w14:paraId="48C9632C">
            <w:pPr>
              <w:pStyle w:val="7"/>
              <w:rPr>
                <w:rFonts w:ascii="方正小标宋简体"/>
                <w:sz w:val="22"/>
              </w:rPr>
            </w:pPr>
          </w:p>
          <w:p w14:paraId="7640E763">
            <w:pPr>
              <w:pStyle w:val="7"/>
              <w:rPr>
                <w:rFonts w:ascii="方正小标宋简体"/>
                <w:sz w:val="22"/>
              </w:rPr>
            </w:pPr>
          </w:p>
          <w:p w14:paraId="2DCDF04A">
            <w:pPr>
              <w:pStyle w:val="7"/>
              <w:rPr>
                <w:rFonts w:ascii="方正小标宋简体"/>
                <w:sz w:val="22"/>
              </w:rPr>
            </w:pPr>
          </w:p>
          <w:p w14:paraId="39C2EF58">
            <w:pPr>
              <w:pStyle w:val="7"/>
              <w:rPr>
                <w:rFonts w:ascii="方正小标宋简体"/>
                <w:sz w:val="22"/>
              </w:rPr>
            </w:pPr>
          </w:p>
          <w:p w14:paraId="20FCBAD1">
            <w:pPr>
              <w:pStyle w:val="7"/>
              <w:rPr>
                <w:rFonts w:ascii="方正小标宋简体"/>
                <w:sz w:val="22"/>
              </w:rPr>
            </w:pPr>
          </w:p>
          <w:p w14:paraId="4AC97694">
            <w:pPr>
              <w:pStyle w:val="7"/>
              <w:rPr>
                <w:rFonts w:ascii="方正小标宋简体"/>
                <w:sz w:val="22"/>
              </w:rPr>
            </w:pPr>
          </w:p>
          <w:p w14:paraId="6CD40F58">
            <w:pPr>
              <w:pStyle w:val="7"/>
              <w:spacing w:before="16"/>
              <w:rPr>
                <w:rFonts w:ascii="方正小标宋简体"/>
                <w:sz w:val="11"/>
              </w:rPr>
            </w:pPr>
          </w:p>
          <w:p w14:paraId="4A78552E">
            <w:pPr>
              <w:pStyle w:val="7"/>
              <w:ind w:left="254" w:right="251"/>
              <w:jc w:val="center"/>
              <w:rPr>
                <w:sz w:val="21"/>
              </w:rPr>
            </w:pPr>
            <w:r>
              <w:rPr>
                <w:spacing w:val="-5"/>
                <w:sz w:val="21"/>
              </w:rPr>
              <w:t>13</w:t>
            </w:r>
          </w:p>
        </w:tc>
        <w:tc>
          <w:tcPr>
            <w:tcW w:w="1917" w:type="dxa"/>
            <w:vMerge w:val="restart"/>
          </w:tcPr>
          <w:p w14:paraId="002200AB">
            <w:pPr>
              <w:pStyle w:val="7"/>
              <w:rPr>
                <w:rFonts w:ascii="方正小标宋简体"/>
                <w:sz w:val="22"/>
              </w:rPr>
            </w:pPr>
          </w:p>
          <w:p w14:paraId="36F76ADC">
            <w:pPr>
              <w:pStyle w:val="7"/>
              <w:rPr>
                <w:rFonts w:ascii="方正小标宋简体"/>
                <w:sz w:val="22"/>
              </w:rPr>
            </w:pPr>
          </w:p>
          <w:p w14:paraId="294BD87A">
            <w:pPr>
              <w:pStyle w:val="7"/>
              <w:rPr>
                <w:rFonts w:ascii="方正小标宋简体"/>
                <w:sz w:val="22"/>
              </w:rPr>
            </w:pPr>
          </w:p>
          <w:p w14:paraId="3CF63083">
            <w:pPr>
              <w:pStyle w:val="7"/>
              <w:rPr>
                <w:rFonts w:ascii="方正小标宋简体"/>
                <w:sz w:val="22"/>
              </w:rPr>
            </w:pPr>
          </w:p>
          <w:p w14:paraId="36C44A90">
            <w:pPr>
              <w:pStyle w:val="7"/>
              <w:rPr>
                <w:rFonts w:ascii="方正小标宋简体"/>
                <w:sz w:val="22"/>
              </w:rPr>
            </w:pPr>
          </w:p>
          <w:p w14:paraId="443199AD">
            <w:pPr>
              <w:pStyle w:val="7"/>
              <w:rPr>
                <w:rFonts w:ascii="方正小标宋简体"/>
                <w:sz w:val="22"/>
              </w:rPr>
            </w:pPr>
          </w:p>
          <w:p w14:paraId="7722552C">
            <w:pPr>
              <w:pStyle w:val="7"/>
              <w:rPr>
                <w:rFonts w:ascii="方正小标宋简体"/>
                <w:sz w:val="22"/>
              </w:rPr>
            </w:pPr>
          </w:p>
          <w:p w14:paraId="1D496815">
            <w:pPr>
              <w:pStyle w:val="7"/>
              <w:rPr>
                <w:rFonts w:ascii="方正小标宋简体"/>
                <w:sz w:val="22"/>
              </w:rPr>
            </w:pPr>
          </w:p>
          <w:p w14:paraId="2185E72A">
            <w:pPr>
              <w:pStyle w:val="7"/>
              <w:rPr>
                <w:rFonts w:ascii="方正小标宋简体"/>
                <w:sz w:val="22"/>
              </w:rPr>
            </w:pPr>
          </w:p>
          <w:p w14:paraId="6B0F66F2">
            <w:pPr>
              <w:pStyle w:val="7"/>
              <w:rPr>
                <w:rFonts w:ascii="方正小标宋简体"/>
                <w:sz w:val="22"/>
              </w:rPr>
            </w:pPr>
          </w:p>
          <w:p w14:paraId="27D31233">
            <w:pPr>
              <w:pStyle w:val="7"/>
              <w:spacing w:before="2"/>
              <w:rPr>
                <w:rFonts w:ascii="方正小标宋简体"/>
                <w:sz w:val="29"/>
              </w:rPr>
            </w:pPr>
          </w:p>
          <w:p w14:paraId="5BD1451E">
            <w:pPr>
              <w:pStyle w:val="7"/>
              <w:spacing w:line="213" w:lineRule="auto"/>
              <w:ind w:left="14" w:right="212"/>
              <w:jc w:val="both"/>
              <w:rPr>
                <w:sz w:val="21"/>
              </w:rPr>
            </w:pPr>
            <w:r>
              <w:rPr>
                <w:spacing w:val="-2"/>
                <w:sz w:val="21"/>
              </w:rPr>
              <w:t>对生产经营单位涉及相关单位安全生产管理情况的监督</w:t>
            </w:r>
            <w:r>
              <w:rPr>
                <w:spacing w:val="-6"/>
                <w:sz w:val="21"/>
              </w:rPr>
              <w:t>检查</w:t>
            </w:r>
          </w:p>
          <w:p w14:paraId="332DF2A7">
            <w:pPr>
              <w:pStyle w:val="7"/>
              <w:spacing w:before="6" w:line="285" w:lineRule="auto"/>
              <w:ind w:left="14" w:right="6"/>
              <w:rPr>
                <w:rFonts w:ascii="楷体" w:eastAsia="楷体"/>
                <w:sz w:val="21"/>
              </w:rPr>
            </w:pPr>
            <w:r>
              <w:rPr>
                <w:rFonts w:ascii="楷体" w:eastAsia="楷体"/>
                <w:spacing w:val="-2"/>
                <w:sz w:val="21"/>
              </w:rPr>
              <w:t>（本条涉及生产经 营单位的事项，限于</w:t>
            </w:r>
            <w:r>
              <w:rPr>
                <w:rFonts w:hint="eastAsia" w:ascii="楷体" w:eastAsia="楷体"/>
                <w:spacing w:val="-2"/>
                <w:sz w:val="21"/>
                <w:lang w:val="en-US" w:eastAsia="zh-CN"/>
              </w:rPr>
              <w:t>社旗县应急管理局</w:t>
            </w:r>
            <w:r>
              <w:rPr>
                <w:rFonts w:ascii="楷体" w:eastAsia="楷体"/>
                <w:spacing w:val="-2"/>
                <w:sz w:val="21"/>
              </w:rPr>
              <w:t>监管职责范围内的生产 经营单位）</w:t>
            </w:r>
          </w:p>
        </w:tc>
        <w:tc>
          <w:tcPr>
            <w:tcW w:w="1878" w:type="dxa"/>
          </w:tcPr>
          <w:p w14:paraId="400B9B75">
            <w:pPr>
              <w:pStyle w:val="7"/>
              <w:rPr>
                <w:rFonts w:ascii="方正小标宋简体"/>
                <w:sz w:val="22"/>
              </w:rPr>
            </w:pPr>
          </w:p>
          <w:p w14:paraId="58F05A57">
            <w:pPr>
              <w:pStyle w:val="7"/>
              <w:spacing w:before="13"/>
              <w:rPr>
                <w:rFonts w:ascii="方正小标宋简体"/>
                <w:sz w:val="14"/>
              </w:rPr>
            </w:pPr>
          </w:p>
          <w:p w14:paraId="1414FEE7">
            <w:pPr>
              <w:pStyle w:val="7"/>
              <w:spacing w:line="213" w:lineRule="auto"/>
              <w:ind w:left="15" w:right="-44"/>
              <w:rPr>
                <w:sz w:val="21"/>
              </w:rPr>
            </w:pPr>
            <w:r>
              <w:rPr>
                <w:spacing w:val="-2"/>
                <w:sz w:val="21"/>
              </w:rPr>
              <w:t>在同一作业区域内</w:t>
            </w:r>
            <w:r>
              <w:rPr>
                <w:spacing w:val="40"/>
                <w:sz w:val="21"/>
              </w:rPr>
              <w:t xml:space="preserve"> </w:t>
            </w:r>
            <w:r>
              <w:rPr>
                <w:spacing w:val="-2"/>
                <w:sz w:val="21"/>
              </w:rPr>
              <w:t>进行生产经营活动，可能危及对方生产</w:t>
            </w:r>
            <w:r>
              <w:rPr>
                <w:spacing w:val="40"/>
                <w:sz w:val="21"/>
              </w:rPr>
              <w:t xml:space="preserve"> </w:t>
            </w:r>
            <w:r>
              <w:rPr>
                <w:spacing w:val="-2"/>
                <w:sz w:val="21"/>
              </w:rPr>
              <w:t>安全的，与对方签订安全生产管理协议，明确各自的安全生</w:t>
            </w:r>
            <w:r>
              <w:rPr>
                <w:spacing w:val="40"/>
                <w:sz w:val="21"/>
              </w:rPr>
              <w:t xml:space="preserve"> </w:t>
            </w:r>
            <w:r>
              <w:rPr>
                <w:spacing w:val="-2"/>
                <w:sz w:val="21"/>
              </w:rPr>
              <w:t>产管理职责和应当</w:t>
            </w:r>
            <w:r>
              <w:rPr>
                <w:spacing w:val="40"/>
                <w:sz w:val="21"/>
              </w:rPr>
              <w:t xml:space="preserve"> </w:t>
            </w:r>
            <w:r>
              <w:rPr>
                <w:spacing w:val="-2"/>
                <w:sz w:val="21"/>
              </w:rPr>
              <w:t>采取的安全措施，并指定专职安全生产</w:t>
            </w:r>
            <w:r>
              <w:rPr>
                <w:spacing w:val="40"/>
                <w:sz w:val="21"/>
              </w:rPr>
              <w:t xml:space="preserve"> </w:t>
            </w:r>
            <w:r>
              <w:rPr>
                <w:spacing w:val="-2"/>
                <w:sz w:val="21"/>
              </w:rPr>
              <w:t>管理人员进行安全</w:t>
            </w:r>
            <w:r>
              <w:rPr>
                <w:spacing w:val="40"/>
                <w:sz w:val="21"/>
              </w:rPr>
              <w:t xml:space="preserve"> </w:t>
            </w:r>
            <w:r>
              <w:rPr>
                <w:spacing w:val="-2"/>
                <w:sz w:val="21"/>
              </w:rPr>
              <w:t>检查与协调的情况</w:t>
            </w:r>
          </w:p>
        </w:tc>
        <w:tc>
          <w:tcPr>
            <w:tcW w:w="15503" w:type="dxa"/>
          </w:tcPr>
          <w:p w14:paraId="281501D5">
            <w:pPr>
              <w:pStyle w:val="7"/>
              <w:rPr>
                <w:rFonts w:ascii="方正小标宋简体"/>
                <w:sz w:val="22"/>
              </w:rPr>
            </w:pPr>
          </w:p>
          <w:p w14:paraId="0CC24A6F">
            <w:pPr>
              <w:pStyle w:val="7"/>
              <w:rPr>
                <w:rFonts w:ascii="方正小标宋简体"/>
                <w:sz w:val="22"/>
              </w:rPr>
            </w:pPr>
          </w:p>
          <w:p w14:paraId="7E86F366">
            <w:pPr>
              <w:pStyle w:val="7"/>
              <w:rPr>
                <w:rFonts w:ascii="方正小标宋简体"/>
                <w:sz w:val="22"/>
              </w:rPr>
            </w:pPr>
          </w:p>
          <w:p w14:paraId="3C4657F3">
            <w:pPr>
              <w:pStyle w:val="7"/>
              <w:rPr>
                <w:rFonts w:ascii="方正小标宋简体"/>
                <w:sz w:val="22"/>
              </w:rPr>
            </w:pPr>
          </w:p>
          <w:p w14:paraId="26F1E69C">
            <w:pPr>
              <w:pStyle w:val="7"/>
              <w:spacing w:before="12"/>
              <w:rPr>
                <w:rFonts w:ascii="方正小标宋简体"/>
                <w:sz w:val="19"/>
              </w:rPr>
            </w:pPr>
          </w:p>
          <w:p w14:paraId="3FB5968D">
            <w:pPr>
              <w:pStyle w:val="7"/>
              <w:numPr>
                <w:ilvl w:val="0"/>
                <w:numId w:val="19"/>
              </w:numPr>
              <w:tabs>
                <w:tab w:val="left" w:pos="594"/>
              </w:tabs>
              <w:spacing w:before="0" w:after="0" w:line="340" w:lineRule="exact"/>
              <w:ind w:left="593" w:right="0" w:hanging="160"/>
              <w:jc w:val="left"/>
              <w:rPr>
                <w:b/>
                <w:sz w:val="21"/>
              </w:rPr>
            </w:pPr>
            <w:r>
              <w:rPr>
                <w:b/>
                <w:spacing w:val="-1"/>
                <w:w w:val="95"/>
                <w:sz w:val="21"/>
              </w:rPr>
              <w:t>《中华人民共和国安全生产法》</w:t>
            </w:r>
          </w:p>
          <w:p w14:paraId="0E6BF101">
            <w:pPr>
              <w:pStyle w:val="7"/>
              <w:tabs>
                <w:tab w:val="left" w:pos="1694"/>
              </w:tabs>
              <w:spacing w:before="8" w:line="211" w:lineRule="auto"/>
              <w:ind w:left="14" w:right="1" w:firstLine="420"/>
              <w:rPr>
                <w:sz w:val="21"/>
              </w:rPr>
            </w:pPr>
            <w:r>
              <w:rPr>
                <w:spacing w:val="2"/>
                <w:w w:val="99"/>
                <w:sz w:val="21"/>
              </w:rPr>
              <w:t>第</w:t>
            </w:r>
            <w:r>
              <w:rPr>
                <w:spacing w:val="-1"/>
                <w:w w:val="99"/>
                <w:sz w:val="21"/>
              </w:rPr>
              <w:t>四</w:t>
            </w:r>
            <w:r>
              <w:rPr>
                <w:spacing w:val="2"/>
                <w:w w:val="99"/>
                <w:sz w:val="21"/>
              </w:rPr>
              <w:t>十</w:t>
            </w:r>
            <w:r>
              <w:rPr>
                <w:spacing w:val="-1"/>
                <w:w w:val="99"/>
                <w:sz w:val="21"/>
              </w:rPr>
              <w:t>八</w:t>
            </w:r>
            <w:r>
              <w:rPr>
                <w:w w:val="99"/>
                <w:sz w:val="21"/>
              </w:rPr>
              <w:t>条</w:t>
            </w:r>
            <w:r>
              <w:rPr>
                <w:sz w:val="21"/>
              </w:rPr>
              <w:tab/>
            </w:r>
            <w:r>
              <w:rPr>
                <w:spacing w:val="2"/>
                <w:w w:val="99"/>
                <w:sz w:val="21"/>
              </w:rPr>
              <w:t>两</w:t>
            </w:r>
            <w:r>
              <w:rPr>
                <w:spacing w:val="-1"/>
                <w:w w:val="99"/>
                <w:sz w:val="21"/>
              </w:rPr>
              <w:t>个</w:t>
            </w:r>
            <w:r>
              <w:rPr>
                <w:spacing w:val="2"/>
                <w:w w:val="99"/>
                <w:sz w:val="21"/>
              </w:rPr>
              <w:t>以</w:t>
            </w:r>
            <w:r>
              <w:rPr>
                <w:spacing w:val="-1"/>
                <w:w w:val="99"/>
                <w:sz w:val="21"/>
              </w:rPr>
              <w:t>上</w:t>
            </w:r>
            <w:r>
              <w:rPr>
                <w:spacing w:val="2"/>
                <w:w w:val="99"/>
                <w:sz w:val="21"/>
              </w:rPr>
              <w:t>生</w:t>
            </w:r>
            <w:r>
              <w:rPr>
                <w:spacing w:val="-1"/>
                <w:w w:val="99"/>
                <w:sz w:val="21"/>
              </w:rPr>
              <w:t>产</w:t>
            </w:r>
            <w:r>
              <w:rPr>
                <w:spacing w:val="2"/>
                <w:w w:val="99"/>
                <w:sz w:val="21"/>
              </w:rPr>
              <w:t>经</w:t>
            </w:r>
            <w:r>
              <w:rPr>
                <w:spacing w:val="-1"/>
                <w:w w:val="99"/>
                <w:sz w:val="21"/>
              </w:rPr>
              <w:t>营</w:t>
            </w:r>
            <w:r>
              <w:rPr>
                <w:spacing w:val="2"/>
                <w:w w:val="99"/>
                <w:sz w:val="21"/>
              </w:rPr>
              <w:t>单</w:t>
            </w:r>
            <w:r>
              <w:rPr>
                <w:spacing w:val="-1"/>
                <w:w w:val="99"/>
                <w:sz w:val="21"/>
              </w:rPr>
              <w:t>位</w:t>
            </w:r>
            <w:r>
              <w:rPr>
                <w:spacing w:val="2"/>
                <w:w w:val="99"/>
                <w:sz w:val="21"/>
              </w:rPr>
              <w:t>在</w:t>
            </w:r>
            <w:r>
              <w:rPr>
                <w:spacing w:val="-1"/>
                <w:w w:val="99"/>
                <w:sz w:val="21"/>
              </w:rPr>
              <w:t>同</w:t>
            </w:r>
            <w:r>
              <w:rPr>
                <w:spacing w:val="2"/>
                <w:w w:val="99"/>
                <w:sz w:val="21"/>
              </w:rPr>
              <w:t>一</w:t>
            </w:r>
            <w:r>
              <w:rPr>
                <w:spacing w:val="-1"/>
                <w:w w:val="99"/>
                <w:sz w:val="21"/>
              </w:rPr>
              <w:t>作</w:t>
            </w:r>
            <w:r>
              <w:rPr>
                <w:spacing w:val="2"/>
                <w:w w:val="99"/>
                <w:sz w:val="21"/>
              </w:rPr>
              <w:t>业</w:t>
            </w:r>
            <w:r>
              <w:rPr>
                <w:spacing w:val="-1"/>
                <w:w w:val="99"/>
                <w:sz w:val="21"/>
              </w:rPr>
              <w:t>区</w:t>
            </w:r>
            <w:r>
              <w:rPr>
                <w:spacing w:val="2"/>
                <w:w w:val="99"/>
                <w:sz w:val="21"/>
              </w:rPr>
              <w:t>域</w:t>
            </w:r>
            <w:r>
              <w:rPr>
                <w:spacing w:val="-1"/>
                <w:w w:val="99"/>
                <w:sz w:val="21"/>
              </w:rPr>
              <w:t>内</w:t>
            </w:r>
            <w:r>
              <w:rPr>
                <w:spacing w:val="2"/>
                <w:w w:val="99"/>
                <w:sz w:val="21"/>
              </w:rPr>
              <w:t>进</w:t>
            </w:r>
            <w:r>
              <w:rPr>
                <w:spacing w:val="-1"/>
                <w:w w:val="99"/>
                <w:sz w:val="21"/>
              </w:rPr>
              <w:t>行</w:t>
            </w:r>
            <w:r>
              <w:rPr>
                <w:spacing w:val="2"/>
                <w:w w:val="99"/>
                <w:sz w:val="21"/>
              </w:rPr>
              <w:t>生</w:t>
            </w:r>
            <w:r>
              <w:rPr>
                <w:spacing w:val="-1"/>
                <w:w w:val="99"/>
                <w:sz w:val="21"/>
              </w:rPr>
              <w:t>产</w:t>
            </w:r>
            <w:r>
              <w:rPr>
                <w:spacing w:val="2"/>
                <w:w w:val="99"/>
                <w:sz w:val="21"/>
              </w:rPr>
              <w:t>经</w:t>
            </w:r>
            <w:r>
              <w:rPr>
                <w:spacing w:val="-1"/>
                <w:w w:val="99"/>
                <w:sz w:val="21"/>
              </w:rPr>
              <w:t>营</w:t>
            </w:r>
            <w:r>
              <w:rPr>
                <w:spacing w:val="2"/>
                <w:w w:val="99"/>
                <w:sz w:val="21"/>
              </w:rPr>
              <w:t>活</w:t>
            </w:r>
            <w:r>
              <w:rPr>
                <w:spacing w:val="-1"/>
                <w:w w:val="99"/>
                <w:sz w:val="21"/>
              </w:rPr>
              <w:t>动</w:t>
            </w:r>
            <w:r>
              <w:rPr>
                <w:spacing w:val="-20"/>
                <w:w w:val="99"/>
                <w:sz w:val="21"/>
              </w:rPr>
              <w:t>，</w:t>
            </w:r>
            <w:r>
              <w:rPr>
                <w:spacing w:val="2"/>
                <w:w w:val="99"/>
                <w:sz w:val="21"/>
              </w:rPr>
              <w:t>可</w:t>
            </w:r>
            <w:r>
              <w:rPr>
                <w:spacing w:val="-1"/>
                <w:w w:val="99"/>
                <w:sz w:val="21"/>
              </w:rPr>
              <w:t>能</w:t>
            </w:r>
            <w:r>
              <w:rPr>
                <w:spacing w:val="2"/>
                <w:w w:val="99"/>
                <w:sz w:val="21"/>
              </w:rPr>
              <w:t>危</w:t>
            </w:r>
            <w:r>
              <w:rPr>
                <w:spacing w:val="-1"/>
                <w:w w:val="99"/>
                <w:sz w:val="21"/>
              </w:rPr>
              <w:t>及</w:t>
            </w:r>
            <w:r>
              <w:rPr>
                <w:spacing w:val="2"/>
                <w:w w:val="99"/>
                <w:sz w:val="21"/>
              </w:rPr>
              <w:t>对</w:t>
            </w:r>
            <w:r>
              <w:rPr>
                <w:spacing w:val="-1"/>
                <w:w w:val="99"/>
                <w:sz w:val="21"/>
              </w:rPr>
              <w:t>方</w:t>
            </w:r>
            <w:r>
              <w:rPr>
                <w:spacing w:val="2"/>
                <w:w w:val="99"/>
                <w:sz w:val="21"/>
              </w:rPr>
              <w:t>生</w:t>
            </w:r>
            <w:r>
              <w:rPr>
                <w:spacing w:val="-1"/>
                <w:w w:val="99"/>
                <w:sz w:val="21"/>
              </w:rPr>
              <w:t>产</w:t>
            </w:r>
            <w:r>
              <w:rPr>
                <w:spacing w:val="2"/>
                <w:w w:val="99"/>
                <w:sz w:val="21"/>
              </w:rPr>
              <w:t>安</w:t>
            </w:r>
            <w:r>
              <w:rPr>
                <w:spacing w:val="-1"/>
                <w:w w:val="99"/>
                <w:sz w:val="21"/>
              </w:rPr>
              <w:t>全的</w:t>
            </w:r>
            <w:r>
              <w:rPr>
                <w:spacing w:val="-22"/>
                <w:w w:val="99"/>
                <w:sz w:val="21"/>
              </w:rPr>
              <w:t>，</w:t>
            </w:r>
            <w:r>
              <w:rPr>
                <w:spacing w:val="2"/>
                <w:w w:val="99"/>
                <w:sz w:val="21"/>
              </w:rPr>
              <w:t>应</w:t>
            </w:r>
            <w:r>
              <w:rPr>
                <w:spacing w:val="-1"/>
                <w:w w:val="99"/>
                <w:sz w:val="21"/>
              </w:rPr>
              <w:t>当</w:t>
            </w:r>
            <w:r>
              <w:rPr>
                <w:spacing w:val="2"/>
                <w:w w:val="99"/>
                <w:sz w:val="21"/>
              </w:rPr>
              <w:t>签</w:t>
            </w:r>
            <w:r>
              <w:rPr>
                <w:spacing w:val="-1"/>
                <w:w w:val="99"/>
                <w:sz w:val="21"/>
              </w:rPr>
              <w:t>订</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管</w:t>
            </w:r>
            <w:r>
              <w:rPr>
                <w:spacing w:val="-1"/>
                <w:w w:val="99"/>
                <w:sz w:val="21"/>
              </w:rPr>
              <w:t>理</w:t>
            </w:r>
            <w:r>
              <w:rPr>
                <w:spacing w:val="2"/>
                <w:w w:val="99"/>
                <w:sz w:val="21"/>
              </w:rPr>
              <w:t>协</w:t>
            </w:r>
            <w:r>
              <w:rPr>
                <w:spacing w:val="-1"/>
                <w:w w:val="99"/>
                <w:sz w:val="21"/>
              </w:rPr>
              <w:t>议</w:t>
            </w:r>
            <w:r>
              <w:rPr>
                <w:spacing w:val="-20"/>
                <w:w w:val="99"/>
                <w:sz w:val="21"/>
              </w:rPr>
              <w:t>，</w:t>
            </w:r>
            <w:r>
              <w:rPr>
                <w:spacing w:val="2"/>
                <w:w w:val="99"/>
                <w:sz w:val="21"/>
              </w:rPr>
              <w:t>明</w:t>
            </w:r>
            <w:r>
              <w:rPr>
                <w:spacing w:val="-1"/>
                <w:w w:val="99"/>
                <w:sz w:val="21"/>
              </w:rPr>
              <w:t>确</w:t>
            </w:r>
            <w:r>
              <w:rPr>
                <w:spacing w:val="2"/>
                <w:w w:val="99"/>
                <w:sz w:val="21"/>
              </w:rPr>
              <w:t>各</w:t>
            </w:r>
            <w:r>
              <w:rPr>
                <w:spacing w:val="-1"/>
                <w:w w:val="99"/>
                <w:sz w:val="21"/>
              </w:rPr>
              <w:t>自</w:t>
            </w:r>
            <w:r>
              <w:rPr>
                <w:spacing w:val="2"/>
                <w:w w:val="99"/>
                <w:sz w:val="21"/>
              </w:rPr>
              <w:t>的</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管</w:t>
            </w:r>
            <w:r>
              <w:rPr>
                <w:spacing w:val="2"/>
                <w:w w:val="99"/>
                <w:sz w:val="21"/>
              </w:rPr>
              <w:t>理</w:t>
            </w:r>
            <w:r>
              <w:rPr>
                <w:spacing w:val="-1"/>
                <w:w w:val="99"/>
                <w:sz w:val="21"/>
              </w:rPr>
              <w:t>职</w:t>
            </w:r>
            <w:r>
              <w:rPr>
                <w:spacing w:val="2"/>
                <w:w w:val="99"/>
                <w:sz w:val="21"/>
              </w:rPr>
              <w:t>责</w:t>
            </w:r>
            <w:r>
              <w:rPr>
                <w:w w:val="99"/>
                <w:sz w:val="21"/>
              </w:rPr>
              <w:t>和</w:t>
            </w:r>
            <w:r>
              <w:rPr>
                <w:spacing w:val="-1"/>
                <w:w w:val="99"/>
                <w:sz w:val="21"/>
              </w:rPr>
              <w:t>应</w:t>
            </w:r>
            <w:r>
              <w:rPr>
                <w:spacing w:val="2"/>
                <w:w w:val="99"/>
                <w:sz w:val="21"/>
              </w:rPr>
              <w:t>当</w:t>
            </w:r>
            <w:r>
              <w:rPr>
                <w:spacing w:val="-1"/>
                <w:w w:val="99"/>
                <w:sz w:val="21"/>
              </w:rPr>
              <w:t>采</w:t>
            </w:r>
            <w:r>
              <w:rPr>
                <w:spacing w:val="2"/>
                <w:w w:val="99"/>
                <w:sz w:val="21"/>
              </w:rPr>
              <w:t>取</w:t>
            </w:r>
            <w:r>
              <w:rPr>
                <w:spacing w:val="-1"/>
                <w:w w:val="99"/>
                <w:sz w:val="21"/>
              </w:rPr>
              <w:t>的</w:t>
            </w:r>
            <w:r>
              <w:rPr>
                <w:spacing w:val="2"/>
                <w:w w:val="99"/>
                <w:sz w:val="21"/>
              </w:rPr>
              <w:t>安</w:t>
            </w:r>
            <w:r>
              <w:rPr>
                <w:spacing w:val="-1"/>
                <w:w w:val="99"/>
                <w:sz w:val="21"/>
              </w:rPr>
              <w:t>全</w:t>
            </w:r>
            <w:r>
              <w:rPr>
                <w:spacing w:val="2"/>
                <w:w w:val="99"/>
                <w:sz w:val="21"/>
              </w:rPr>
              <w:t>措</w:t>
            </w:r>
            <w:r>
              <w:rPr>
                <w:spacing w:val="-1"/>
                <w:w w:val="99"/>
                <w:sz w:val="21"/>
              </w:rPr>
              <w:t>施</w:t>
            </w:r>
            <w:r>
              <w:rPr>
                <w:spacing w:val="2"/>
                <w:w w:val="99"/>
                <w:sz w:val="21"/>
              </w:rPr>
              <w:t>，</w:t>
            </w:r>
            <w:r>
              <w:rPr>
                <w:spacing w:val="-1"/>
                <w:w w:val="99"/>
                <w:sz w:val="21"/>
              </w:rPr>
              <w:t>并</w:t>
            </w:r>
            <w:r>
              <w:rPr>
                <w:spacing w:val="2"/>
                <w:w w:val="99"/>
                <w:sz w:val="21"/>
              </w:rPr>
              <w:t>指</w:t>
            </w:r>
            <w:r>
              <w:rPr>
                <w:spacing w:val="-1"/>
                <w:w w:val="99"/>
                <w:sz w:val="21"/>
              </w:rPr>
              <w:t>定</w:t>
            </w:r>
            <w:r>
              <w:rPr>
                <w:spacing w:val="2"/>
                <w:w w:val="99"/>
                <w:sz w:val="21"/>
              </w:rPr>
              <w:t>专</w:t>
            </w:r>
            <w:r>
              <w:rPr>
                <w:spacing w:val="-1"/>
                <w:w w:val="99"/>
                <w:sz w:val="21"/>
              </w:rPr>
              <w:t>职</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管</w:t>
            </w:r>
            <w:r>
              <w:rPr>
                <w:spacing w:val="-1"/>
                <w:w w:val="99"/>
                <w:sz w:val="21"/>
              </w:rPr>
              <w:t>理</w:t>
            </w:r>
            <w:r>
              <w:rPr>
                <w:spacing w:val="2"/>
                <w:w w:val="99"/>
                <w:sz w:val="21"/>
              </w:rPr>
              <w:t>人</w:t>
            </w:r>
            <w:r>
              <w:rPr>
                <w:spacing w:val="-1"/>
                <w:w w:val="99"/>
                <w:sz w:val="21"/>
              </w:rPr>
              <w:t>员</w:t>
            </w:r>
            <w:r>
              <w:rPr>
                <w:spacing w:val="2"/>
                <w:w w:val="99"/>
                <w:sz w:val="21"/>
              </w:rPr>
              <w:t>进</w:t>
            </w:r>
            <w:r>
              <w:rPr>
                <w:spacing w:val="-1"/>
                <w:w w:val="99"/>
                <w:sz w:val="21"/>
              </w:rPr>
              <w:t>行</w:t>
            </w:r>
            <w:r>
              <w:rPr>
                <w:spacing w:val="2"/>
                <w:w w:val="99"/>
                <w:sz w:val="21"/>
              </w:rPr>
              <w:t>安</w:t>
            </w:r>
            <w:r>
              <w:rPr>
                <w:spacing w:val="-1"/>
                <w:w w:val="99"/>
                <w:sz w:val="21"/>
              </w:rPr>
              <w:t>全</w:t>
            </w:r>
            <w:r>
              <w:rPr>
                <w:spacing w:val="2"/>
                <w:w w:val="99"/>
                <w:sz w:val="21"/>
              </w:rPr>
              <w:t>检</w:t>
            </w:r>
            <w:r>
              <w:rPr>
                <w:spacing w:val="-1"/>
                <w:w w:val="99"/>
                <w:sz w:val="21"/>
              </w:rPr>
              <w:t>查</w:t>
            </w:r>
            <w:r>
              <w:rPr>
                <w:spacing w:val="2"/>
                <w:w w:val="99"/>
                <w:sz w:val="21"/>
              </w:rPr>
              <w:t>与</w:t>
            </w:r>
            <w:r>
              <w:rPr>
                <w:spacing w:val="-1"/>
                <w:w w:val="99"/>
                <w:sz w:val="21"/>
              </w:rPr>
              <w:t>协</w:t>
            </w:r>
            <w:r>
              <w:rPr>
                <w:spacing w:val="2"/>
                <w:w w:val="99"/>
                <w:sz w:val="21"/>
              </w:rPr>
              <w:t>调</w:t>
            </w:r>
            <w:r>
              <w:rPr>
                <w:w w:val="99"/>
                <w:sz w:val="21"/>
              </w:rPr>
              <w:t>。</w:t>
            </w:r>
          </w:p>
        </w:tc>
        <w:tc>
          <w:tcPr>
            <w:tcW w:w="644" w:type="dxa"/>
          </w:tcPr>
          <w:p w14:paraId="3E3AFAA1">
            <w:pPr>
              <w:pStyle w:val="7"/>
              <w:rPr>
                <w:rFonts w:ascii="方正小标宋简体"/>
                <w:sz w:val="22"/>
              </w:rPr>
            </w:pPr>
          </w:p>
          <w:p w14:paraId="05AD6C03">
            <w:pPr>
              <w:pStyle w:val="7"/>
              <w:rPr>
                <w:rFonts w:ascii="方正小标宋简体"/>
                <w:sz w:val="22"/>
              </w:rPr>
            </w:pPr>
          </w:p>
          <w:p w14:paraId="6AC4F94A">
            <w:pPr>
              <w:pStyle w:val="7"/>
              <w:rPr>
                <w:rFonts w:ascii="方正小标宋简体"/>
                <w:sz w:val="22"/>
              </w:rPr>
            </w:pPr>
          </w:p>
          <w:p w14:paraId="21325F0A">
            <w:pPr>
              <w:pStyle w:val="7"/>
              <w:rPr>
                <w:rFonts w:ascii="方正小标宋简体"/>
                <w:sz w:val="22"/>
              </w:rPr>
            </w:pPr>
          </w:p>
          <w:p w14:paraId="02AB3B7B">
            <w:pPr>
              <w:pStyle w:val="7"/>
              <w:spacing w:before="5"/>
              <w:rPr>
                <w:rFonts w:ascii="方正小标宋简体"/>
                <w:sz w:val="21"/>
              </w:rPr>
            </w:pPr>
          </w:p>
          <w:p w14:paraId="5A484EB9">
            <w:pPr>
              <w:pStyle w:val="7"/>
              <w:spacing w:line="211" w:lineRule="auto"/>
              <w:ind w:right="199"/>
              <w:jc w:val="both"/>
              <w:rPr>
                <w:sz w:val="21"/>
              </w:rPr>
            </w:pPr>
            <w:r>
              <w:rPr>
                <w:rFonts w:hint="eastAsia"/>
                <w:sz w:val="21"/>
                <w:lang w:val="en-US" w:eastAsia="zh-CN"/>
              </w:rPr>
              <w:t>社旗县应急管理局</w:t>
            </w:r>
          </w:p>
        </w:tc>
        <w:tc>
          <w:tcPr>
            <w:tcW w:w="650" w:type="dxa"/>
          </w:tcPr>
          <w:p w14:paraId="358FBA8F">
            <w:pPr>
              <w:pStyle w:val="7"/>
              <w:rPr>
                <w:rFonts w:ascii="方正小标宋简体"/>
                <w:sz w:val="22"/>
              </w:rPr>
            </w:pPr>
          </w:p>
          <w:p w14:paraId="64649A40">
            <w:pPr>
              <w:pStyle w:val="7"/>
              <w:rPr>
                <w:rFonts w:ascii="方正小标宋简体"/>
                <w:sz w:val="22"/>
              </w:rPr>
            </w:pPr>
          </w:p>
          <w:p w14:paraId="169D453E">
            <w:pPr>
              <w:pStyle w:val="7"/>
              <w:rPr>
                <w:rFonts w:ascii="方正小标宋简体"/>
                <w:sz w:val="22"/>
              </w:rPr>
            </w:pPr>
          </w:p>
          <w:p w14:paraId="58E89EAE">
            <w:pPr>
              <w:pStyle w:val="7"/>
              <w:rPr>
                <w:rFonts w:ascii="方正小标宋简体"/>
                <w:sz w:val="22"/>
              </w:rPr>
            </w:pPr>
          </w:p>
          <w:p w14:paraId="5E6A7429">
            <w:pPr>
              <w:pStyle w:val="7"/>
              <w:spacing w:before="2"/>
              <w:rPr>
                <w:rFonts w:ascii="方正小标宋简体"/>
                <w:sz w:val="30"/>
              </w:rPr>
            </w:pPr>
          </w:p>
          <w:p w14:paraId="55AAF4D4">
            <w:pPr>
              <w:pStyle w:val="7"/>
              <w:spacing w:line="213" w:lineRule="auto"/>
              <w:ind w:left="115" w:right="105"/>
              <w:rPr>
                <w:sz w:val="21"/>
              </w:rPr>
            </w:pPr>
            <w:r>
              <w:rPr>
                <w:spacing w:val="-6"/>
                <w:sz w:val="21"/>
              </w:rPr>
              <w:t>现场</w:t>
            </w:r>
            <w:r>
              <w:rPr>
                <w:w w:val="95"/>
                <w:sz w:val="21"/>
              </w:rPr>
              <w:t>检</w:t>
            </w:r>
            <w:r>
              <w:rPr>
                <w:spacing w:val="-10"/>
                <w:sz w:val="21"/>
              </w:rPr>
              <w:t>查</w:t>
            </w:r>
          </w:p>
        </w:tc>
      </w:tr>
      <w:tr w14:paraId="70150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2" w:hRule="atLeast"/>
        </w:trPr>
        <w:tc>
          <w:tcPr>
            <w:tcW w:w="755" w:type="dxa"/>
            <w:vMerge w:val="continue"/>
            <w:tcBorders>
              <w:top w:val="nil"/>
            </w:tcBorders>
          </w:tcPr>
          <w:p w14:paraId="0EDC74F5">
            <w:pPr>
              <w:rPr>
                <w:sz w:val="2"/>
                <w:szCs w:val="2"/>
              </w:rPr>
            </w:pPr>
          </w:p>
        </w:tc>
        <w:tc>
          <w:tcPr>
            <w:tcW w:w="1917" w:type="dxa"/>
            <w:vMerge w:val="continue"/>
            <w:tcBorders>
              <w:top w:val="nil"/>
            </w:tcBorders>
          </w:tcPr>
          <w:p w14:paraId="3D1E0F9A">
            <w:pPr>
              <w:rPr>
                <w:sz w:val="2"/>
                <w:szCs w:val="2"/>
              </w:rPr>
            </w:pPr>
          </w:p>
        </w:tc>
        <w:tc>
          <w:tcPr>
            <w:tcW w:w="1878" w:type="dxa"/>
          </w:tcPr>
          <w:p w14:paraId="7BE560BC">
            <w:pPr>
              <w:pStyle w:val="7"/>
              <w:rPr>
                <w:rFonts w:ascii="方正小标宋简体"/>
                <w:sz w:val="22"/>
              </w:rPr>
            </w:pPr>
          </w:p>
          <w:p w14:paraId="1DCA8B73">
            <w:pPr>
              <w:pStyle w:val="7"/>
              <w:rPr>
                <w:rFonts w:ascii="方正小标宋简体"/>
                <w:sz w:val="22"/>
              </w:rPr>
            </w:pPr>
          </w:p>
          <w:p w14:paraId="070F8167">
            <w:pPr>
              <w:pStyle w:val="7"/>
              <w:rPr>
                <w:rFonts w:ascii="方正小标宋简体"/>
                <w:sz w:val="22"/>
              </w:rPr>
            </w:pPr>
          </w:p>
          <w:p w14:paraId="3D890376">
            <w:pPr>
              <w:pStyle w:val="7"/>
              <w:rPr>
                <w:rFonts w:ascii="方正小标宋简体"/>
                <w:sz w:val="22"/>
              </w:rPr>
            </w:pPr>
          </w:p>
          <w:p w14:paraId="338ED146">
            <w:pPr>
              <w:pStyle w:val="7"/>
              <w:rPr>
                <w:rFonts w:ascii="方正小标宋简体"/>
                <w:sz w:val="22"/>
              </w:rPr>
            </w:pPr>
          </w:p>
          <w:p w14:paraId="1E6CDF6D">
            <w:pPr>
              <w:pStyle w:val="7"/>
              <w:spacing w:before="15"/>
              <w:rPr>
                <w:rFonts w:ascii="方正小标宋简体"/>
                <w:sz w:val="30"/>
              </w:rPr>
            </w:pPr>
          </w:p>
          <w:p w14:paraId="2DDB1220">
            <w:pPr>
              <w:pStyle w:val="7"/>
              <w:spacing w:line="213" w:lineRule="auto"/>
              <w:ind w:left="15" w:right="4"/>
              <w:rPr>
                <w:sz w:val="21"/>
              </w:rPr>
            </w:pPr>
            <w:r>
              <w:rPr>
                <w:spacing w:val="-6"/>
                <w:sz w:val="21"/>
              </w:rPr>
              <w:t>对承包单位、承租单</w:t>
            </w:r>
            <w:r>
              <w:rPr>
                <w:spacing w:val="-2"/>
                <w:sz w:val="21"/>
              </w:rPr>
              <w:t>位的安全生产工作实行统一协调、管</w:t>
            </w:r>
            <w:r>
              <w:rPr>
                <w:spacing w:val="-6"/>
                <w:sz w:val="21"/>
              </w:rPr>
              <w:t>理，定期进行安全检查，督促整改安全问</w:t>
            </w:r>
            <w:r>
              <w:rPr>
                <w:spacing w:val="-4"/>
                <w:sz w:val="21"/>
              </w:rPr>
              <w:t>题的情况</w:t>
            </w:r>
          </w:p>
        </w:tc>
        <w:tc>
          <w:tcPr>
            <w:tcW w:w="15503" w:type="dxa"/>
          </w:tcPr>
          <w:p w14:paraId="746E983F">
            <w:pPr>
              <w:pStyle w:val="7"/>
              <w:rPr>
                <w:rFonts w:ascii="方正小标宋简体"/>
                <w:sz w:val="22"/>
              </w:rPr>
            </w:pPr>
          </w:p>
          <w:p w14:paraId="3751709E">
            <w:pPr>
              <w:pStyle w:val="7"/>
              <w:rPr>
                <w:rFonts w:ascii="方正小标宋简体"/>
                <w:sz w:val="27"/>
              </w:rPr>
            </w:pPr>
          </w:p>
          <w:p w14:paraId="0C59CB5D">
            <w:pPr>
              <w:pStyle w:val="7"/>
              <w:numPr>
                <w:ilvl w:val="0"/>
                <w:numId w:val="20"/>
              </w:numPr>
              <w:tabs>
                <w:tab w:val="left" w:pos="594"/>
              </w:tabs>
              <w:spacing w:before="0" w:after="0" w:line="340" w:lineRule="exact"/>
              <w:ind w:left="593" w:right="0" w:hanging="160"/>
              <w:jc w:val="left"/>
              <w:rPr>
                <w:b/>
                <w:sz w:val="21"/>
              </w:rPr>
            </w:pPr>
            <w:r>
              <w:rPr>
                <w:b/>
                <w:spacing w:val="-1"/>
                <w:w w:val="95"/>
                <w:sz w:val="21"/>
              </w:rPr>
              <w:t>《中华人民共和国安全生产法》</w:t>
            </w:r>
          </w:p>
          <w:p w14:paraId="3701BA71">
            <w:pPr>
              <w:pStyle w:val="7"/>
              <w:tabs>
                <w:tab w:val="left" w:pos="1694"/>
              </w:tabs>
              <w:spacing w:line="319" w:lineRule="exact"/>
              <w:ind w:left="434"/>
              <w:rPr>
                <w:sz w:val="21"/>
              </w:rPr>
            </w:pPr>
            <w:r>
              <w:rPr>
                <w:w w:val="95"/>
                <w:sz w:val="21"/>
              </w:rPr>
              <w:t>第四十九</w:t>
            </w:r>
            <w:r>
              <w:rPr>
                <w:spacing w:val="-10"/>
                <w:w w:val="95"/>
                <w:sz w:val="21"/>
              </w:rPr>
              <w:t>条</w:t>
            </w:r>
            <w:r>
              <w:rPr>
                <w:sz w:val="21"/>
              </w:rPr>
              <w:tab/>
            </w:r>
            <w:r>
              <w:rPr>
                <w:w w:val="95"/>
                <w:sz w:val="21"/>
              </w:rPr>
              <w:t>生产经营单位不得将生产经营项目、场所、设备发包或者出租给不具备安全生产条件或者相应资质的单位或者个人</w:t>
            </w:r>
            <w:r>
              <w:rPr>
                <w:spacing w:val="-10"/>
                <w:w w:val="95"/>
                <w:sz w:val="21"/>
              </w:rPr>
              <w:t>。</w:t>
            </w:r>
          </w:p>
          <w:p w14:paraId="37B7764F">
            <w:pPr>
              <w:pStyle w:val="7"/>
              <w:spacing w:before="6" w:line="213" w:lineRule="auto"/>
              <w:ind w:left="14" w:right="1" w:firstLine="420"/>
              <w:rPr>
                <w:sz w:val="21"/>
              </w:rPr>
            </w:pPr>
            <w:r>
              <w:rPr>
                <w:spacing w:val="-7"/>
                <w:w w:val="99"/>
                <w:sz w:val="21"/>
              </w:rPr>
              <w:t>生产经营项目、场所发包或者出租给其他单位的，生产经营单位应当与承包单位、承租单位签订专门的安全生产管理协议，或者在承包合同、租赁合同中约定各自的</w:t>
            </w:r>
            <w:r>
              <w:rPr>
                <w:spacing w:val="-1"/>
                <w:w w:val="99"/>
                <w:sz w:val="21"/>
              </w:rPr>
              <w:t>安全生产管理职责；生产经营单位对承包单位、承租单位的安全生产工作统一协调、管理，定期进行安全检查，发现安全问题的，应当及时督促整改。</w:t>
            </w:r>
          </w:p>
          <w:p w14:paraId="4F4C3B60">
            <w:pPr>
              <w:pStyle w:val="7"/>
              <w:spacing w:line="213" w:lineRule="auto"/>
              <w:ind w:left="14" w:right="1" w:firstLine="420"/>
              <w:jc w:val="both"/>
              <w:rPr>
                <w:sz w:val="21"/>
              </w:rPr>
            </w:pPr>
            <w:r>
              <w:rPr>
                <w:spacing w:val="-8"/>
                <w:w w:val="99"/>
                <w:sz w:val="21"/>
              </w:rPr>
              <w:t>矿山、金属冶炼建设项目和用于生产、储存、装卸危险物品的建设项目的施工单位应当加强对施工项目的安全管理，不得倒卖、出租、出借、挂靠或者以其他形式非</w:t>
            </w:r>
            <w:r>
              <w:rPr>
                <w:spacing w:val="-7"/>
                <w:w w:val="99"/>
                <w:sz w:val="21"/>
              </w:rPr>
              <w:t>法转让施工资质，不得将其承包的全部建设工程转包给第三人或者将其承包的全部建设工程支解以后以分包的名义分别转包给第三人，不得将工程分包给不具备相应资质</w:t>
            </w:r>
            <w:r>
              <w:rPr>
                <w:spacing w:val="-1"/>
                <w:w w:val="99"/>
                <w:sz w:val="21"/>
              </w:rPr>
              <w:t>条件的单位。</w:t>
            </w:r>
          </w:p>
          <w:p w14:paraId="0BF7A291">
            <w:pPr>
              <w:pStyle w:val="7"/>
              <w:numPr>
                <w:ilvl w:val="0"/>
                <w:numId w:val="20"/>
              </w:numPr>
              <w:tabs>
                <w:tab w:val="left" w:pos="594"/>
              </w:tabs>
              <w:spacing w:before="0" w:after="0" w:line="310" w:lineRule="exact"/>
              <w:ind w:left="593" w:right="0" w:hanging="160"/>
              <w:jc w:val="left"/>
              <w:rPr>
                <w:b/>
                <w:sz w:val="21"/>
              </w:rPr>
            </w:pPr>
            <w:r>
              <w:rPr>
                <w:b/>
                <w:spacing w:val="-1"/>
                <w:w w:val="95"/>
                <w:sz w:val="21"/>
              </w:rPr>
              <w:t>《河南省安全生产条例》</w:t>
            </w:r>
          </w:p>
          <w:p w14:paraId="252B7C8F">
            <w:pPr>
              <w:pStyle w:val="7"/>
              <w:spacing w:before="4" w:line="213" w:lineRule="auto"/>
              <w:ind w:left="14" w:right="1" w:firstLine="420"/>
              <w:jc w:val="both"/>
              <w:rPr>
                <w:sz w:val="21"/>
              </w:rPr>
            </w:pPr>
            <w:r>
              <w:rPr>
                <w:spacing w:val="-1"/>
                <w:w w:val="99"/>
                <w:sz w:val="21"/>
              </w:rPr>
              <w:t>第二十八条</w:t>
            </w:r>
            <w:r>
              <w:rPr>
                <w:spacing w:val="1"/>
                <w:sz w:val="21"/>
              </w:rPr>
              <w:t xml:space="preserve">    </w:t>
            </w:r>
            <w:r>
              <w:rPr>
                <w:spacing w:val="-3"/>
                <w:w w:val="99"/>
                <w:sz w:val="21"/>
              </w:rPr>
              <w:t>生产经营单位应当将进入本单位工作场所的相关方和外来人员纳入本单位统一协调和管理，并履行下列职责：</w:t>
            </w:r>
            <w:r>
              <w:rPr>
                <w:spacing w:val="-1"/>
                <w:w w:val="99"/>
                <w:sz w:val="21"/>
              </w:rPr>
              <w:t>（一</w:t>
            </w:r>
            <w:r>
              <w:rPr>
                <w:spacing w:val="-15"/>
                <w:w w:val="99"/>
                <w:sz w:val="21"/>
              </w:rPr>
              <w:t>）</w:t>
            </w:r>
            <w:r>
              <w:rPr>
                <w:spacing w:val="-1"/>
                <w:w w:val="99"/>
                <w:sz w:val="21"/>
              </w:rPr>
              <w:t>建立健全并落实相关方和外来人员</w:t>
            </w:r>
            <w:r>
              <w:rPr>
                <w:spacing w:val="-4"/>
                <w:w w:val="99"/>
                <w:sz w:val="21"/>
              </w:rPr>
              <w:t>的安全生产责任制、规章制度和安全措施，组织相关方和外来人员参与应急演练；</w:t>
            </w:r>
            <w:r>
              <w:rPr>
                <w:spacing w:val="2"/>
                <w:w w:val="99"/>
                <w:sz w:val="21"/>
              </w:rPr>
              <w:t>（</w:t>
            </w:r>
            <w:r>
              <w:rPr>
                <w:spacing w:val="-1"/>
                <w:w w:val="99"/>
                <w:sz w:val="21"/>
              </w:rPr>
              <w:t>二</w:t>
            </w:r>
            <w:r>
              <w:rPr>
                <w:spacing w:val="-8"/>
                <w:w w:val="99"/>
                <w:sz w:val="21"/>
              </w:rPr>
              <w:t>）</w:t>
            </w:r>
            <w:r>
              <w:rPr>
                <w:spacing w:val="-2"/>
                <w:w w:val="99"/>
                <w:sz w:val="21"/>
              </w:rPr>
              <w:t>建立相关方和外来人员名录和安全生产管理档案；</w:t>
            </w:r>
            <w:r>
              <w:rPr>
                <w:spacing w:val="-1"/>
                <w:w w:val="99"/>
                <w:sz w:val="21"/>
              </w:rPr>
              <w:t>（</w:t>
            </w:r>
            <w:r>
              <w:rPr>
                <w:spacing w:val="2"/>
                <w:w w:val="99"/>
                <w:sz w:val="21"/>
              </w:rPr>
              <w:t>三</w:t>
            </w:r>
            <w:r>
              <w:rPr>
                <w:spacing w:val="-8"/>
                <w:w w:val="99"/>
                <w:sz w:val="21"/>
              </w:rPr>
              <w:t>）</w:t>
            </w:r>
            <w:r>
              <w:rPr>
                <w:spacing w:val="-1"/>
                <w:w w:val="99"/>
                <w:sz w:val="21"/>
              </w:rPr>
              <w:t>督促检查相关方和外来</w:t>
            </w:r>
            <w:r>
              <w:rPr>
                <w:spacing w:val="-3"/>
                <w:w w:val="99"/>
                <w:sz w:val="21"/>
              </w:rPr>
              <w:t>人员的安全生产工作，及时排查并消除事故隐患；</w:t>
            </w:r>
            <w:r>
              <w:rPr>
                <w:spacing w:val="2"/>
                <w:w w:val="99"/>
                <w:sz w:val="21"/>
              </w:rPr>
              <w:t>（</w:t>
            </w:r>
            <w:r>
              <w:rPr>
                <w:spacing w:val="-1"/>
                <w:w w:val="99"/>
                <w:sz w:val="21"/>
              </w:rPr>
              <w:t>四</w:t>
            </w:r>
            <w:r>
              <w:rPr>
                <w:spacing w:val="-8"/>
                <w:w w:val="99"/>
                <w:sz w:val="21"/>
              </w:rPr>
              <w:t>）</w:t>
            </w:r>
            <w:r>
              <w:rPr>
                <w:spacing w:val="-3"/>
                <w:w w:val="99"/>
                <w:sz w:val="21"/>
              </w:rPr>
              <w:t>审查相关方特种作业人员资格和制定的施工方案、安全措施；</w:t>
            </w:r>
            <w:r>
              <w:rPr>
                <w:spacing w:val="-1"/>
                <w:w w:val="99"/>
                <w:sz w:val="21"/>
              </w:rPr>
              <w:t>（</w:t>
            </w:r>
            <w:r>
              <w:rPr>
                <w:spacing w:val="2"/>
                <w:w w:val="99"/>
                <w:sz w:val="21"/>
              </w:rPr>
              <w:t>五</w:t>
            </w:r>
            <w:r>
              <w:rPr>
                <w:spacing w:val="-8"/>
                <w:w w:val="99"/>
                <w:sz w:val="21"/>
              </w:rPr>
              <w:t>）</w:t>
            </w:r>
            <w:r>
              <w:rPr>
                <w:spacing w:val="-1"/>
                <w:w w:val="99"/>
                <w:sz w:val="21"/>
              </w:rPr>
              <w:t>对外来人员进行入厂安全教育培训并保存记录。</w:t>
            </w:r>
          </w:p>
          <w:p w14:paraId="581C8E1B">
            <w:pPr>
              <w:pStyle w:val="7"/>
              <w:numPr>
                <w:ilvl w:val="0"/>
                <w:numId w:val="20"/>
              </w:numPr>
              <w:tabs>
                <w:tab w:val="left" w:pos="594"/>
              </w:tabs>
              <w:spacing w:before="0" w:after="0" w:line="310" w:lineRule="exact"/>
              <w:ind w:left="593" w:right="0" w:hanging="160"/>
              <w:jc w:val="left"/>
              <w:rPr>
                <w:b/>
                <w:sz w:val="21"/>
              </w:rPr>
            </w:pPr>
            <w:r>
              <w:rPr>
                <w:b/>
                <w:w w:val="95"/>
                <w:sz w:val="21"/>
              </w:rPr>
              <w:t>《非煤矿山外包工程安全管理暂行办法》（仅适用于非煤矿山企业</w:t>
            </w:r>
            <w:r>
              <w:rPr>
                <w:b/>
                <w:spacing w:val="-10"/>
                <w:w w:val="95"/>
                <w:sz w:val="21"/>
              </w:rPr>
              <w:t>）</w:t>
            </w:r>
          </w:p>
          <w:p w14:paraId="70D1E66B">
            <w:pPr>
              <w:pStyle w:val="7"/>
              <w:spacing w:before="6" w:line="213" w:lineRule="auto"/>
              <w:ind w:left="14" w:right="-72" w:firstLine="420"/>
              <w:jc w:val="both"/>
              <w:rPr>
                <w:sz w:val="21"/>
              </w:rPr>
            </w:pPr>
            <w:r>
              <w:rPr>
                <w:sz w:val="21"/>
              </w:rPr>
              <w:t>第二十九条 安全生产监督管理部门应当加强对外包工程的安全生产监督检查，重点检查下列事项：（一）发包单位非煤矿山安全生产许可证、安全生产管理协议、</w:t>
            </w:r>
            <w:r>
              <w:rPr>
                <w:spacing w:val="-2"/>
                <w:sz w:val="21"/>
              </w:rPr>
              <w:t>安全投入等情况；（二）承包单位的施工资质、应当依法取得的非煤矿山安全生产许可证、安全投入落实、承包单位及其项目部的安全生产管理机构、技术力量配备、相关人员的安全资格和持证等情况；（三）违法发包、转包、分项发包等行为。</w:t>
            </w:r>
          </w:p>
        </w:tc>
        <w:tc>
          <w:tcPr>
            <w:tcW w:w="644" w:type="dxa"/>
          </w:tcPr>
          <w:p w14:paraId="69EB41E7">
            <w:pPr>
              <w:pStyle w:val="7"/>
              <w:rPr>
                <w:rFonts w:ascii="方正小标宋简体"/>
                <w:sz w:val="22"/>
              </w:rPr>
            </w:pPr>
          </w:p>
          <w:p w14:paraId="26C6AA5D">
            <w:pPr>
              <w:pStyle w:val="7"/>
              <w:rPr>
                <w:rFonts w:ascii="方正小标宋简体"/>
                <w:sz w:val="22"/>
              </w:rPr>
            </w:pPr>
          </w:p>
          <w:p w14:paraId="73E41328">
            <w:pPr>
              <w:pStyle w:val="7"/>
              <w:rPr>
                <w:rFonts w:ascii="方正小标宋简体"/>
                <w:sz w:val="22"/>
              </w:rPr>
            </w:pPr>
          </w:p>
          <w:p w14:paraId="569D64E7">
            <w:pPr>
              <w:pStyle w:val="7"/>
              <w:rPr>
                <w:rFonts w:ascii="方正小标宋简体"/>
                <w:sz w:val="22"/>
              </w:rPr>
            </w:pPr>
          </w:p>
          <w:p w14:paraId="1D8CAD0D">
            <w:pPr>
              <w:pStyle w:val="7"/>
              <w:rPr>
                <w:rFonts w:ascii="方正小标宋简体"/>
                <w:sz w:val="22"/>
              </w:rPr>
            </w:pPr>
          </w:p>
          <w:p w14:paraId="6FEBF825">
            <w:pPr>
              <w:pStyle w:val="7"/>
              <w:rPr>
                <w:rFonts w:ascii="方正小标宋简体"/>
                <w:sz w:val="22"/>
              </w:rPr>
            </w:pPr>
          </w:p>
          <w:p w14:paraId="29896089">
            <w:pPr>
              <w:pStyle w:val="7"/>
              <w:rPr>
                <w:rFonts w:ascii="方正小标宋简体"/>
                <w:sz w:val="22"/>
              </w:rPr>
            </w:pPr>
          </w:p>
          <w:p w14:paraId="503903FA">
            <w:pPr>
              <w:pStyle w:val="7"/>
              <w:spacing w:before="17"/>
              <w:rPr>
                <w:rFonts w:ascii="方正小标宋简体"/>
                <w:sz w:val="13"/>
              </w:rPr>
            </w:pPr>
          </w:p>
          <w:p w14:paraId="716D2F78">
            <w:pPr>
              <w:pStyle w:val="7"/>
              <w:spacing w:line="213" w:lineRule="auto"/>
              <w:ind w:left="15" w:right="199"/>
              <w:jc w:val="both"/>
              <w:rPr>
                <w:sz w:val="21"/>
              </w:rPr>
            </w:pPr>
            <w:r>
              <w:rPr>
                <w:rFonts w:hint="eastAsia"/>
                <w:sz w:val="21"/>
                <w:lang w:val="en-US" w:eastAsia="zh-CN"/>
              </w:rPr>
              <w:t>社旗县应急管理局</w:t>
            </w:r>
          </w:p>
        </w:tc>
        <w:tc>
          <w:tcPr>
            <w:tcW w:w="650" w:type="dxa"/>
          </w:tcPr>
          <w:p w14:paraId="065F2373">
            <w:pPr>
              <w:pStyle w:val="7"/>
              <w:rPr>
                <w:rFonts w:ascii="方正小标宋简体"/>
                <w:sz w:val="22"/>
              </w:rPr>
            </w:pPr>
          </w:p>
          <w:p w14:paraId="33EDF99F">
            <w:pPr>
              <w:pStyle w:val="7"/>
              <w:rPr>
                <w:rFonts w:ascii="方正小标宋简体"/>
                <w:sz w:val="22"/>
              </w:rPr>
            </w:pPr>
          </w:p>
          <w:p w14:paraId="568E65DE">
            <w:pPr>
              <w:pStyle w:val="7"/>
              <w:rPr>
                <w:rFonts w:ascii="方正小标宋简体"/>
                <w:sz w:val="22"/>
              </w:rPr>
            </w:pPr>
          </w:p>
          <w:p w14:paraId="451DA379">
            <w:pPr>
              <w:pStyle w:val="7"/>
              <w:rPr>
                <w:rFonts w:ascii="方正小标宋简体"/>
                <w:sz w:val="22"/>
              </w:rPr>
            </w:pPr>
          </w:p>
          <w:p w14:paraId="3AD2FF5B">
            <w:pPr>
              <w:pStyle w:val="7"/>
              <w:rPr>
                <w:rFonts w:ascii="方正小标宋简体"/>
                <w:sz w:val="22"/>
              </w:rPr>
            </w:pPr>
          </w:p>
          <w:p w14:paraId="02427EFF">
            <w:pPr>
              <w:pStyle w:val="7"/>
              <w:rPr>
                <w:rFonts w:ascii="方正小标宋简体"/>
                <w:sz w:val="22"/>
              </w:rPr>
            </w:pPr>
          </w:p>
          <w:p w14:paraId="226A2B31">
            <w:pPr>
              <w:pStyle w:val="7"/>
              <w:rPr>
                <w:rFonts w:ascii="方正小标宋简体"/>
                <w:sz w:val="22"/>
              </w:rPr>
            </w:pPr>
          </w:p>
          <w:p w14:paraId="7FEA4A7B">
            <w:pPr>
              <w:pStyle w:val="7"/>
              <w:spacing w:before="3"/>
              <w:rPr>
                <w:rFonts w:ascii="方正小标宋简体"/>
                <w:sz w:val="23"/>
              </w:rPr>
            </w:pPr>
          </w:p>
          <w:p w14:paraId="5EB645E3">
            <w:pPr>
              <w:pStyle w:val="7"/>
              <w:spacing w:line="211" w:lineRule="auto"/>
              <w:ind w:left="115" w:right="105"/>
              <w:rPr>
                <w:sz w:val="21"/>
              </w:rPr>
            </w:pPr>
            <w:r>
              <w:rPr>
                <w:spacing w:val="-6"/>
                <w:sz w:val="21"/>
              </w:rPr>
              <w:t>现场</w:t>
            </w:r>
            <w:r>
              <w:rPr>
                <w:w w:val="95"/>
                <w:sz w:val="21"/>
              </w:rPr>
              <w:t>检</w:t>
            </w:r>
            <w:r>
              <w:rPr>
                <w:spacing w:val="-10"/>
                <w:sz w:val="21"/>
              </w:rPr>
              <w:t>查</w:t>
            </w:r>
          </w:p>
        </w:tc>
      </w:tr>
    </w:tbl>
    <w:p w14:paraId="0052E195">
      <w:pPr>
        <w:spacing w:after="0" w:line="211" w:lineRule="auto"/>
        <w:rPr>
          <w:sz w:val="21"/>
        </w:rPr>
        <w:sectPr>
          <w:type w:val="continuous"/>
          <w:pgSz w:w="23820" w:h="16840" w:orient="landscape"/>
          <w:pgMar w:top="1500" w:right="1260" w:bottom="1140" w:left="980" w:header="0" w:footer="951" w:gutter="0"/>
          <w:pgNumType w:fmt="decimal"/>
          <w:cols w:space="720" w:num="1"/>
        </w:sectPr>
      </w:pPr>
    </w:p>
    <w:tbl>
      <w:tblPr>
        <w:tblStyle w:val="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14:paraId="026BC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5" w:hRule="atLeast"/>
        </w:trPr>
        <w:tc>
          <w:tcPr>
            <w:tcW w:w="755" w:type="dxa"/>
            <w:vMerge w:val="restart"/>
          </w:tcPr>
          <w:p w14:paraId="5F021AEB">
            <w:pPr>
              <w:pStyle w:val="7"/>
              <w:rPr>
                <w:rFonts w:ascii="方正小标宋简体"/>
                <w:sz w:val="22"/>
              </w:rPr>
            </w:pPr>
          </w:p>
          <w:p w14:paraId="1066C73D">
            <w:pPr>
              <w:pStyle w:val="7"/>
              <w:rPr>
                <w:rFonts w:ascii="方正小标宋简体"/>
                <w:sz w:val="22"/>
              </w:rPr>
            </w:pPr>
          </w:p>
          <w:p w14:paraId="5A35E3A8">
            <w:pPr>
              <w:pStyle w:val="7"/>
              <w:rPr>
                <w:rFonts w:ascii="方正小标宋简体"/>
                <w:sz w:val="22"/>
              </w:rPr>
            </w:pPr>
          </w:p>
          <w:p w14:paraId="75B6EDF3">
            <w:pPr>
              <w:pStyle w:val="7"/>
              <w:rPr>
                <w:rFonts w:ascii="方正小标宋简体"/>
                <w:sz w:val="22"/>
              </w:rPr>
            </w:pPr>
          </w:p>
          <w:p w14:paraId="45DE955D">
            <w:pPr>
              <w:pStyle w:val="7"/>
              <w:rPr>
                <w:rFonts w:ascii="方正小标宋简体"/>
                <w:sz w:val="22"/>
              </w:rPr>
            </w:pPr>
          </w:p>
          <w:p w14:paraId="3140CBA7">
            <w:pPr>
              <w:pStyle w:val="7"/>
              <w:rPr>
                <w:rFonts w:ascii="方正小标宋简体"/>
                <w:sz w:val="22"/>
              </w:rPr>
            </w:pPr>
          </w:p>
          <w:p w14:paraId="0E904517">
            <w:pPr>
              <w:pStyle w:val="7"/>
              <w:rPr>
                <w:rFonts w:ascii="方正小标宋简体"/>
                <w:sz w:val="22"/>
              </w:rPr>
            </w:pPr>
          </w:p>
          <w:p w14:paraId="7E09DC9C">
            <w:pPr>
              <w:pStyle w:val="7"/>
              <w:rPr>
                <w:rFonts w:ascii="方正小标宋简体"/>
                <w:sz w:val="22"/>
              </w:rPr>
            </w:pPr>
          </w:p>
          <w:p w14:paraId="4FCD0F79">
            <w:pPr>
              <w:pStyle w:val="7"/>
              <w:rPr>
                <w:rFonts w:ascii="方正小标宋简体"/>
                <w:sz w:val="22"/>
              </w:rPr>
            </w:pPr>
          </w:p>
          <w:p w14:paraId="216A6F4D">
            <w:pPr>
              <w:pStyle w:val="7"/>
              <w:rPr>
                <w:rFonts w:ascii="方正小标宋简体"/>
                <w:sz w:val="22"/>
              </w:rPr>
            </w:pPr>
          </w:p>
          <w:p w14:paraId="290D1B36">
            <w:pPr>
              <w:pStyle w:val="7"/>
              <w:rPr>
                <w:rFonts w:ascii="方正小标宋简体"/>
                <w:sz w:val="22"/>
              </w:rPr>
            </w:pPr>
          </w:p>
          <w:p w14:paraId="455C828B">
            <w:pPr>
              <w:pStyle w:val="7"/>
              <w:rPr>
                <w:rFonts w:ascii="方正小标宋简体"/>
                <w:sz w:val="22"/>
              </w:rPr>
            </w:pPr>
          </w:p>
          <w:p w14:paraId="49EF1B32">
            <w:pPr>
              <w:pStyle w:val="7"/>
              <w:rPr>
                <w:rFonts w:ascii="方正小标宋简体"/>
                <w:sz w:val="22"/>
              </w:rPr>
            </w:pPr>
          </w:p>
          <w:p w14:paraId="40D5B240">
            <w:pPr>
              <w:pStyle w:val="7"/>
              <w:rPr>
                <w:rFonts w:ascii="方正小标宋简体"/>
                <w:sz w:val="22"/>
              </w:rPr>
            </w:pPr>
          </w:p>
          <w:p w14:paraId="503A66D5">
            <w:pPr>
              <w:pStyle w:val="7"/>
              <w:rPr>
                <w:rFonts w:ascii="方正小标宋简体"/>
                <w:sz w:val="22"/>
              </w:rPr>
            </w:pPr>
          </w:p>
          <w:p w14:paraId="2761EF26">
            <w:pPr>
              <w:pStyle w:val="7"/>
              <w:spacing w:before="6"/>
              <w:rPr>
                <w:rFonts w:ascii="方正小标宋简体"/>
                <w:sz w:val="30"/>
              </w:rPr>
            </w:pPr>
          </w:p>
          <w:p w14:paraId="2ED78082">
            <w:pPr>
              <w:pStyle w:val="7"/>
              <w:ind w:left="254" w:right="251"/>
              <w:jc w:val="center"/>
              <w:rPr>
                <w:sz w:val="21"/>
              </w:rPr>
            </w:pPr>
            <w:r>
              <w:rPr>
                <w:spacing w:val="-5"/>
                <w:sz w:val="21"/>
              </w:rPr>
              <w:t>14</w:t>
            </w:r>
          </w:p>
        </w:tc>
        <w:tc>
          <w:tcPr>
            <w:tcW w:w="1917" w:type="dxa"/>
            <w:vMerge w:val="restart"/>
          </w:tcPr>
          <w:p w14:paraId="7C493E16">
            <w:pPr>
              <w:pStyle w:val="7"/>
              <w:rPr>
                <w:rFonts w:ascii="方正小标宋简体"/>
                <w:sz w:val="22"/>
              </w:rPr>
            </w:pPr>
          </w:p>
          <w:p w14:paraId="61644D42">
            <w:pPr>
              <w:pStyle w:val="7"/>
              <w:rPr>
                <w:rFonts w:ascii="方正小标宋简体"/>
                <w:sz w:val="22"/>
              </w:rPr>
            </w:pPr>
          </w:p>
          <w:p w14:paraId="29A96C90">
            <w:pPr>
              <w:pStyle w:val="7"/>
              <w:rPr>
                <w:rFonts w:ascii="方正小标宋简体"/>
                <w:sz w:val="22"/>
              </w:rPr>
            </w:pPr>
          </w:p>
          <w:p w14:paraId="651D4A66">
            <w:pPr>
              <w:pStyle w:val="7"/>
              <w:rPr>
                <w:rFonts w:ascii="方正小标宋简体"/>
                <w:sz w:val="22"/>
              </w:rPr>
            </w:pPr>
          </w:p>
          <w:p w14:paraId="7EC0DB4F">
            <w:pPr>
              <w:pStyle w:val="7"/>
              <w:rPr>
                <w:rFonts w:ascii="方正小标宋简体"/>
                <w:sz w:val="22"/>
              </w:rPr>
            </w:pPr>
          </w:p>
          <w:p w14:paraId="47425E92">
            <w:pPr>
              <w:pStyle w:val="7"/>
              <w:rPr>
                <w:rFonts w:ascii="方正小标宋简体"/>
                <w:sz w:val="22"/>
              </w:rPr>
            </w:pPr>
          </w:p>
          <w:p w14:paraId="64D350A7">
            <w:pPr>
              <w:pStyle w:val="7"/>
              <w:rPr>
                <w:rFonts w:ascii="方正小标宋简体"/>
                <w:sz w:val="22"/>
              </w:rPr>
            </w:pPr>
          </w:p>
          <w:p w14:paraId="49CEBBBF">
            <w:pPr>
              <w:pStyle w:val="7"/>
              <w:rPr>
                <w:rFonts w:ascii="方正小标宋简体"/>
                <w:sz w:val="22"/>
              </w:rPr>
            </w:pPr>
          </w:p>
          <w:p w14:paraId="320C30D5">
            <w:pPr>
              <w:pStyle w:val="7"/>
              <w:rPr>
                <w:rFonts w:ascii="方正小标宋简体"/>
                <w:sz w:val="22"/>
              </w:rPr>
            </w:pPr>
          </w:p>
          <w:p w14:paraId="42CE2D54">
            <w:pPr>
              <w:pStyle w:val="7"/>
              <w:rPr>
                <w:rFonts w:ascii="方正小标宋简体"/>
                <w:sz w:val="22"/>
              </w:rPr>
            </w:pPr>
          </w:p>
          <w:p w14:paraId="034BDFCA">
            <w:pPr>
              <w:pStyle w:val="7"/>
              <w:rPr>
                <w:rFonts w:ascii="方正小标宋简体"/>
                <w:sz w:val="22"/>
              </w:rPr>
            </w:pPr>
          </w:p>
          <w:p w14:paraId="0E0B9804">
            <w:pPr>
              <w:pStyle w:val="7"/>
              <w:rPr>
                <w:rFonts w:ascii="方正小标宋简体"/>
                <w:sz w:val="22"/>
              </w:rPr>
            </w:pPr>
          </w:p>
          <w:p w14:paraId="1B16EBC8">
            <w:pPr>
              <w:pStyle w:val="7"/>
              <w:rPr>
                <w:rFonts w:ascii="方正小标宋简体"/>
                <w:sz w:val="22"/>
              </w:rPr>
            </w:pPr>
          </w:p>
          <w:p w14:paraId="54533B5A">
            <w:pPr>
              <w:pStyle w:val="7"/>
              <w:spacing w:before="9"/>
              <w:rPr>
                <w:rFonts w:ascii="方正小标宋简体"/>
                <w:sz w:val="12"/>
              </w:rPr>
            </w:pPr>
          </w:p>
          <w:p w14:paraId="4012D23F">
            <w:pPr>
              <w:pStyle w:val="7"/>
              <w:spacing w:line="213" w:lineRule="auto"/>
              <w:ind w:left="14" w:right="212"/>
              <w:jc w:val="both"/>
              <w:rPr>
                <w:sz w:val="21"/>
              </w:rPr>
            </w:pPr>
            <w:r>
              <w:rPr>
                <w:spacing w:val="-2"/>
                <w:sz w:val="21"/>
              </w:rPr>
              <w:t>对生产经营单位应急管理情况的监督</w:t>
            </w:r>
            <w:r>
              <w:rPr>
                <w:spacing w:val="-6"/>
                <w:sz w:val="21"/>
              </w:rPr>
              <w:t>检查</w:t>
            </w:r>
          </w:p>
          <w:p w14:paraId="460761AF">
            <w:pPr>
              <w:pStyle w:val="7"/>
              <w:spacing w:before="8" w:line="285" w:lineRule="auto"/>
              <w:ind w:left="14" w:right="6"/>
              <w:rPr>
                <w:rFonts w:ascii="楷体" w:eastAsia="楷体"/>
                <w:sz w:val="21"/>
              </w:rPr>
            </w:pPr>
            <w:r>
              <w:rPr>
                <w:rFonts w:ascii="楷体" w:eastAsia="楷体"/>
                <w:spacing w:val="-2"/>
                <w:sz w:val="21"/>
              </w:rPr>
              <w:t>（本条涉及生产经 营单位的事项，限于</w:t>
            </w:r>
            <w:r>
              <w:rPr>
                <w:rFonts w:hint="eastAsia" w:ascii="楷体" w:eastAsia="楷体"/>
                <w:spacing w:val="-2"/>
                <w:sz w:val="21"/>
                <w:lang w:val="en-US" w:eastAsia="zh-CN"/>
              </w:rPr>
              <w:t>社旗县应急管理局</w:t>
            </w:r>
            <w:r>
              <w:rPr>
                <w:rFonts w:ascii="楷体" w:eastAsia="楷体"/>
                <w:spacing w:val="-2"/>
                <w:sz w:val="21"/>
              </w:rPr>
              <w:t>监管职责范围内的生产 经营单位）</w:t>
            </w:r>
          </w:p>
        </w:tc>
        <w:tc>
          <w:tcPr>
            <w:tcW w:w="1878" w:type="dxa"/>
          </w:tcPr>
          <w:p w14:paraId="4AD10750">
            <w:pPr>
              <w:pStyle w:val="7"/>
              <w:rPr>
                <w:rFonts w:ascii="方正小标宋简体"/>
                <w:sz w:val="22"/>
              </w:rPr>
            </w:pPr>
          </w:p>
          <w:p w14:paraId="72E5AE58">
            <w:pPr>
              <w:pStyle w:val="7"/>
              <w:rPr>
                <w:rFonts w:ascii="方正小标宋简体"/>
                <w:sz w:val="22"/>
              </w:rPr>
            </w:pPr>
          </w:p>
          <w:p w14:paraId="48135809">
            <w:pPr>
              <w:pStyle w:val="7"/>
              <w:rPr>
                <w:rFonts w:ascii="方正小标宋简体"/>
                <w:sz w:val="22"/>
              </w:rPr>
            </w:pPr>
          </w:p>
          <w:p w14:paraId="287FC84A">
            <w:pPr>
              <w:pStyle w:val="7"/>
              <w:rPr>
                <w:rFonts w:ascii="方正小标宋简体"/>
                <w:sz w:val="22"/>
              </w:rPr>
            </w:pPr>
          </w:p>
          <w:p w14:paraId="4FA788CB">
            <w:pPr>
              <w:pStyle w:val="7"/>
              <w:rPr>
                <w:rFonts w:ascii="方正小标宋简体"/>
                <w:sz w:val="22"/>
              </w:rPr>
            </w:pPr>
          </w:p>
          <w:p w14:paraId="41ADDCE0">
            <w:pPr>
              <w:pStyle w:val="7"/>
              <w:rPr>
                <w:rFonts w:ascii="方正小标宋简体"/>
                <w:sz w:val="22"/>
              </w:rPr>
            </w:pPr>
          </w:p>
          <w:p w14:paraId="511CF04F">
            <w:pPr>
              <w:pStyle w:val="7"/>
              <w:spacing w:before="5"/>
              <w:rPr>
                <w:rFonts w:ascii="方正小标宋简体"/>
                <w:sz w:val="23"/>
              </w:rPr>
            </w:pPr>
          </w:p>
          <w:p w14:paraId="30C782D8">
            <w:pPr>
              <w:pStyle w:val="7"/>
              <w:spacing w:line="211" w:lineRule="auto"/>
              <w:ind w:left="15" w:right="-44"/>
              <w:jc w:val="both"/>
              <w:rPr>
                <w:sz w:val="21"/>
              </w:rPr>
            </w:pPr>
            <w:r>
              <w:rPr>
                <w:spacing w:val="-2"/>
                <w:sz w:val="21"/>
              </w:rPr>
              <w:t>依法编制应急预案、应急预案依法备案、组织开展演练情况</w:t>
            </w:r>
          </w:p>
        </w:tc>
        <w:tc>
          <w:tcPr>
            <w:tcW w:w="15503" w:type="dxa"/>
          </w:tcPr>
          <w:p w14:paraId="4FCCBB33">
            <w:pPr>
              <w:pStyle w:val="7"/>
              <w:numPr>
                <w:ilvl w:val="0"/>
                <w:numId w:val="21"/>
              </w:numPr>
              <w:tabs>
                <w:tab w:val="left" w:pos="594"/>
              </w:tabs>
              <w:spacing w:before="158" w:after="0" w:line="340" w:lineRule="exact"/>
              <w:ind w:left="593" w:right="0" w:hanging="160"/>
              <w:jc w:val="left"/>
              <w:rPr>
                <w:b/>
                <w:sz w:val="21"/>
              </w:rPr>
            </w:pPr>
            <w:r>
              <w:rPr>
                <w:b/>
                <w:spacing w:val="-1"/>
                <w:w w:val="95"/>
                <w:sz w:val="21"/>
              </w:rPr>
              <w:t>《中华人民共和国安全生产法》</w:t>
            </w:r>
          </w:p>
          <w:p w14:paraId="76888D60">
            <w:pPr>
              <w:pStyle w:val="7"/>
              <w:tabs>
                <w:tab w:val="left" w:pos="1694"/>
              </w:tabs>
              <w:spacing w:before="6" w:line="213" w:lineRule="auto"/>
              <w:ind w:left="14" w:right="-101" w:firstLine="420"/>
              <w:rPr>
                <w:sz w:val="21"/>
              </w:rPr>
            </w:pPr>
            <w:r>
              <w:rPr>
                <w:spacing w:val="2"/>
                <w:w w:val="99"/>
                <w:sz w:val="21"/>
              </w:rPr>
              <w:t>第</w:t>
            </w:r>
            <w:r>
              <w:rPr>
                <w:spacing w:val="-1"/>
                <w:w w:val="99"/>
                <w:sz w:val="21"/>
              </w:rPr>
              <w:t>二</w:t>
            </w:r>
            <w:r>
              <w:rPr>
                <w:spacing w:val="2"/>
                <w:w w:val="99"/>
                <w:sz w:val="21"/>
              </w:rPr>
              <w:t>十</w:t>
            </w:r>
            <w:r>
              <w:rPr>
                <w:spacing w:val="-1"/>
                <w:w w:val="99"/>
                <w:sz w:val="21"/>
              </w:rPr>
              <w:t>一</w:t>
            </w:r>
            <w:r>
              <w:rPr>
                <w:w w:val="99"/>
                <w:sz w:val="21"/>
              </w:rPr>
              <w:t>条</w:t>
            </w:r>
            <w:r>
              <w:rPr>
                <w:sz w:val="21"/>
              </w:rPr>
              <w:tab/>
            </w:r>
            <w:r>
              <w:rPr>
                <w:spacing w:val="2"/>
                <w:w w:val="99"/>
                <w:sz w:val="21"/>
              </w:rPr>
              <w:t>生</w:t>
            </w:r>
            <w:r>
              <w:rPr>
                <w:spacing w:val="-1"/>
                <w:w w:val="99"/>
                <w:sz w:val="21"/>
              </w:rPr>
              <w:t>产</w:t>
            </w:r>
            <w:r>
              <w:rPr>
                <w:spacing w:val="2"/>
                <w:w w:val="99"/>
                <w:sz w:val="21"/>
              </w:rPr>
              <w:t>经</w:t>
            </w:r>
            <w:r>
              <w:rPr>
                <w:spacing w:val="-1"/>
                <w:w w:val="99"/>
                <w:sz w:val="21"/>
              </w:rPr>
              <w:t>营</w:t>
            </w:r>
            <w:r>
              <w:rPr>
                <w:spacing w:val="2"/>
                <w:w w:val="99"/>
                <w:sz w:val="21"/>
              </w:rPr>
              <w:t>单</w:t>
            </w:r>
            <w:r>
              <w:rPr>
                <w:spacing w:val="-1"/>
                <w:w w:val="99"/>
                <w:sz w:val="21"/>
              </w:rPr>
              <w:t>位</w:t>
            </w:r>
            <w:r>
              <w:rPr>
                <w:spacing w:val="2"/>
                <w:w w:val="99"/>
                <w:sz w:val="21"/>
              </w:rPr>
              <w:t>的</w:t>
            </w:r>
            <w:r>
              <w:rPr>
                <w:spacing w:val="-1"/>
                <w:w w:val="99"/>
                <w:sz w:val="21"/>
              </w:rPr>
              <w:t>主</w:t>
            </w:r>
            <w:r>
              <w:rPr>
                <w:spacing w:val="2"/>
                <w:w w:val="99"/>
                <w:sz w:val="21"/>
              </w:rPr>
              <w:t>要</w:t>
            </w:r>
            <w:r>
              <w:rPr>
                <w:spacing w:val="-1"/>
                <w:w w:val="99"/>
                <w:sz w:val="21"/>
              </w:rPr>
              <w:t>负</w:t>
            </w:r>
            <w:r>
              <w:rPr>
                <w:spacing w:val="2"/>
                <w:w w:val="99"/>
                <w:sz w:val="21"/>
              </w:rPr>
              <w:t>责</w:t>
            </w:r>
            <w:r>
              <w:rPr>
                <w:spacing w:val="-1"/>
                <w:w w:val="99"/>
                <w:sz w:val="21"/>
              </w:rPr>
              <w:t>人</w:t>
            </w:r>
            <w:r>
              <w:rPr>
                <w:spacing w:val="2"/>
                <w:w w:val="99"/>
                <w:sz w:val="21"/>
              </w:rPr>
              <w:t>对</w:t>
            </w:r>
            <w:r>
              <w:rPr>
                <w:spacing w:val="-1"/>
                <w:w w:val="99"/>
                <w:sz w:val="21"/>
              </w:rPr>
              <w:t>本</w:t>
            </w:r>
            <w:r>
              <w:rPr>
                <w:spacing w:val="2"/>
                <w:w w:val="99"/>
                <w:sz w:val="21"/>
              </w:rPr>
              <w:t>单</w:t>
            </w:r>
            <w:r>
              <w:rPr>
                <w:spacing w:val="-1"/>
                <w:w w:val="99"/>
                <w:sz w:val="21"/>
              </w:rPr>
              <w:t>位</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工</w:t>
            </w:r>
            <w:r>
              <w:rPr>
                <w:spacing w:val="-1"/>
                <w:w w:val="99"/>
                <w:sz w:val="21"/>
              </w:rPr>
              <w:t>作</w:t>
            </w:r>
            <w:r>
              <w:rPr>
                <w:spacing w:val="2"/>
                <w:w w:val="99"/>
                <w:sz w:val="21"/>
              </w:rPr>
              <w:t>负</w:t>
            </w:r>
            <w:r>
              <w:rPr>
                <w:spacing w:val="-1"/>
                <w:w w:val="99"/>
                <w:sz w:val="21"/>
              </w:rPr>
              <w:t>有</w:t>
            </w:r>
            <w:r>
              <w:rPr>
                <w:spacing w:val="2"/>
                <w:w w:val="99"/>
                <w:sz w:val="21"/>
              </w:rPr>
              <w:t>下</w:t>
            </w:r>
            <w:r>
              <w:rPr>
                <w:spacing w:val="-1"/>
                <w:w w:val="99"/>
                <w:sz w:val="21"/>
              </w:rPr>
              <w:t>列</w:t>
            </w:r>
            <w:r>
              <w:rPr>
                <w:spacing w:val="2"/>
                <w:w w:val="99"/>
                <w:sz w:val="21"/>
              </w:rPr>
              <w:t>职</w:t>
            </w:r>
            <w:r>
              <w:rPr>
                <w:spacing w:val="-1"/>
                <w:w w:val="99"/>
                <w:sz w:val="21"/>
              </w:rPr>
              <w:t>责</w:t>
            </w:r>
            <w:r>
              <w:rPr>
                <w:spacing w:val="-56"/>
                <w:w w:val="99"/>
                <w:sz w:val="21"/>
              </w:rPr>
              <w:t>：</w:t>
            </w:r>
            <w:r>
              <w:rPr>
                <w:spacing w:val="-1"/>
                <w:w w:val="99"/>
                <w:sz w:val="21"/>
              </w:rPr>
              <w:t>（</w:t>
            </w:r>
            <w:r>
              <w:rPr>
                <w:spacing w:val="2"/>
                <w:w w:val="99"/>
                <w:sz w:val="21"/>
              </w:rPr>
              <w:t>一</w:t>
            </w:r>
            <w:r>
              <w:rPr>
                <w:spacing w:val="-27"/>
                <w:w w:val="99"/>
                <w:sz w:val="21"/>
              </w:rPr>
              <w:t>）</w:t>
            </w:r>
            <w:r>
              <w:rPr>
                <w:spacing w:val="2"/>
                <w:w w:val="99"/>
                <w:sz w:val="21"/>
              </w:rPr>
              <w:t>建</w:t>
            </w:r>
            <w:r>
              <w:rPr>
                <w:spacing w:val="-1"/>
                <w:w w:val="99"/>
                <w:sz w:val="21"/>
              </w:rPr>
              <w:t>立</w:t>
            </w:r>
            <w:r>
              <w:rPr>
                <w:spacing w:val="2"/>
                <w:w w:val="99"/>
                <w:sz w:val="21"/>
              </w:rPr>
              <w:t>健</w:t>
            </w:r>
            <w:r>
              <w:rPr>
                <w:spacing w:val="-1"/>
                <w:w w:val="99"/>
                <w:sz w:val="21"/>
              </w:rPr>
              <w:t>全</w:t>
            </w:r>
            <w:r>
              <w:rPr>
                <w:spacing w:val="2"/>
                <w:w w:val="99"/>
                <w:sz w:val="21"/>
              </w:rPr>
              <w:t>并</w:t>
            </w:r>
            <w:r>
              <w:rPr>
                <w:spacing w:val="-1"/>
                <w:w w:val="99"/>
                <w:sz w:val="21"/>
              </w:rPr>
              <w:t>落</w:t>
            </w:r>
            <w:r>
              <w:rPr>
                <w:spacing w:val="2"/>
                <w:w w:val="99"/>
                <w:sz w:val="21"/>
              </w:rPr>
              <w:t>实</w:t>
            </w:r>
            <w:r>
              <w:rPr>
                <w:spacing w:val="-1"/>
                <w:w w:val="99"/>
                <w:sz w:val="21"/>
              </w:rPr>
              <w:t>本</w:t>
            </w:r>
            <w:r>
              <w:rPr>
                <w:spacing w:val="2"/>
                <w:w w:val="99"/>
                <w:sz w:val="21"/>
              </w:rPr>
              <w:t>单</w:t>
            </w:r>
            <w:r>
              <w:rPr>
                <w:spacing w:val="-1"/>
                <w:w w:val="99"/>
                <w:sz w:val="21"/>
              </w:rPr>
              <w:t>位</w:t>
            </w:r>
            <w:r>
              <w:rPr>
                <w:spacing w:val="2"/>
                <w:w w:val="99"/>
                <w:sz w:val="21"/>
              </w:rPr>
              <w:t>全</w:t>
            </w:r>
            <w:r>
              <w:rPr>
                <w:spacing w:val="-1"/>
                <w:w w:val="99"/>
                <w:sz w:val="21"/>
              </w:rPr>
              <w:t>员</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责</w:t>
            </w:r>
            <w:r>
              <w:rPr>
                <w:spacing w:val="-1"/>
                <w:w w:val="99"/>
                <w:sz w:val="21"/>
              </w:rPr>
              <w:t>任制</w:t>
            </w:r>
            <w:r>
              <w:rPr>
                <w:spacing w:val="-27"/>
                <w:w w:val="99"/>
                <w:sz w:val="21"/>
              </w:rPr>
              <w:t>，</w:t>
            </w:r>
            <w:r>
              <w:rPr>
                <w:spacing w:val="2"/>
                <w:w w:val="99"/>
                <w:sz w:val="21"/>
              </w:rPr>
              <w:t>加</w:t>
            </w:r>
            <w:r>
              <w:rPr>
                <w:spacing w:val="-1"/>
                <w:w w:val="99"/>
                <w:sz w:val="21"/>
              </w:rPr>
              <w:t>强</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标</w:t>
            </w:r>
            <w:r>
              <w:rPr>
                <w:spacing w:val="-1"/>
                <w:w w:val="99"/>
                <w:sz w:val="21"/>
              </w:rPr>
              <w:t>准</w:t>
            </w:r>
            <w:r>
              <w:rPr>
                <w:spacing w:val="2"/>
                <w:w w:val="99"/>
                <w:sz w:val="21"/>
              </w:rPr>
              <w:t>化</w:t>
            </w:r>
            <w:r>
              <w:rPr>
                <w:spacing w:val="-1"/>
                <w:w w:val="99"/>
                <w:sz w:val="21"/>
              </w:rPr>
              <w:t>建</w:t>
            </w:r>
            <w:r>
              <w:rPr>
                <w:spacing w:val="2"/>
                <w:w w:val="99"/>
                <w:sz w:val="21"/>
              </w:rPr>
              <w:t>设</w:t>
            </w:r>
            <w:r>
              <w:rPr>
                <w:spacing w:val="-58"/>
                <w:w w:val="99"/>
                <w:sz w:val="21"/>
              </w:rPr>
              <w:t>；</w:t>
            </w:r>
            <w:r>
              <w:rPr>
                <w:spacing w:val="-1"/>
                <w:w w:val="99"/>
                <w:sz w:val="21"/>
              </w:rPr>
              <w:t>（</w:t>
            </w:r>
            <w:r>
              <w:rPr>
                <w:spacing w:val="2"/>
                <w:w w:val="99"/>
                <w:sz w:val="21"/>
              </w:rPr>
              <w:t>二</w:t>
            </w:r>
            <w:r>
              <w:rPr>
                <w:w w:val="99"/>
                <w:sz w:val="21"/>
              </w:rPr>
              <w:t>）</w:t>
            </w:r>
            <w:r>
              <w:rPr>
                <w:spacing w:val="2"/>
                <w:w w:val="99"/>
                <w:sz w:val="21"/>
              </w:rPr>
              <w:t>组</w:t>
            </w:r>
            <w:r>
              <w:rPr>
                <w:spacing w:val="-1"/>
                <w:w w:val="99"/>
                <w:sz w:val="21"/>
              </w:rPr>
              <w:t>织</w:t>
            </w:r>
            <w:r>
              <w:rPr>
                <w:spacing w:val="2"/>
                <w:w w:val="99"/>
                <w:sz w:val="21"/>
              </w:rPr>
              <w:t>制</w:t>
            </w:r>
            <w:r>
              <w:rPr>
                <w:spacing w:val="-1"/>
                <w:w w:val="99"/>
                <w:sz w:val="21"/>
              </w:rPr>
              <w:t>定</w:t>
            </w:r>
            <w:r>
              <w:rPr>
                <w:spacing w:val="2"/>
                <w:w w:val="99"/>
                <w:sz w:val="21"/>
              </w:rPr>
              <w:t>并</w:t>
            </w:r>
            <w:r>
              <w:rPr>
                <w:spacing w:val="-1"/>
                <w:w w:val="99"/>
                <w:sz w:val="21"/>
              </w:rPr>
              <w:t>实</w:t>
            </w:r>
            <w:r>
              <w:rPr>
                <w:spacing w:val="2"/>
                <w:w w:val="99"/>
                <w:sz w:val="21"/>
              </w:rPr>
              <w:t>施</w:t>
            </w:r>
            <w:r>
              <w:rPr>
                <w:spacing w:val="-1"/>
                <w:w w:val="99"/>
                <w:sz w:val="21"/>
              </w:rPr>
              <w:t>本</w:t>
            </w:r>
            <w:r>
              <w:rPr>
                <w:spacing w:val="2"/>
                <w:w w:val="99"/>
                <w:sz w:val="21"/>
              </w:rPr>
              <w:t>单</w:t>
            </w:r>
            <w:r>
              <w:rPr>
                <w:spacing w:val="-1"/>
                <w:w w:val="99"/>
                <w:sz w:val="21"/>
              </w:rPr>
              <w:t>位</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规</w:t>
            </w:r>
            <w:r>
              <w:rPr>
                <w:spacing w:val="-1"/>
                <w:w w:val="99"/>
                <w:sz w:val="21"/>
              </w:rPr>
              <w:t>章</w:t>
            </w:r>
            <w:r>
              <w:rPr>
                <w:spacing w:val="2"/>
                <w:w w:val="99"/>
                <w:sz w:val="21"/>
              </w:rPr>
              <w:t>制度</w:t>
            </w:r>
            <w:r>
              <w:rPr>
                <w:spacing w:val="-1"/>
                <w:w w:val="99"/>
                <w:sz w:val="21"/>
              </w:rPr>
              <w:t>和</w:t>
            </w:r>
            <w:r>
              <w:rPr>
                <w:spacing w:val="2"/>
                <w:w w:val="99"/>
                <w:sz w:val="21"/>
              </w:rPr>
              <w:t>操</w:t>
            </w:r>
            <w:r>
              <w:rPr>
                <w:spacing w:val="-1"/>
                <w:w w:val="99"/>
                <w:sz w:val="21"/>
              </w:rPr>
              <w:t>作</w:t>
            </w:r>
            <w:r>
              <w:rPr>
                <w:spacing w:val="2"/>
                <w:w w:val="99"/>
                <w:sz w:val="21"/>
              </w:rPr>
              <w:t>规</w:t>
            </w:r>
            <w:r>
              <w:rPr>
                <w:spacing w:val="-1"/>
                <w:w w:val="99"/>
                <w:sz w:val="21"/>
              </w:rPr>
              <w:t>程</w:t>
            </w:r>
            <w:r>
              <w:rPr>
                <w:spacing w:val="-13"/>
                <w:w w:val="99"/>
                <w:sz w:val="21"/>
              </w:rPr>
              <w:t>；</w:t>
            </w:r>
            <w:r>
              <w:rPr>
                <w:spacing w:val="-1"/>
                <w:w w:val="99"/>
                <w:sz w:val="21"/>
              </w:rPr>
              <w:t>（三</w:t>
            </w:r>
            <w:r>
              <w:rPr>
                <w:spacing w:val="-5"/>
                <w:w w:val="99"/>
                <w:sz w:val="21"/>
              </w:rPr>
              <w:t>）</w:t>
            </w:r>
            <w:r>
              <w:rPr>
                <w:spacing w:val="2"/>
                <w:w w:val="99"/>
                <w:sz w:val="21"/>
              </w:rPr>
              <w:t>组</w:t>
            </w:r>
            <w:r>
              <w:rPr>
                <w:spacing w:val="-1"/>
                <w:w w:val="99"/>
                <w:sz w:val="21"/>
              </w:rPr>
              <w:t>织</w:t>
            </w:r>
            <w:r>
              <w:rPr>
                <w:spacing w:val="2"/>
                <w:w w:val="99"/>
                <w:sz w:val="21"/>
              </w:rPr>
              <w:t>制</w:t>
            </w:r>
            <w:r>
              <w:rPr>
                <w:spacing w:val="-1"/>
                <w:w w:val="99"/>
                <w:sz w:val="21"/>
              </w:rPr>
              <w:t>定</w:t>
            </w:r>
            <w:r>
              <w:rPr>
                <w:spacing w:val="2"/>
                <w:w w:val="99"/>
                <w:sz w:val="21"/>
              </w:rPr>
              <w:t>并</w:t>
            </w:r>
            <w:r>
              <w:rPr>
                <w:spacing w:val="-1"/>
                <w:w w:val="99"/>
                <w:sz w:val="21"/>
              </w:rPr>
              <w:t>实</w:t>
            </w:r>
            <w:r>
              <w:rPr>
                <w:spacing w:val="2"/>
                <w:w w:val="99"/>
                <w:sz w:val="21"/>
              </w:rPr>
              <w:t>施</w:t>
            </w:r>
            <w:r>
              <w:rPr>
                <w:spacing w:val="-1"/>
                <w:w w:val="99"/>
                <w:sz w:val="21"/>
              </w:rPr>
              <w:t>本</w:t>
            </w:r>
            <w:r>
              <w:rPr>
                <w:spacing w:val="2"/>
                <w:w w:val="99"/>
                <w:sz w:val="21"/>
              </w:rPr>
              <w:t>单</w:t>
            </w:r>
            <w:r>
              <w:rPr>
                <w:spacing w:val="-1"/>
                <w:w w:val="99"/>
                <w:sz w:val="21"/>
              </w:rPr>
              <w:t>位</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教</w:t>
            </w:r>
            <w:r>
              <w:rPr>
                <w:spacing w:val="-1"/>
                <w:w w:val="99"/>
                <w:sz w:val="21"/>
              </w:rPr>
              <w:t>育</w:t>
            </w:r>
            <w:r>
              <w:rPr>
                <w:spacing w:val="2"/>
                <w:w w:val="99"/>
                <w:sz w:val="21"/>
              </w:rPr>
              <w:t>和培</w:t>
            </w:r>
            <w:r>
              <w:rPr>
                <w:spacing w:val="-1"/>
                <w:w w:val="99"/>
                <w:sz w:val="21"/>
              </w:rPr>
              <w:t>训</w:t>
            </w:r>
            <w:r>
              <w:rPr>
                <w:spacing w:val="2"/>
                <w:w w:val="99"/>
                <w:sz w:val="21"/>
              </w:rPr>
              <w:t>计</w:t>
            </w:r>
            <w:r>
              <w:rPr>
                <w:spacing w:val="-1"/>
                <w:w w:val="99"/>
                <w:sz w:val="21"/>
              </w:rPr>
              <w:t>划</w:t>
            </w:r>
            <w:r>
              <w:rPr>
                <w:spacing w:val="-13"/>
                <w:w w:val="99"/>
                <w:sz w:val="21"/>
              </w:rPr>
              <w:t>；</w:t>
            </w:r>
            <w:r>
              <w:rPr>
                <w:spacing w:val="-1"/>
                <w:w w:val="99"/>
                <w:sz w:val="21"/>
              </w:rPr>
              <w:t>（</w:t>
            </w:r>
            <w:r>
              <w:rPr>
                <w:spacing w:val="2"/>
                <w:w w:val="99"/>
                <w:sz w:val="21"/>
              </w:rPr>
              <w:t>四</w:t>
            </w:r>
            <w:r>
              <w:rPr>
                <w:spacing w:val="-8"/>
                <w:w w:val="99"/>
                <w:sz w:val="21"/>
              </w:rPr>
              <w:t>）</w:t>
            </w:r>
            <w:r>
              <w:rPr>
                <w:spacing w:val="2"/>
                <w:w w:val="99"/>
                <w:sz w:val="21"/>
              </w:rPr>
              <w:t>保</w:t>
            </w:r>
            <w:r>
              <w:rPr>
                <w:spacing w:val="-1"/>
                <w:w w:val="99"/>
                <w:sz w:val="21"/>
              </w:rPr>
              <w:t>证</w:t>
            </w:r>
            <w:r>
              <w:rPr>
                <w:spacing w:val="2"/>
                <w:w w:val="99"/>
                <w:sz w:val="21"/>
              </w:rPr>
              <w:t>本</w:t>
            </w:r>
            <w:r>
              <w:rPr>
                <w:spacing w:val="-1"/>
                <w:w w:val="99"/>
                <w:sz w:val="21"/>
              </w:rPr>
              <w:t>单</w:t>
            </w:r>
            <w:r>
              <w:rPr>
                <w:spacing w:val="2"/>
                <w:w w:val="99"/>
                <w:sz w:val="21"/>
              </w:rPr>
              <w:t>位</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投</w:t>
            </w:r>
            <w:r>
              <w:rPr>
                <w:spacing w:val="2"/>
                <w:w w:val="99"/>
                <w:sz w:val="21"/>
              </w:rPr>
              <w:t>入</w:t>
            </w:r>
            <w:r>
              <w:rPr>
                <w:spacing w:val="-1"/>
                <w:w w:val="99"/>
                <w:sz w:val="21"/>
              </w:rPr>
              <w:t>的</w:t>
            </w:r>
            <w:r>
              <w:rPr>
                <w:spacing w:val="2"/>
                <w:w w:val="99"/>
                <w:sz w:val="21"/>
              </w:rPr>
              <w:t>有</w:t>
            </w:r>
            <w:r>
              <w:rPr>
                <w:spacing w:val="-1"/>
                <w:w w:val="99"/>
                <w:sz w:val="21"/>
              </w:rPr>
              <w:t>效</w:t>
            </w:r>
            <w:r>
              <w:rPr>
                <w:spacing w:val="2"/>
                <w:w w:val="99"/>
                <w:sz w:val="21"/>
              </w:rPr>
              <w:t>实</w:t>
            </w:r>
            <w:r>
              <w:rPr>
                <w:spacing w:val="-1"/>
                <w:w w:val="99"/>
                <w:sz w:val="21"/>
              </w:rPr>
              <w:t>施</w:t>
            </w:r>
            <w:r>
              <w:rPr>
                <w:spacing w:val="-13"/>
                <w:w w:val="99"/>
                <w:sz w:val="21"/>
              </w:rPr>
              <w:t>；</w:t>
            </w:r>
            <w:r>
              <w:rPr>
                <w:spacing w:val="-1"/>
                <w:w w:val="99"/>
                <w:sz w:val="21"/>
              </w:rPr>
              <w:t>（</w:t>
            </w:r>
            <w:r>
              <w:rPr>
                <w:spacing w:val="2"/>
                <w:w w:val="99"/>
                <w:sz w:val="21"/>
              </w:rPr>
              <w:t>五</w:t>
            </w:r>
            <w:r>
              <w:rPr>
                <w:spacing w:val="-8"/>
                <w:w w:val="99"/>
                <w:sz w:val="21"/>
              </w:rPr>
              <w:t>）</w:t>
            </w:r>
            <w:r>
              <w:rPr>
                <w:spacing w:val="2"/>
                <w:w w:val="99"/>
                <w:sz w:val="21"/>
              </w:rPr>
              <w:t>组</w:t>
            </w:r>
            <w:r>
              <w:rPr>
                <w:w w:val="99"/>
                <w:sz w:val="21"/>
              </w:rPr>
              <w:t>织</w:t>
            </w:r>
            <w:r>
              <w:rPr>
                <w:spacing w:val="2"/>
                <w:w w:val="99"/>
                <w:sz w:val="21"/>
              </w:rPr>
              <w:t>建</w:t>
            </w:r>
            <w:r>
              <w:rPr>
                <w:spacing w:val="-1"/>
                <w:w w:val="99"/>
                <w:sz w:val="21"/>
              </w:rPr>
              <w:t>立</w:t>
            </w:r>
            <w:r>
              <w:rPr>
                <w:spacing w:val="2"/>
                <w:w w:val="99"/>
                <w:sz w:val="21"/>
              </w:rPr>
              <w:t>并</w:t>
            </w:r>
            <w:r>
              <w:rPr>
                <w:spacing w:val="-1"/>
                <w:w w:val="99"/>
                <w:sz w:val="21"/>
              </w:rPr>
              <w:t>落</w:t>
            </w:r>
            <w:r>
              <w:rPr>
                <w:spacing w:val="2"/>
                <w:w w:val="99"/>
                <w:sz w:val="21"/>
              </w:rPr>
              <w:t>实</w:t>
            </w:r>
            <w:r>
              <w:rPr>
                <w:spacing w:val="-1"/>
                <w:w w:val="99"/>
                <w:sz w:val="21"/>
              </w:rPr>
              <w:t>安</w:t>
            </w:r>
            <w:r>
              <w:rPr>
                <w:spacing w:val="2"/>
                <w:w w:val="99"/>
                <w:sz w:val="21"/>
              </w:rPr>
              <w:t>全</w:t>
            </w:r>
            <w:r>
              <w:rPr>
                <w:spacing w:val="-1"/>
                <w:w w:val="99"/>
                <w:sz w:val="21"/>
              </w:rPr>
              <w:t>风</w:t>
            </w:r>
            <w:r>
              <w:rPr>
                <w:spacing w:val="2"/>
                <w:w w:val="99"/>
                <w:sz w:val="21"/>
              </w:rPr>
              <w:t>险</w:t>
            </w:r>
            <w:r>
              <w:rPr>
                <w:spacing w:val="-1"/>
                <w:w w:val="99"/>
                <w:sz w:val="21"/>
              </w:rPr>
              <w:t>分</w:t>
            </w:r>
            <w:r>
              <w:rPr>
                <w:spacing w:val="2"/>
                <w:w w:val="99"/>
                <w:sz w:val="21"/>
              </w:rPr>
              <w:t>级</w:t>
            </w:r>
            <w:r>
              <w:rPr>
                <w:spacing w:val="-1"/>
                <w:w w:val="99"/>
                <w:sz w:val="21"/>
              </w:rPr>
              <w:t>管</w:t>
            </w:r>
            <w:r>
              <w:rPr>
                <w:spacing w:val="2"/>
                <w:w w:val="99"/>
                <w:sz w:val="21"/>
              </w:rPr>
              <w:t>控</w:t>
            </w:r>
            <w:r>
              <w:rPr>
                <w:spacing w:val="-1"/>
                <w:w w:val="99"/>
                <w:sz w:val="21"/>
              </w:rPr>
              <w:t>和</w:t>
            </w:r>
            <w:r>
              <w:rPr>
                <w:spacing w:val="2"/>
                <w:w w:val="99"/>
                <w:sz w:val="21"/>
              </w:rPr>
              <w:t>隐</w:t>
            </w:r>
            <w:r>
              <w:rPr>
                <w:spacing w:val="-1"/>
                <w:w w:val="99"/>
                <w:sz w:val="21"/>
              </w:rPr>
              <w:t>患</w:t>
            </w:r>
            <w:r>
              <w:rPr>
                <w:spacing w:val="2"/>
                <w:w w:val="99"/>
                <w:sz w:val="21"/>
              </w:rPr>
              <w:t>排查</w:t>
            </w:r>
            <w:r>
              <w:rPr>
                <w:spacing w:val="-1"/>
                <w:w w:val="99"/>
                <w:sz w:val="21"/>
              </w:rPr>
              <w:t>治</w:t>
            </w:r>
            <w:r>
              <w:rPr>
                <w:spacing w:val="2"/>
                <w:w w:val="99"/>
                <w:sz w:val="21"/>
              </w:rPr>
              <w:t>理</w:t>
            </w:r>
            <w:r>
              <w:rPr>
                <w:spacing w:val="-1"/>
                <w:w w:val="99"/>
                <w:sz w:val="21"/>
              </w:rPr>
              <w:t>双</w:t>
            </w:r>
            <w:r>
              <w:rPr>
                <w:spacing w:val="2"/>
                <w:w w:val="99"/>
                <w:sz w:val="21"/>
              </w:rPr>
              <w:t>重</w:t>
            </w:r>
            <w:r>
              <w:rPr>
                <w:spacing w:val="-1"/>
                <w:w w:val="99"/>
                <w:sz w:val="21"/>
              </w:rPr>
              <w:t>预</w:t>
            </w:r>
            <w:r>
              <w:rPr>
                <w:spacing w:val="2"/>
                <w:w w:val="99"/>
                <w:sz w:val="21"/>
              </w:rPr>
              <w:t>防</w:t>
            </w:r>
            <w:r>
              <w:rPr>
                <w:spacing w:val="-1"/>
                <w:w w:val="99"/>
                <w:sz w:val="21"/>
              </w:rPr>
              <w:t>工</w:t>
            </w:r>
            <w:r>
              <w:rPr>
                <w:spacing w:val="2"/>
                <w:w w:val="99"/>
                <w:sz w:val="21"/>
              </w:rPr>
              <w:t>作</w:t>
            </w:r>
            <w:r>
              <w:rPr>
                <w:spacing w:val="-1"/>
                <w:w w:val="99"/>
                <w:sz w:val="21"/>
              </w:rPr>
              <w:t>机</w:t>
            </w:r>
            <w:r>
              <w:rPr>
                <w:spacing w:val="2"/>
                <w:w w:val="99"/>
                <w:sz w:val="21"/>
              </w:rPr>
              <w:t>制</w:t>
            </w:r>
            <w:r>
              <w:rPr>
                <w:spacing w:val="-10"/>
                <w:w w:val="99"/>
                <w:sz w:val="21"/>
              </w:rPr>
              <w:t>，</w:t>
            </w:r>
            <w:r>
              <w:rPr>
                <w:spacing w:val="2"/>
                <w:w w:val="99"/>
                <w:sz w:val="21"/>
              </w:rPr>
              <w:t>督</w:t>
            </w:r>
            <w:r>
              <w:rPr>
                <w:spacing w:val="-1"/>
                <w:w w:val="99"/>
                <w:sz w:val="21"/>
              </w:rPr>
              <w:t>促</w:t>
            </w:r>
            <w:r>
              <w:rPr>
                <w:spacing w:val="-13"/>
                <w:w w:val="99"/>
                <w:sz w:val="21"/>
              </w:rPr>
              <w:t>、</w:t>
            </w:r>
            <w:r>
              <w:rPr>
                <w:spacing w:val="2"/>
                <w:w w:val="99"/>
                <w:sz w:val="21"/>
              </w:rPr>
              <w:t>检</w:t>
            </w:r>
            <w:r>
              <w:rPr>
                <w:spacing w:val="-1"/>
                <w:w w:val="99"/>
                <w:sz w:val="21"/>
              </w:rPr>
              <w:t>查</w:t>
            </w:r>
            <w:r>
              <w:rPr>
                <w:spacing w:val="2"/>
                <w:w w:val="99"/>
                <w:sz w:val="21"/>
              </w:rPr>
              <w:t>本</w:t>
            </w:r>
            <w:r>
              <w:rPr>
                <w:spacing w:val="-1"/>
                <w:w w:val="99"/>
                <w:sz w:val="21"/>
              </w:rPr>
              <w:t>单</w:t>
            </w:r>
            <w:r>
              <w:rPr>
                <w:spacing w:val="2"/>
                <w:w w:val="99"/>
                <w:sz w:val="21"/>
              </w:rPr>
              <w:t>位</w:t>
            </w:r>
            <w:r>
              <w:rPr>
                <w:spacing w:val="-1"/>
                <w:w w:val="99"/>
                <w:sz w:val="21"/>
              </w:rPr>
              <w:t>的</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工作</w:t>
            </w:r>
            <w:r>
              <w:rPr>
                <w:spacing w:val="-10"/>
                <w:w w:val="99"/>
                <w:sz w:val="21"/>
              </w:rPr>
              <w:t>，</w:t>
            </w:r>
            <w:r>
              <w:rPr>
                <w:spacing w:val="2"/>
                <w:w w:val="99"/>
                <w:sz w:val="21"/>
              </w:rPr>
              <w:t>及</w:t>
            </w:r>
            <w:r>
              <w:rPr>
                <w:spacing w:val="-1"/>
                <w:w w:val="99"/>
                <w:sz w:val="21"/>
              </w:rPr>
              <w:t>时</w:t>
            </w:r>
            <w:r>
              <w:rPr>
                <w:spacing w:val="2"/>
                <w:w w:val="99"/>
                <w:sz w:val="21"/>
              </w:rPr>
              <w:t>消</w:t>
            </w:r>
            <w:r>
              <w:rPr>
                <w:spacing w:val="-1"/>
                <w:w w:val="99"/>
                <w:sz w:val="21"/>
              </w:rPr>
              <w:t>除</w:t>
            </w:r>
            <w:r>
              <w:rPr>
                <w:spacing w:val="2"/>
                <w:w w:val="99"/>
                <w:sz w:val="21"/>
              </w:rPr>
              <w:t>生</w:t>
            </w:r>
            <w:r>
              <w:rPr>
                <w:spacing w:val="-1"/>
                <w:w w:val="99"/>
                <w:sz w:val="21"/>
              </w:rPr>
              <w:t>产</w:t>
            </w:r>
            <w:r>
              <w:rPr>
                <w:spacing w:val="2"/>
                <w:w w:val="99"/>
                <w:sz w:val="21"/>
              </w:rPr>
              <w:t>安</w:t>
            </w:r>
            <w:r>
              <w:rPr>
                <w:spacing w:val="-1"/>
                <w:w w:val="99"/>
                <w:sz w:val="21"/>
              </w:rPr>
              <w:t>全</w:t>
            </w:r>
            <w:r>
              <w:rPr>
                <w:spacing w:val="2"/>
                <w:w w:val="99"/>
                <w:sz w:val="21"/>
              </w:rPr>
              <w:t>事</w:t>
            </w:r>
            <w:r>
              <w:rPr>
                <w:spacing w:val="-1"/>
                <w:w w:val="99"/>
                <w:sz w:val="21"/>
              </w:rPr>
              <w:t>故</w:t>
            </w:r>
            <w:r>
              <w:rPr>
                <w:spacing w:val="2"/>
                <w:w w:val="99"/>
                <w:sz w:val="21"/>
              </w:rPr>
              <w:t>隐</w:t>
            </w:r>
            <w:r>
              <w:rPr>
                <w:spacing w:val="-1"/>
                <w:w w:val="99"/>
                <w:sz w:val="21"/>
              </w:rPr>
              <w:t>患</w:t>
            </w:r>
            <w:r>
              <w:rPr>
                <w:spacing w:val="-20"/>
                <w:w w:val="99"/>
                <w:sz w:val="21"/>
              </w:rPr>
              <w:t>；</w:t>
            </w:r>
            <w:r>
              <w:rPr>
                <w:spacing w:val="-1"/>
                <w:w w:val="99"/>
                <w:sz w:val="21"/>
              </w:rPr>
              <w:t>（</w:t>
            </w:r>
            <w:r>
              <w:rPr>
                <w:spacing w:val="2"/>
                <w:w w:val="99"/>
                <w:sz w:val="21"/>
              </w:rPr>
              <w:t>六</w:t>
            </w:r>
            <w:r>
              <w:rPr>
                <w:spacing w:val="-13"/>
                <w:w w:val="99"/>
                <w:sz w:val="21"/>
              </w:rPr>
              <w:t>）</w:t>
            </w:r>
            <w:r>
              <w:rPr>
                <w:spacing w:val="2"/>
                <w:w w:val="99"/>
                <w:sz w:val="21"/>
              </w:rPr>
              <w:t>组</w:t>
            </w:r>
            <w:r>
              <w:rPr>
                <w:spacing w:val="-1"/>
                <w:w w:val="99"/>
                <w:sz w:val="21"/>
              </w:rPr>
              <w:t>织</w:t>
            </w:r>
            <w:r>
              <w:rPr>
                <w:spacing w:val="2"/>
                <w:w w:val="99"/>
                <w:sz w:val="21"/>
              </w:rPr>
              <w:t>制</w:t>
            </w:r>
            <w:r>
              <w:rPr>
                <w:spacing w:val="-1"/>
                <w:w w:val="99"/>
                <w:sz w:val="21"/>
              </w:rPr>
              <w:t>定</w:t>
            </w:r>
            <w:r>
              <w:rPr>
                <w:spacing w:val="2"/>
                <w:w w:val="99"/>
                <w:sz w:val="21"/>
              </w:rPr>
              <w:t>并</w:t>
            </w:r>
            <w:r>
              <w:rPr>
                <w:spacing w:val="-1"/>
                <w:w w:val="99"/>
                <w:sz w:val="21"/>
              </w:rPr>
              <w:t>实</w:t>
            </w:r>
            <w:r>
              <w:rPr>
                <w:spacing w:val="2"/>
                <w:w w:val="99"/>
                <w:sz w:val="21"/>
              </w:rPr>
              <w:t>施</w:t>
            </w:r>
            <w:r>
              <w:rPr>
                <w:spacing w:val="-1"/>
                <w:w w:val="99"/>
                <w:sz w:val="21"/>
              </w:rPr>
              <w:t>本</w:t>
            </w:r>
            <w:r>
              <w:rPr>
                <w:spacing w:val="2"/>
                <w:w w:val="99"/>
                <w:sz w:val="21"/>
              </w:rPr>
              <w:t>单</w:t>
            </w:r>
            <w:r>
              <w:rPr>
                <w:spacing w:val="-1"/>
                <w:w w:val="99"/>
                <w:sz w:val="21"/>
              </w:rPr>
              <w:t>位</w:t>
            </w:r>
            <w:r>
              <w:rPr>
                <w:spacing w:val="2"/>
                <w:w w:val="99"/>
                <w:sz w:val="21"/>
              </w:rPr>
              <w:t>的</w:t>
            </w:r>
            <w:r>
              <w:rPr>
                <w:spacing w:val="-1"/>
                <w:w w:val="99"/>
                <w:sz w:val="21"/>
              </w:rPr>
              <w:t>生</w:t>
            </w:r>
            <w:r>
              <w:rPr>
                <w:w w:val="99"/>
                <w:sz w:val="21"/>
              </w:rPr>
              <w:t>产</w:t>
            </w:r>
            <w:r>
              <w:rPr>
                <w:spacing w:val="-1"/>
                <w:w w:val="99"/>
                <w:sz w:val="21"/>
              </w:rPr>
              <w:t>安</w:t>
            </w:r>
            <w:r>
              <w:rPr>
                <w:spacing w:val="2"/>
                <w:w w:val="99"/>
                <w:sz w:val="21"/>
              </w:rPr>
              <w:t>全</w:t>
            </w:r>
            <w:r>
              <w:rPr>
                <w:spacing w:val="-1"/>
                <w:w w:val="99"/>
                <w:sz w:val="21"/>
              </w:rPr>
              <w:t>事</w:t>
            </w:r>
            <w:r>
              <w:rPr>
                <w:spacing w:val="2"/>
                <w:w w:val="99"/>
                <w:sz w:val="21"/>
              </w:rPr>
              <w:t>故</w:t>
            </w:r>
            <w:r>
              <w:rPr>
                <w:spacing w:val="-1"/>
                <w:w w:val="99"/>
                <w:sz w:val="21"/>
              </w:rPr>
              <w:t>应</w:t>
            </w:r>
            <w:r>
              <w:rPr>
                <w:spacing w:val="2"/>
                <w:w w:val="99"/>
                <w:sz w:val="21"/>
              </w:rPr>
              <w:t>急</w:t>
            </w:r>
            <w:r>
              <w:rPr>
                <w:spacing w:val="-1"/>
                <w:w w:val="99"/>
                <w:sz w:val="21"/>
              </w:rPr>
              <w:t>救</w:t>
            </w:r>
            <w:r>
              <w:rPr>
                <w:spacing w:val="2"/>
                <w:w w:val="99"/>
                <w:sz w:val="21"/>
              </w:rPr>
              <w:t>援</w:t>
            </w:r>
            <w:r>
              <w:rPr>
                <w:spacing w:val="-1"/>
                <w:w w:val="99"/>
                <w:sz w:val="21"/>
              </w:rPr>
              <w:t>预</w:t>
            </w:r>
            <w:r>
              <w:rPr>
                <w:spacing w:val="2"/>
                <w:w w:val="99"/>
                <w:sz w:val="21"/>
              </w:rPr>
              <w:t>案</w:t>
            </w:r>
            <w:r>
              <w:rPr>
                <w:spacing w:val="-1"/>
                <w:w w:val="99"/>
                <w:sz w:val="21"/>
              </w:rPr>
              <w:t>；</w:t>
            </w:r>
            <w:r>
              <w:rPr>
                <w:spacing w:val="2"/>
                <w:w w:val="99"/>
                <w:sz w:val="21"/>
              </w:rPr>
              <w:t>（</w:t>
            </w:r>
            <w:r>
              <w:rPr>
                <w:spacing w:val="-1"/>
                <w:w w:val="99"/>
                <w:sz w:val="21"/>
              </w:rPr>
              <w:t>七</w:t>
            </w:r>
            <w:r>
              <w:rPr>
                <w:spacing w:val="2"/>
                <w:w w:val="99"/>
                <w:sz w:val="21"/>
              </w:rPr>
              <w:t>）</w:t>
            </w:r>
            <w:r>
              <w:rPr>
                <w:spacing w:val="-1"/>
                <w:w w:val="99"/>
                <w:sz w:val="21"/>
              </w:rPr>
              <w:t>及</w:t>
            </w:r>
            <w:r>
              <w:rPr>
                <w:spacing w:val="2"/>
                <w:w w:val="99"/>
                <w:sz w:val="21"/>
              </w:rPr>
              <w:t>时</w:t>
            </w:r>
            <w:r>
              <w:rPr>
                <w:spacing w:val="-1"/>
                <w:w w:val="99"/>
                <w:sz w:val="21"/>
              </w:rPr>
              <w:t>、</w:t>
            </w:r>
            <w:r>
              <w:rPr>
                <w:spacing w:val="2"/>
                <w:w w:val="99"/>
                <w:sz w:val="21"/>
              </w:rPr>
              <w:t>如</w:t>
            </w:r>
            <w:r>
              <w:rPr>
                <w:spacing w:val="-1"/>
                <w:w w:val="99"/>
                <w:sz w:val="21"/>
              </w:rPr>
              <w:t>实</w:t>
            </w:r>
            <w:r>
              <w:rPr>
                <w:spacing w:val="2"/>
                <w:w w:val="99"/>
                <w:sz w:val="21"/>
              </w:rPr>
              <w:t>报</w:t>
            </w:r>
            <w:r>
              <w:rPr>
                <w:spacing w:val="-1"/>
                <w:w w:val="99"/>
                <w:sz w:val="21"/>
              </w:rPr>
              <w:t>告</w:t>
            </w:r>
            <w:r>
              <w:rPr>
                <w:spacing w:val="2"/>
                <w:w w:val="99"/>
                <w:sz w:val="21"/>
              </w:rPr>
              <w:t>生</w:t>
            </w:r>
            <w:r>
              <w:rPr>
                <w:spacing w:val="-1"/>
                <w:w w:val="99"/>
                <w:sz w:val="21"/>
              </w:rPr>
              <w:t>产</w:t>
            </w:r>
            <w:r>
              <w:rPr>
                <w:spacing w:val="2"/>
                <w:w w:val="99"/>
                <w:sz w:val="21"/>
              </w:rPr>
              <w:t>安</w:t>
            </w:r>
            <w:r>
              <w:rPr>
                <w:spacing w:val="-1"/>
                <w:w w:val="99"/>
                <w:sz w:val="21"/>
              </w:rPr>
              <w:t>全</w:t>
            </w:r>
            <w:r>
              <w:rPr>
                <w:spacing w:val="2"/>
                <w:w w:val="99"/>
                <w:sz w:val="21"/>
              </w:rPr>
              <w:t>事</w:t>
            </w:r>
            <w:r>
              <w:rPr>
                <w:spacing w:val="-1"/>
                <w:w w:val="99"/>
                <w:sz w:val="21"/>
              </w:rPr>
              <w:t>故</w:t>
            </w:r>
            <w:r>
              <w:rPr>
                <w:w w:val="99"/>
                <w:sz w:val="21"/>
              </w:rPr>
              <w:t>。</w:t>
            </w:r>
          </w:p>
          <w:p w14:paraId="2738E0AA">
            <w:pPr>
              <w:pStyle w:val="7"/>
              <w:tabs>
                <w:tab w:val="left" w:pos="1694"/>
              </w:tabs>
              <w:spacing w:line="211" w:lineRule="auto"/>
              <w:ind w:left="14" w:right="3" w:firstLine="420"/>
              <w:rPr>
                <w:sz w:val="21"/>
              </w:rPr>
            </w:pPr>
            <w:r>
              <w:rPr>
                <w:spacing w:val="2"/>
                <w:w w:val="99"/>
                <w:sz w:val="21"/>
              </w:rPr>
              <w:t>第</w:t>
            </w:r>
            <w:r>
              <w:rPr>
                <w:spacing w:val="-1"/>
                <w:w w:val="99"/>
                <w:sz w:val="21"/>
              </w:rPr>
              <w:t>八</w:t>
            </w:r>
            <w:r>
              <w:rPr>
                <w:spacing w:val="2"/>
                <w:w w:val="99"/>
                <w:sz w:val="21"/>
              </w:rPr>
              <w:t>十</w:t>
            </w:r>
            <w:r>
              <w:rPr>
                <w:spacing w:val="-1"/>
                <w:w w:val="99"/>
                <w:sz w:val="21"/>
              </w:rPr>
              <w:t>一</w:t>
            </w:r>
            <w:r>
              <w:rPr>
                <w:w w:val="99"/>
                <w:sz w:val="21"/>
              </w:rPr>
              <w:t>条</w:t>
            </w:r>
            <w:r>
              <w:rPr>
                <w:sz w:val="21"/>
              </w:rPr>
              <w:tab/>
            </w:r>
            <w:r>
              <w:rPr>
                <w:spacing w:val="2"/>
                <w:w w:val="99"/>
                <w:sz w:val="21"/>
              </w:rPr>
              <w:t>生</w:t>
            </w:r>
            <w:r>
              <w:rPr>
                <w:spacing w:val="-1"/>
                <w:w w:val="99"/>
                <w:sz w:val="21"/>
              </w:rPr>
              <w:t>产</w:t>
            </w:r>
            <w:r>
              <w:rPr>
                <w:spacing w:val="2"/>
                <w:w w:val="99"/>
                <w:sz w:val="21"/>
              </w:rPr>
              <w:t>经</w:t>
            </w:r>
            <w:r>
              <w:rPr>
                <w:spacing w:val="-1"/>
                <w:w w:val="99"/>
                <w:sz w:val="21"/>
              </w:rPr>
              <w:t>营</w:t>
            </w:r>
            <w:r>
              <w:rPr>
                <w:spacing w:val="2"/>
                <w:w w:val="99"/>
                <w:sz w:val="21"/>
              </w:rPr>
              <w:t>单</w:t>
            </w:r>
            <w:r>
              <w:rPr>
                <w:spacing w:val="-1"/>
                <w:w w:val="99"/>
                <w:sz w:val="21"/>
              </w:rPr>
              <w:t>位</w:t>
            </w:r>
            <w:r>
              <w:rPr>
                <w:spacing w:val="2"/>
                <w:w w:val="99"/>
                <w:sz w:val="21"/>
              </w:rPr>
              <w:t>应</w:t>
            </w:r>
            <w:r>
              <w:rPr>
                <w:spacing w:val="-1"/>
                <w:w w:val="99"/>
                <w:sz w:val="21"/>
              </w:rPr>
              <w:t>当</w:t>
            </w:r>
            <w:r>
              <w:rPr>
                <w:spacing w:val="2"/>
                <w:w w:val="99"/>
                <w:sz w:val="21"/>
              </w:rPr>
              <w:t>制</w:t>
            </w:r>
            <w:r>
              <w:rPr>
                <w:spacing w:val="-1"/>
                <w:w w:val="99"/>
                <w:sz w:val="21"/>
              </w:rPr>
              <w:t>定</w:t>
            </w:r>
            <w:r>
              <w:rPr>
                <w:spacing w:val="2"/>
                <w:w w:val="99"/>
                <w:sz w:val="21"/>
              </w:rPr>
              <w:t>本</w:t>
            </w:r>
            <w:r>
              <w:rPr>
                <w:spacing w:val="-1"/>
                <w:w w:val="99"/>
                <w:sz w:val="21"/>
              </w:rPr>
              <w:t>单</w:t>
            </w:r>
            <w:r>
              <w:rPr>
                <w:spacing w:val="2"/>
                <w:w w:val="99"/>
                <w:sz w:val="21"/>
              </w:rPr>
              <w:t>位</w:t>
            </w:r>
            <w:r>
              <w:rPr>
                <w:spacing w:val="-1"/>
                <w:w w:val="99"/>
                <w:sz w:val="21"/>
              </w:rPr>
              <w:t>生</w:t>
            </w:r>
            <w:r>
              <w:rPr>
                <w:spacing w:val="2"/>
                <w:w w:val="99"/>
                <w:sz w:val="21"/>
              </w:rPr>
              <w:t>产</w:t>
            </w:r>
            <w:r>
              <w:rPr>
                <w:spacing w:val="-1"/>
                <w:w w:val="99"/>
                <w:sz w:val="21"/>
              </w:rPr>
              <w:t>安</w:t>
            </w:r>
            <w:r>
              <w:rPr>
                <w:spacing w:val="2"/>
                <w:w w:val="99"/>
                <w:sz w:val="21"/>
              </w:rPr>
              <w:t>全</w:t>
            </w:r>
            <w:r>
              <w:rPr>
                <w:spacing w:val="-1"/>
                <w:w w:val="99"/>
                <w:sz w:val="21"/>
              </w:rPr>
              <w:t>事</w:t>
            </w:r>
            <w:r>
              <w:rPr>
                <w:spacing w:val="2"/>
                <w:w w:val="99"/>
                <w:sz w:val="21"/>
              </w:rPr>
              <w:t>故</w:t>
            </w:r>
            <w:r>
              <w:rPr>
                <w:spacing w:val="-1"/>
                <w:w w:val="99"/>
                <w:sz w:val="21"/>
              </w:rPr>
              <w:t>应</w:t>
            </w:r>
            <w:r>
              <w:rPr>
                <w:spacing w:val="2"/>
                <w:w w:val="99"/>
                <w:sz w:val="21"/>
              </w:rPr>
              <w:t>急</w:t>
            </w:r>
            <w:r>
              <w:rPr>
                <w:spacing w:val="-1"/>
                <w:w w:val="99"/>
                <w:sz w:val="21"/>
              </w:rPr>
              <w:t>救</w:t>
            </w:r>
            <w:r>
              <w:rPr>
                <w:spacing w:val="2"/>
                <w:w w:val="99"/>
                <w:sz w:val="21"/>
              </w:rPr>
              <w:t>援</w:t>
            </w:r>
            <w:r>
              <w:rPr>
                <w:spacing w:val="-1"/>
                <w:w w:val="99"/>
                <w:sz w:val="21"/>
              </w:rPr>
              <w:t>预</w:t>
            </w:r>
            <w:r>
              <w:rPr>
                <w:spacing w:val="2"/>
                <w:w w:val="99"/>
                <w:sz w:val="21"/>
              </w:rPr>
              <w:t>案</w:t>
            </w:r>
            <w:r>
              <w:rPr>
                <w:spacing w:val="-34"/>
                <w:w w:val="99"/>
                <w:sz w:val="21"/>
              </w:rPr>
              <w:t>，</w:t>
            </w:r>
            <w:r>
              <w:rPr>
                <w:spacing w:val="2"/>
                <w:w w:val="99"/>
                <w:sz w:val="21"/>
              </w:rPr>
              <w:t>与</w:t>
            </w:r>
            <w:r>
              <w:rPr>
                <w:spacing w:val="-1"/>
                <w:w w:val="99"/>
                <w:sz w:val="21"/>
              </w:rPr>
              <w:t>所</w:t>
            </w:r>
            <w:r>
              <w:rPr>
                <w:spacing w:val="2"/>
                <w:w w:val="99"/>
                <w:sz w:val="21"/>
              </w:rPr>
              <w:t>在</w:t>
            </w:r>
            <w:r>
              <w:rPr>
                <w:spacing w:val="-1"/>
                <w:w w:val="99"/>
                <w:sz w:val="21"/>
              </w:rPr>
              <w:t>地</w:t>
            </w:r>
            <w:r>
              <w:rPr>
                <w:spacing w:val="2"/>
                <w:w w:val="99"/>
                <w:sz w:val="21"/>
              </w:rPr>
              <w:t>县</w:t>
            </w:r>
            <w:r>
              <w:rPr>
                <w:spacing w:val="-1"/>
                <w:w w:val="99"/>
                <w:sz w:val="21"/>
              </w:rPr>
              <w:t>级</w:t>
            </w:r>
            <w:r>
              <w:rPr>
                <w:spacing w:val="2"/>
                <w:w w:val="99"/>
                <w:sz w:val="21"/>
              </w:rPr>
              <w:t>以</w:t>
            </w:r>
            <w:r>
              <w:rPr>
                <w:spacing w:val="-1"/>
                <w:w w:val="99"/>
                <w:sz w:val="21"/>
              </w:rPr>
              <w:t>上</w:t>
            </w:r>
            <w:r>
              <w:rPr>
                <w:spacing w:val="2"/>
                <w:w w:val="99"/>
                <w:sz w:val="21"/>
              </w:rPr>
              <w:t>地</w:t>
            </w:r>
            <w:r>
              <w:rPr>
                <w:spacing w:val="-1"/>
                <w:w w:val="99"/>
                <w:sz w:val="21"/>
              </w:rPr>
              <w:t>方</w:t>
            </w:r>
            <w:r>
              <w:rPr>
                <w:spacing w:val="2"/>
                <w:w w:val="99"/>
                <w:sz w:val="21"/>
              </w:rPr>
              <w:t>人</w:t>
            </w:r>
            <w:r>
              <w:rPr>
                <w:spacing w:val="-1"/>
                <w:w w:val="99"/>
                <w:sz w:val="21"/>
              </w:rPr>
              <w:t>民</w:t>
            </w:r>
            <w:r>
              <w:rPr>
                <w:spacing w:val="2"/>
                <w:w w:val="99"/>
                <w:sz w:val="21"/>
              </w:rPr>
              <w:t>政</w:t>
            </w:r>
            <w:r>
              <w:rPr>
                <w:spacing w:val="-1"/>
                <w:w w:val="99"/>
                <w:sz w:val="21"/>
              </w:rPr>
              <w:t>府</w:t>
            </w:r>
            <w:r>
              <w:rPr>
                <w:spacing w:val="2"/>
                <w:w w:val="99"/>
                <w:sz w:val="21"/>
              </w:rPr>
              <w:t>组</w:t>
            </w:r>
            <w:r>
              <w:rPr>
                <w:spacing w:val="-1"/>
                <w:w w:val="99"/>
                <w:sz w:val="21"/>
              </w:rPr>
              <w:t>织</w:t>
            </w:r>
            <w:r>
              <w:rPr>
                <w:spacing w:val="2"/>
                <w:w w:val="99"/>
                <w:sz w:val="21"/>
              </w:rPr>
              <w:t>制</w:t>
            </w:r>
            <w:r>
              <w:rPr>
                <w:spacing w:val="-1"/>
                <w:w w:val="99"/>
                <w:sz w:val="21"/>
              </w:rPr>
              <w:t>定</w:t>
            </w:r>
            <w:r>
              <w:rPr>
                <w:spacing w:val="2"/>
                <w:w w:val="99"/>
                <w:sz w:val="21"/>
              </w:rPr>
              <w:t>的</w:t>
            </w:r>
            <w:r>
              <w:rPr>
                <w:spacing w:val="-1"/>
                <w:w w:val="99"/>
                <w:sz w:val="21"/>
              </w:rPr>
              <w:t>生</w:t>
            </w:r>
            <w:r>
              <w:rPr>
                <w:spacing w:val="2"/>
                <w:w w:val="99"/>
                <w:sz w:val="21"/>
              </w:rPr>
              <w:t>产</w:t>
            </w:r>
            <w:r>
              <w:rPr>
                <w:spacing w:val="-1"/>
                <w:w w:val="99"/>
                <w:sz w:val="21"/>
              </w:rPr>
              <w:t>安</w:t>
            </w:r>
            <w:r>
              <w:rPr>
                <w:spacing w:val="2"/>
                <w:w w:val="99"/>
                <w:sz w:val="21"/>
              </w:rPr>
              <w:t>全</w:t>
            </w:r>
            <w:r>
              <w:rPr>
                <w:spacing w:val="-1"/>
                <w:w w:val="99"/>
                <w:sz w:val="21"/>
              </w:rPr>
              <w:t>事</w:t>
            </w:r>
            <w:r>
              <w:rPr>
                <w:spacing w:val="2"/>
                <w:w w:val="99"/>
                <w:sz w:val="21"/>
              </w:rPr>
              <w:t>故</w:t>
            </w:r>
            <w:r>
              <w:rPr>
                <w:spacing w:val="-1"/>
                <w:w w:val="99"/>
                <w:sz w:val="21"/>
              </w:rPr>
              <w:t>应</w:t>
            </w:r>
            <w:r>
              <w:rPr>
                <w:spacing w:val="2"/>
                <w:w w:val="99"/>
                <w:sz w:val="21"/>
              </w:rPr>
              <w:t>急</w:t>
            </w:r>
            <w:r>
              <w:rPr>
                <w:spacing w:val="-1"/>
                <w:w w:val="99"/>
                <w:sz w:val="21"/>
              </w:rPr>
              <w:t>救</w:t>
            </w:r>
            <w:r>
              <w:rPr>
                <w:spacing w:val="2"/>
                <w:w w:val="99"/>
                <w:sz w:val="21"/>
              </w:rPr>
              <w:t>援</w:t>
            </w:r>
            <w:r>
              <w:rPr>
                <w:spacing w:val="-1"/>
                <w:w w:val="99"/>
                <w:sz w:val="21"/>
              </w:rPr>
              <w:t>预</w:t>
            </w:r>
            <w:r>
              <w:rPr>
                <w:spacing w:val="2"/>
                <w:w w:val="99"/>
                <w:sz w:val="21"/>
              </w:rPr>
              <w:t>案</w:t>
            </w:r>
            <w:r>
              <w:rPr>
                <w:spacing w:val="-1"/>
                <w:w w:val="99"/>
                <w:sz w:val="21"/>
              </w:rPr>
              <w:t>相</w:t>
            </w:r>
            <w:r>
              <w:rPr>
                <w:spacing w:val="2"/>
                <w:w w:val="99"/>
                <w:sz w:val="21"/>
              </w:rPr>
              <w:t>衔</w:t>
            </w:r>
            <w:r>
              <w:rPr>
                <w:w w:val="99"/>
                <w:sz w:val="21"/>
              </w:rPr>
              <w:t>接</w:t>
            </w:r>
            <w:r>
              <w:rPr>
                <w:spacing w:val="-32"/>
                <w:w w:val="99"/>
                <w:sz w:val="21"/>
              </w:rPr>
              <w:t>，</w:t>
            </w:r>
            <w:r>
              <w:rPr>
                <w:spacing w:val="2"/>
                <w:w w:val="99"/>
                <w:sz w:val="21"/>
              </w:rPr>
              <w:t>并</w:t>
            </w:r>
            <w:r>
              <w:rPr>
                <w:spacing w:val="-1"/>
                <w:w w:val="99"/>
                <w:sz w:val="21"/>
              </w:rPr>
              <w:t>定</w:t>
            </w:r>
            <w:r>
              <w:rPr>
                <w:spacing w:val="2"/>
                <w:w w:val="99"/>
                <w:sz w:val="21"/>
              </w:rPr>
              <w:t>期</w:t>
            </w:r>
            <w:r>
              <w:rPr>
                <w:spacing w:val="-1"/>
                <w:w w:val="99"/>
                <w:sz w:val="21"/>
              </w:rPr>
              <w:t>组</w:t>
            </w:r>
            <w:r>
              <w:rPr>
                <w:w w:val="99"/>
                <w:sz w:val="21"/>
              </w:rPr>
              <w:t>织</w:t>
            </w:r>
            <w:r>
              <w:rPr>
                <w:spacing w:val="-1"/>
                <w:w w:val="99"/>
                <w:sz w:val="21"/>
              </w:rPr>
              <w:t>演</w:t>
            </w:r>
            <w:r>
              <w:rPr>
                <w:spacing w:val="2"/>
                <w:w w:val="99"/>
                <w:sz w:val="21"/>
              </w:rPr>
              <w:t>练</w:t>
            </w:r>
            <w:r>
              <w:rPr>
                <w:w w:val="99"/>
                <w:sz w:val="21"/>
              </w:rPr>
              <w:t>。</w:t>
            </w:r>
          </w:p>
          <w:p w14:paraId="0619E540">
            <w:pPr>
              <w:pStyle w:val="7"/>
              <w:numPr>
                <w:ilvl w:val="0"/>
                <w:numId w:val="21"/>
              </w:numPr>
              <w:tabs>
                <w:tab w:val="left" w:pos="594"/>
              </w:tabs>
              <w:spacing w:before="0" w:after="0" w:line="315" w:lineRule="exact"/>
              <w:ind w:left="593" w:right="0" w:hanging="160"/>
              <w:jc w:val="left"/>
              <w:rPr>
                <w:b/>
                <w:sz w:val="21"/>
              </w:rPr>
            </w:pPr>
            <w:r>
              <w:rPr>
                <w:b/>
                <w:spacing w:val="-1"/>
                <w:w w:val="95"/>
                <w:sz w:val="21"/>
              </w:rPr>
              <w:t>《生产安全事故应急条例》</w:t>
            </w:r>
          </w:p>
          <w:p w14:paraId="399A5904">
            <w:pPr>
              <w:pStyle w:val="7"/>
              <w:tabs>
                <w:tab w:val="left" w:pos="1274"/>
              </w:tabs>
              <w:spacing w:before="8" w:line="211" w:lineRule="auto"/>
              <w:ind w:left="14" w:right="3" w:firstLine="420"/>
              <w:rPr>
                <w:sz w:val="21"/>
              </w:rPr>
            </w:pPr>
            <w:r>
              <w:rPr>
                <w:spacing w:val="2"/>
                <w:w w:val="99"/>
                <w:sz w:val="21"/>
              </w:rPr>
              <w:t>第</w:t>
            </w:r>
            <w:r>
              <w:rPr>
                <w:spacing w:val="-1"/>
                <w:w w:val="99"/>
                <w:sz w:val="21"/>
              </w:rPr>
              <w:t>三</w:t>
            </w:r>
            <w:r>
              <w:rPr>
                <w:w w:val="99"/>
                <w:sz w:val="21"/>
              </w:rPr>
              <w:t>条</w:t>
            </w:r>
            <w:r>
              <w:rPr>
                <w:sz w:val="21"/>
              </w:rPr>
              <w:tab/>
            </w:r>
            <w:r>
              <w:rPr>
                <w:spacing w:val="2"/>
                <w:w w:val="99"/>
                <w:sz w:val="21"/>
              </w:rPr>
              <w:t>国</w:t>
            </w:r>
            <w:r>
              <w:rPr>
                <w:spacing w:val="-1"/>
                <w:w w:val="99"/>
                <w:sz w:val="21"/>
              </w:rPr>
              <w:t>务</w:t>
            </w:r>
            <w:r>
              <w:rPr>
                <w:spacing w:val="2"/>
                <w:w w:val="99"/>
                <w:sz w:val="21"/>
              </w:rPr>
              <w:t>院</w:t>
            </w:r>
            <w:r>
              <w:rPr>
                <w:spacing w:val="-1"/>
                <w:w w:val="99"/>
                <w:sz w:val="21"/>
              </w:rPr>
              <w:t>统</w:t>
            </w:r>
            <w:r>
              <w:rPr>
                <w:spacing w:val="2"/>
                <w:w w:val="99"/>
                <w:sz w:val="21"/>
              </w:rPr>
              <w:t>一</w:t>
            </w:r>
            <w:r>
              <w:rPr>
                <w:spacing w:val="-1"/>
                <w:w w:val="99"/>
                <w:sz w:val="21"/>
              </w:rPr>
              <w:t>领</w:t>
            </w:r>
            <w:r>
              <w:rPr>
                <w:spacing w:val="2"/>
                <w:w w:val="99"/>
                <w:sz w:val="21"/>
              </w:rPr>
              <w:t>导</w:t>
            </w:r>
            <w:r>
              <w:rPr>
                <w:spacing w:val="-1"/>
                <w:w w:val="99"/>
                <w:sz w:val="21"/>
              </w:rPr>
              <w:t>全</w:t>
            </w:r>
            <w:r>
              <w:rPr>
                <w:spacing w:val="2"/>
                <w:w w:val="99"/>
                <w:sz w:val="21"/>
              </w:rPr>
              <w:t>国</w:t>
            </w:r>
            <w:r>
              <w:rPr>
                <w:spacing w:val="-1"/>
                <w:w w:val="99"/>
                <w:sz w:val="21"/>
              </w:rPr>
              <w:t>的</w:t>
            </w:r>
            <w:r>
              <w:rPr>
                <w:spacing w:val="2"/>
                <w:w w:val="99"/>
                <w:sz w:val="21"/>
              </w:rPr>
              <w:t>生</w:t>
            </w:r>
            <w:r>
              <w:rPr>
                <w:spacing w:val="-1"/>
                <w:w w:val="99"/>
                <w:sz w:val="21"/>
              </w:rPr>
              <w:t>产</w:t>
            </w:r>
            <w:r>
              <w:rPr>
                <w:spacing w:val="2"/>
                <w:w w:val="99"/>
                <w:sz w:val="21"/>
              </w:rPr>
              <w:t>安</w:t>
            </w:r>
            <w:r>
              <w:rPr>
                <w:spacing w:val="-1"/>
                <w:w w:val="99"/>
                <w:sz w:val="21"/>
              </w:rPr>
              <w:t>全</w:t>
            </w:r>
            <w:r>
              <w:rPr>
                <w:spacing w:val="2"/>
                <w:w w:val="99"/>
                <w:sz w:val="21"/>
              </w:rPr>
              <w:t>事</w:t>
            </w:r>
            <w:r>
              <w:rPr>
                <w:spacing w:val="-1"/>
                <w:w w:val="99"/>
                <w:sz w:val="21"/>
              </w:rPr>
              <w:t>故</w:t>
            </w:r>
            <w:r>
              <w:rPr>
                <w:spacing w:val="2"/>
                <w:w w:val="99"/>
                <w:sz w:val="21"/>
              </w:rPr>
              <w:t>应</w:t>
            </w:r>
            <w:r>
              <w:rPr>
                <w:spacing w:val="-1"/>
                <w:w w:val="99"/>
                <w:sz w:val="21"/>
              </w:rPr>
              <w:t>急</w:t>
            </w:r>
            <w:r>
              <w:rPr>
                <w:spacing w:val="2"/>
                <w:w w:val="99"/>
                <w:sz w:val="21"/>
              </w:rPr>
              <w:t>工</w:t>
            </w:r>
            <w:r>
              <w:rPr>
                <w:spacing w:val="-1"/>
                <w:w w:val="99"/>
                <w:sz w:val="21"/>
              </w:rPr>
              <w:t>作</w:t>
            </w:r>
            <w:r>
              <w:rPr>
                <w:spacing w:val="-32"/>
                <w:w w:val="99"/>
                <w:sz w:val="21"/>
              </w:rPr>
              <w:t>，</w:t>
            </w:r>
            <w:r>
              <w:rPr>
                <w:spacing w:val="2"/>
                <w:w w:val="99"/>
                <w:sz w:val="21"/>
              </w:rPr>
              <w:t>县</w:t>
            </w:r>
            <w:r>
              <w:rPr>
                <w:spacing w:val="-1"/>
                <w:w w:val="99"/>
                <w:sz w:val="21"/>
              </w:rPr>
              <w:t>级</w:t>
            </w:r>
            <w:r>
              <w:rPr>
                <w:spacing w:val="2"/>
                <w:w w:val="99"/>
                <w:sz w:val="21"/>
              </w:rPr>
              <w:t>以</w:t>
            </w:r>
            <w:r>
              <w:rPr>
                <w:spacing w:val="-1"/>
                <w:w w:val="99"/>
                <w:sz w:val="21"/>
              </w:rPr>
              <w:t>上</w:t>
            </w:r>
            <w:r>
              <w:rPr>
                <w:spacing w:val="2"/>
                <w:w w:val="99"/>
                <w:sz w:val="21"/>
              </w:rPr>
              <w:t>地</w:t>
            </w:r>
            <w:r>
              <w:rPr>
                <w:spacing w:val="-1"/>
                <w:w w:val="99"/>
                <w:sz w:val="21"/>
              </w:rPr>
              <w:t>方</w:t>
            </w:r>
            <w:r>
              <w:rPr>
                <w:spacing w:val="2"/>
                <w:w w:val="99"/>
                <w:sz w:val="21"/>
              </w:rPr>
              <w:t>人</w:t>
            </w:r>
            <w:r>
              <w:rPr>
                <w:spacing w:val="-1"/>
                <w:w w:val="99"/>
                <w:sz w:val="21"/>
              </w:rPr>
              <w:t>民</w:t>
            </w:r>
            <w:r>
              <w:rPr>
                <w:spacing w:val="2"/>
                <w:w w:val="99"/>
                <w:sz w:val="21"/>
              </w:rPr>
              <w:t>政</w:t>
            </w:r>
            <w:r>
              <w:rPr>
                <w:spacing w:val="-1"/>
                <w:w w:val="99"/>
                <w:sz w:val="21"/>
              </w:rPr>
              <w:t>府</w:t>
            </w:r>
            <w:r>
              <w:rPr>
                <w:spacing w:val="2"/>
                <w:w w:val="99"/>
                <w:sz w:val="21"/>
              </w:rPr>
              <w:t>统</w:t>
            </w:r>
            <w:r>
              <w:rPr>
                <w:spacing w:val="-1"/>
                <w:w w:val="99"/>
                <w:sz w:val="21"/>
              </w:rPr>
              <w:t>一</w:t>
            </w:r>
            <w:r>
              <w:rPr>
                <w:spacing w:val="2"/>
                <w:w w:val="99"/>
                <w:sz w:val="21"/>
              </w:rPr>
              <w:t>领</w:t>
            </w:r>
            <w:r>
              <w:rPr>
                <w:spacing w:val="-1"/>
                <w:w w:val="99"/>
                <w:sz w:val="21"/>
              </w:rPr>
              <w:t>导</w:t>
            </w:r>
            <w:r>
              <w:rPr>
                <w:spacing w:val="2"/>
                <w:w w:val="99"/>
                <w:sz w:val="21"/>
              </w:rPr>
              <w:t>本</w:t>
            </w:r>
            <w:r>
              <w:rPr>
                <w:spacing w:val="-1"/>
                <w:w w:val="99"/>
                <w:sz w:val="21"/>
              </w:rPr>
              <w:t>行</w:t>
            </w:r>
            <w:r>
              <w:rPr>
                <w:spacing w:val="2"/>
                <w:w w:val="99"/>
                <w:sz w:val="21"/>
              </w:rPr>
              <w:t>政</w:t>
            </w:r>
            <w:r>
              <w:rPr>
                <w:spacing w:val="-1"/>
                <w:w w:val="99"/>
                <w:sz w:val="21"/>
              </w:rPr>
              <w:t>区</w:t>
            </w:r>
            <w:r>
              <w:rPr>
                <w:spacing w:val="2"/>
                <w:w w:val="99"/>
                <w:sz w:val="21"/>
              </w:rPr>
              <w:t>域</w:t>
            </w:r>
            <w:r>
              <w:rPr>
                <w:spacing w:val="-1"/>
                <w:w w:val="99"/>
                <w:sz w:val="21"/>
              </w:rPr>
              <w:t>内</w:t>
            </w:r>
            <w:r>
              <w:rPr>
                <w:spacing w:val="2"/>
                <w:w w:val="99"/>
                <w:sz w:val="21"/>
              </w:rPr>
              <w:t>的</w:t>
            </w:r>
            <w:r>
              <w:rPr>
                <w:spacing w:val="-1"/>
                <w:w w:val="99"/>
                <w:sz w:val="21"/>
              </w:rPr>
              <w:t>生</w:t>
            </w:r>
            <w:r>
              <w:rPr>
                <w:spacing w:val="2"/>
                <w:w w:val="99"/>
                <w:sz w:val="21"/>
              </w:rPr>
              <w:t>产</w:t>
            </w:r>
            <w:r>
              <w:rPr>
                <w:spacing w:val="-1"/>
                <w:w w:val="99"/>
                <w:sz w:val="21"/>
              </w:rPr>
              <w:t>安</w:t>
            </w:r>
            <w:r>
              <w:rPr>
                <w:spacing w:val="2"/>
                <w:w w:val="99"/>
                <w:sz w:val="21"/>
              </w:rPr>
              <w:t>全</w:t>
            </w:r>
            <w:r>
              <w:rPr>
                <w:spacing w:val="-1"/>
                <w:w w:val="99"/>
                <w:sz w:val="21"/>
              </w:rPr>
              <w:t>事</w:t>
            </w:r>
            <w:r>
              <w:rPr>
                <w:spacing w:val="2"/>
                <w:w w:val="99"/>
                <w:sz w:val="21"/>
              </w:rPr>
              <w:t>故</w:t>
            </w:r>
            <w:r>
              <w:rPr>
                <w:spacing w:val="-1"/>
                <w:w w:val="99"/>
                <w:sz w:val="21"/>
              </w:rPr>
              <w:t>应</w:t>
            </w:r>
            <w:r>
              <w:rPr>
                <w:spacing w:val="2"/>
                <w:w w:val="99"/>
                <w:sz w:val="21"/>
              </w:rPr>
              <w:t>急</w:t>
            </w:r>
            <w:r>
              <w:rPr>
                <w:spacing w:val="-1"/>
                <w:w w:val="99"/>
                <w:sz w:val="21"/>
              </w:rPr>
              <w:t>工</w:t>
            </w:r>
            <w:r>
              <w:rPr>
                <w:w w:val="99"/>
                <w:sz w:val="21"/>
              </w:rPr>
              <w:t>作</w:t>
            </w:r>
            <w:r>
              <w:rPr>
                <w:spacing w:val="-32"/>
                <w:w w:val="99"/>
                <w:sz w:val="21"/>
              </w:rPr>
              <w:t>。</w:t>
            </w:r>
            <w:r>
              <w:rPr>
                <w:spacing w:val="2"/>
                <w:w w:val="99"/>
                <w:sz w:val="21"/>
              </w:rPr>
              <w:t>生</w:t>
            </w:r>
            <w:r>
              <w:rPr>
                <w:spacing w:val="-1"/>
                <w:w w:val="99"/>
                <w:sz w:val="21"/>
              </w:rPr>
              <w:t>产</w:t>
            </w:r>
            <w:r>
              <w:rPr>
                <w:spacing w:val="2"/>
                <w:w w:val="99"/>
                <w:sz w:val="21"/>
              </w:rPr>
              <w:t>安</w:t>
            </w:r>
            <w:r>
              <w:rPr>
                <w:spacing w:val="-1"/>
                <w:w w:val="99"/>
                <w:sz w:val="21"/>
              </w:rPr>
              <w:t>全</w:t>
            </w:r>
            <w:r>
              <w:rPr>
                <w:spacing w:val="2"/>
                <w:w w:val="99"/>
                <w:sz w:val="21"/>
              </w:rPr>
              <w:t>事</w:t>
            </w:r>
            <w:r>
              <w:rPr>
                <w:spacing w:val="-1"/>
                <w:w w:val="99"/>
                <w:sz w:val="21"/>
              </w:rPr>
              <w:t>故</w:t>
            </w:r>
            <w:r>
              <w:rPr>
                <w:spacing w:val="2"/>
                <w:w w:val="99"/>
                <w:sz w:val="21"/>
              </w:rPr>
              <w:t>应</w:t>
            </w:r>
            <w:r>
              <w:rPr>
                <w:spacing w:val="-1"/>
                <w:w w:val="99"/>
                <w:sz w:val="21"/>
              </w:rPr>
              <w:t>急</w:t>
            </w:r>
            <w:r>
              <w:rPr>
                <w:spacing w:val="2"/>
                <w:w w:val="99"/>
                <w:sz w:val="21"/>
              </w:rPr>
              <w:t>工</w:t>
            </w:r>
            <w:r>
              <w:rPr>
                <w:spacing w:val="-1"/>
                <w:w w:val="99"/>
                <w:sz w:val="21"/>
              </w:rPr>
              <w:t>作</w:t>
            </w:r>
            <w:r>
              <w:rPr>
                <w:spacing w:val="2"/>
                <w:w w:val="99"/>
                <w:sz w:val="21"/>
              </w:rPr>
              <w:t>涉</w:t>
            </w:r>
            <w:r>
              <w:rPr>
                <w:spacing w:val="-1"/>
                <w:w w:val="99"/>
                <w:sz w:val="21"/>
              </w:rPr>
              <w:t>及</w:t>
            </w:r>
            <w:r>
              <w:rPr>
                <w:spacing w:val="2"/>
                <w:w w:val="99"/>
                <w:sz w:val="21"/>
              </w:rPr>
              <w:t>两</w:t>
            </w:r>
            <w:r>
              <w:rPr>
                <w:spacing w:val="-1"/>
                <w:w w:val="99"/>
                <w:sz w:val="21"/>
              </w:rPr>
              <w:t>个</w:t>
            </w:r>
            <w:r>
              <w:rPr>
                <w:w w:val="99"/>
                <w:sz w:val="21"/>
              </w:rPr>
              <w:t>以</w:t>
            </w:r>
            <w:r>
              <w:rPr>
                <w:spacing w:val="-1"/>
                <w:w w:val="99"/>
                <w:sz w:val="21"/>
              </w:rPr>
              <w:t>上</w:t>
            </w:r>
            <w:r>
              <w:rPr>
                <w:spacing w:val="2"/>
                <w:w w:val="99"/>
                <w:sz w:val="21"/>
              </w:rPr>
              <w:t>行</w:t>
            </w:r>
            <w:r>
              <w:rPr>
                <w:spacing w:val="-1"/>
                <w:w w:val="99"/>
                <w:sz w:val="21"/>
              </w:rPr>
              <w:t>政</w:t>
            </w:r>
            <w:r>
              <w:rPr>
                <w:spacing w:val="2"/>
                <w:w w:val="99"/>
                <w:sz w:val="21"/>
              </w:rPr>
              <w:t>区</w:t>
            </w:r>
            <w:r>
              <w:rPr>
                <w:spacing w:val="-1"/>
                <w:w w:val="99"/>
                <w:sz w:val="21"/>
              </w:rPr>
              <w:t>域</w:t>
            </w:r>
            <w:r>
              <w:rPr>
                <w:spacing w:val="2"/>
                <w:w w:val="99"/>
                <w:sz w:val="21"/>
              </w:rPr>
              <w:t>的</w:t>
            </w:r>
            <w:r>
              <w:rPr>
                <w:spacing w:val="-1"/>
                <w:w w:val="99"/>
                <w:sz w:val="21"/>
              </w:rPr>
              <w:t>，</w:t>
            </w:r>
            <w:r>
              <w:rPr>
                <w:spacing w:val="2"/>
                <w:w w:val="99"/>
                <w:sz w:val="21"/>
              </w:rPr>
              <w:t>由</w:t>
            </w:r>
            <w:r>
              <w:rPr>
                <w:spacing w:val="-1"/>
                <w:w w:val="99"/>
                <w:sz w:val="21"/>
              </w:rPr>
              <w:t>有</w:t>
            </w:r>
            <w:r>
              <w:rPr>
                <w:spacing w:val="2"/>
                <w:w w:val="99"/>
                <w:sz w:val="21"/>
              </w:rPr>
              <w:t>关</w:t>
            </w:r>
            <w:r>
              <w:rPr>
                <w:spacing w:val="-1"/>
                <w:w w:val="99"/>
                <w:sz w:val="21"/>
              </w:rPr>
              <w:t>行</w:t>
            </w:r>
            <w:r>
              <w:rPr>
                <w:spacing w:val="2"/>
                <w:w w:val="99"/>
                <w:sz w:val="21"/>
              </w:rPr>
              <w:t>政</w:t>
            </w:r>
            <w:r>
              <w:rPr>
                <w:spacing w:val="-1"/>
                <w:w w:val="99"/>
                <w:sz w:val="21"/>
              </w:rPr>
              <w:t>区</w:t>
            </w:r>
            <w:r>
              <w:rPr>
                <w:spacing w:val="2"/>
                <w:w w:val="99"/>
                <w:sz w:val="21"/>
              </w:rPr>
              <w:t>域</w:t>
            </w:r>
            <w:r>
              <w:rPr>
                <w:spacing w:val="-1"/>
                <w:w w:val="99"/>
                <w:sz w:val="21"/>
              </w:rPr>
              <w:t>共</w:t>
            </w:r>
            <w:r>
              <w:rPr>
                <w:spacing w:val="2"/>
                <w:w w:val="99"/>
                <w:sz w:val="21"/>
              </w:rPr>
              <w:t>同</w:t>
            </w:r>
            <w:r>
              <w:rPr>
                <w:spacing w:val="-1"/>
                <w:w w:val="99"/>
                <w:sz w:val="21"/>
              </w:rPr>
              <w:t>的</w:t>
            </w:r>
            <w:r>
              <w:rPr>
                <w:spacing w:val="2"/>
                <w:w w:val="99"/>
                <w:sz w:val="21"/>
              </w:rPr>
              <w:t>上</w:t>
            </w:r>
            <w:r>
              <w:rPr>
                <w:spacing w:val="-1"/>
                <w:w w:val="99"/>
                <w:sz w:val="21"/>
              </w:rPr>
              <w:t>一</w:t>
            </w:r>
            <w:r>
              <w:rPr>
                <w:spacing w:val="2"/>
                <w:w w:val="99"/>
                <w:sz w:val="21"/>
              </w:rPr>
              <w:t>级</w:t>
            </w:r>
            <w:r>
              <w:rPr>
                <w:spacing w:val="-1"/>
                <w:w w:val="99"/>
                <w:sz w:val="21"/>
              </w:rPr>
              <w:t>人</w:t>
            </w:r>
            <w:r>
              <w:rPr>
                <w:spacing w:val="2"/>
                <w:w w:val="99"/>
                <w:sz w:val="21"/>
              </w:rPr>
              <w:t>民</w:t>
            </w:r>
            <w:r>
              <w:rPr>
                <w:spacing w:val="-1"/>
                <w:w w:val="99"/>
                <w:sz w:val="21"/>
              </w:rPr>
              <w:t>政</w:t>
            </w:r>
            <w:r>
              <w:rPr>
                <w:spacing w:val="2"/>
                <w:w w:val="99"/>
                <w:sz w:val="21"/>
              </w:rPr>
              <w:t>府</w:t>
            </w:r>
            <w:r>
              <w:rPr>
                <w:spacing w:val="-1"/>
                <w:w w:val="99"/>
                <w:sz w:val="21"/>
              </w:rPr>
              <w:t>负</w:t>
            </w:r>
            <w:r>
              <w:rPr>
                <w:spacing w:val="2"/>
                <w:w w:val="99"/>
                <w:sz w:val="21"/>
              </w:rPr>
              <w:t>责</w:t>
            </w:r>
            <w:r>
              <w:rPr>
                <w:spacing w:val="-1"/>
                <w:w w:val="99"/>
                <w:sz w:val="21"/>
              </w:rPr>
              <w:t>，</w:t>
            </w:r>
            <w:r>
              <w:rPr>
                <w:spacing w:val="2"/>
                <w:w w:val="99"/>
                <w:sz w:val="21"/>
              </w:rPr>
              <w:t>或</w:t>
            </w:r>
            <w:r>
              <w:rPr>
                <w:spacing w:val="-1"/>
                <w:w w:val="99"/>
                <w:sz w:val="21"/>
              </w:rPr>
              <w:t>者</w:t>
            </w:r>
            <w:r>
              <w:rPr>
                <w:spacing w:val="2"/>
                <w:w w:val="99"/>
                <w:sz w:val="21"/>
              </w:rPr>
              <w:t>由</w:t>
            </w:r>
            <w:r>
              <w:rPr>
                <w:spacing w:val="-1"/>
                <w:w w:val="99"/>
                <w:sz w:val="21"/>
              </w:rPr>
              <w:t>各</w:t>
            </w:r>
            <w:r>
              <w:rPr>
                <w:spacing w:val="2"/>
                <w:w w:val="99"/>
                <w:sz w:val="21"/>
              </w:rPr>
              <w:t>有</w:t>
            </w:r>
            <w:r>
              <w:rPr>
                <w:spacing w:val="-1"/>
                <w:w w:val="99"/>
                <w:sz w:val="21"/>
              </w:rPr>
              <w:t>关</w:t>
            </w:r>
            <w:r>
              <w:rPr>
                <w:spacing w:val="2"/>
                <w:w w:val="99"/>
                <w:sz w:val="21"/>
              </w:rPr>
              <w:t>行</w:t>
            </w:r>
            <w:r>
              <w:rPr>
                <w:spacing w:val="-1"/>
                <w:w w:val="99"/>
                <w:sz w:val="21"/>
              </w:rPr>
              <w:t>政</w:t>
            </w:r>
            <w:r>
              <w:rPr>
                <w:spacing w:val="2"/>
                <w:w w:val="99"/>
                <w:sz w:val="21"/>
              </w:rPr>
              <w:t>区</w:t>
            </w:r>
            <w:r>
              <w:rPr>
                <w:spacing w:val="-1"/>
                <w:w w:val="99"/>
                <w:sz w:val="21"/>
              </w:rPr>
              <w:t>域</w:t>
            </w:r>
            <w:r>
              <w:rPr>
                <w:spacing w:val="2"/>
                <w:w w:val="99"/>
                <w:sz w:val="21"/>
              </w:rPr>
              <w:t>的</w:t>
            </w:r>
            <w:r>
              <w:rPr>
                <w:spacing w:val="-1"/>
                <w:w w:val="99"/>
                <w:sz w:val="21"/>
              </w:rPr>
              <w:t>上</w:t>
            </w:r>
            <w:r>
              <w:rPr>
                <w:spacing w:val="2"/>
                <w:w w:val="99"/>
                <w:sz w:val="21"/>
              </w:rPr>
              <w:t>一</w:t>
            </w:r>
            <w:r>
              <w:rPr>
                <w:spacing w:val="-1"/>
                <w:w w:val="99"/>
                <w:sz w:val="21"/>
              </w:rPr>
              <w:t>级</w:t>
            </w:r>
            <w:r>
              <w:rPr>
                <w:spacing w:val="2"/>
                <w:w w:val="99"/>
                <w:sz w:val="21"/>
              </w:rPr>
              <w:t>人</w:t>
            </w:r>
            <w:r>
              <w:rPr>
                <w:spacing w:val="-1"/>
                <w:w w:val="99"/>
                <w:sz w:val="21"/>
              </w:rPr>
              <w:t>民</w:t>
            </w:r>
            <w:r>
              <w:rPr>
                <w:spacing w:val="2"/>
                <w:w w:val="99"/>
                <w:sz w:val="21"/>
              </w:rPr>
              <w:t>政</w:t>
            </w:r>
            <w:r>
              <w:rPr>
                <w:spacing w:val="-1"/>
                <w:w w:val="99"/>
                <w:sz w:val="21"/>
              </w:rPr>
              <w:t>府</w:t>
            </w:r>
            <w:r>
              <w:rPr>
                <w:spacing w:val="2"/>
                <w:w w:val="99"/>
                <w:sz w:val="21"/>
              </w:rPr>
              <w:t>共</w:t>
            </w:r>
            <w:r>
              <w:rPr>
                <w:spacing w:val="-1"/>
                <w:w w:val="99"/>
                <w:sz w:val="21"/>
              </w:rPr>
              <w:t>同</w:t>
            </w:r>
            <w:r>
              <w:rPr>
                <w:spacing w:val="2"/>
                <w:w w:val="99"/>
                <w:sz w:val="21"/>
              </w:rPr>
              <w:t>负</w:t>
            </w:r>
            <w:r>
              <w:rPr>
                <w:spacing w:val="-1"/>
                <w:w w:val="99"/>
                <w:sz w:val="21"/>
              </w:rPr>
              <w:t>责</w:t>
            </w:r>
            <w:r>
              <w:rPr>
                <w:w w:val="99"/>
                <w:sz w:val="21"/>
              </w:rPr>
              <w:t>。</w:t>
            </w:r>
          </w:p>
          <w:p w14:paraId="60436C01">
            <w:pPr>
              <w:pStyle w:val="7"/>
              <w:spacing w:before="1" w:line="213" w:lineRule="auto"/>
              <w:ind w:left="14" w:right="3" w:firstLine="420"/>
              <w:rPr>
                <w:sz w:val="21"/>
              </w:rPr>
            </w:pPr>
            <w:r>
              <w:rPr>
                <w:spacing w:val="-3"/>
                <w:w w:val="99"/>
                <w:sz w:val="21"/>
              </w:rPr>
              <w:t>县级以上人民政府应急管理部门和其他对有关行业、领域的安全生产工作实施监督管理的部门</w:t>
            </w:r>
            <w:r>
              <w:rPr>
                <w:spacing w:val="-1"/>
                <w:w w:val="99"/>
                <w:sz w:val="21"/>
              </w:rPr>
              <w:t>（以下统称负有安全生产监督管理职责的部门</w:t>
            </w:r>
            <w:r>
              <w:rPr>
                <w:spacing w:val="-17"/>
                <w:w w:val="99"/>
                <w:sz w:val="21"/>
              </w:rPr>
              <w:t>）</w:t>
            </w:r>
            <w:r>
              <w:rPr>
                <w:spacing w:val="-3"/>
                <w:w w:val="99"/>
                <w:sz w:val="21"/>
              </w:rPr>
              <w:t>在各自职责范围内，做</w:t>
            </w:r>
            <w:r>
              <w:rPr>
                <w:spacing w:val="-1"/>
                <w:w w:val="99"/>
                <w:sz w:val="21"/>
              </w:rPr>
              <w:t>好有关行业、领域的生产安全事故应急工作。</w:t>
            </w:r>
          </w:p>
          <w:p w14:paraId="72DBED95">
            <w:pPr>
              <w:pStyle w:val="7"/>
              <w:spacing w:line="211" w:lineRule="auto"/>
              <w:ind w:left="434" w:right="2248"/>
              <w:rPr>
                <w:sz w:val="21"/>
              </w:rPr>
            </w:pPr>
            <w:r>
              <w:rPr>
                <w:spacing w:val="-1"/>
                <w:w w:val="99"/>
                <w:sz w:val="21"/>
              </w:rPr>
              <w:t>县级以上人民政府应急管理部门指导、协调本级人民政府其他负有安全生产监督管理职责的部门和下级人民政府的生产安全事故应急工作。乡、镇人民政府以及街道办事处等地方人民政府派出机关应当协助上级人民政府有关部门依法履行生产安全事故应急工作职责。</w:t>
            </w:r>
          </w:p>
          <w:p w14:paraId="28278FA7">
            <w:pPr>
              <w:pStyle w:val="7"/>
              <w:numPr>
                <w:ilvl w:val="0"/>
                <w:numId w:val="21"/>
              </w:numPr>
              <w:tabs>
                <w:tab w:val="left" w:pos="594"/>
              </w:tabs>
              <w:spacing w:before="0" w:after="0" w:line="317" w:lineRule="exact"/>
              <w:ind w:left="593" w:right="0" w:hanging="160"/>
              <w:jc w:val="left"/>
              <w:rPr>
                <w:b/>
                <w:sz w:val="21"/>
              </w:rPr>
            </w:pPr>
            <w:r>
              <w:rPr>
                <w:b/>
                <w:spacing w:val="-1"/>
                <w:w w:val="95"/>
                <w:sz w:val="21"/>
              </w:rPr>
              <w:t>《生产安全事故应急预案管理办法》</w:t>
            </w:r>
          </w:p>
          <w:p w14:paraId="3F5CB72A">
            <w:pPr>
              <w:pStyle w:val="7"/>
              <w:tabs>
                <w:tab w:val="left" w:pos="1274"/>
              </w:tabs>
              <w:spacing w:before="8" w:line="211" w:lineRule="auto"/>
              <w:ind w:left="14" w:right="3" w:firstLine="420"/>
              <w:rPr>
                <w:sz w:val="21"/>
              </w:rPr>
            </w:pPr>
            <w:r>
              <w:rPr>
                <w:spacing w:val="2"/>
                <w:w w:val="99"/>
                <w:sz w:val="21"/>
              </w:rPr>
              <w:t>第</w:t>
            </w:r>
            <w:r>
              <w:rPr>
                <w:spacing w:val="-1"/>
                <w:w w:val="99"/>
                <w:sz w:val="21"/>
              </w:rPr>
              <w:t>四</w:t>
            </w:r>
            <w:r>
              <w:rPr>
                <w:w w:val="99"/>
                <w:sz w:val="21"/>
              </w:rPr>
              <w:t>条</w:t>
            </w:r>
            <w:r>
              <w:rPr>
                <w:sz w:val="21"/>
              </w:rPr>
              <w:tab/>
            </w:r>
            <w:r>
              <w:rPr>
                <w:spacing w:val="2"/>
                <w:w w:val="99"/>
                <w:sz w:val="21"/>
              </w:rPr>
              <w:t>应</w:t>
            </w:r>
            <w:r>
              <w:rPr>
                <w:spacing w:val="-1"/>
                <w:w w:val="99"/>
                <w:sz w:val="21"/>
              </w:rPr>
              <w:t>急</w:t>
            </w:r>
            <w:r>
              <w:rPr>
                <w:spacing w:val="2"/>
                <w:w w:val="99"/>
                <w:sz w:val="21"/>
              </w:rPr>
              <w:t>管</w:t>
            </w:r>
            <w:r>
              <w:rPr>
                <w:spacing w:val="-1"/>
                <w:w w:val="99"/>
                <w:sz w:val="21"/>
              </w:rPr>
              <w:t>理</w:t>
            </w:r>
            <w:r>
              <w:rPr>
                <w:spacing w:val="2"/>
                <w:w w:val="99"/>
                <w:sz w:val="21"/>
              </w:rPr>
              <w:t>部</w:t>
            </w:r>
            <w:r>
              <w:rPr>
                <w:spacing w:val="-1"/>
                <w:w w:val="99"/>
                <w:sz w:val="21"/>
              </w:rPr>
              <w:t>负</w:t>
            </w:r>
            <w:r>
              <w:rPr>
                <w:spacing w:val="2"/>
                <w:w w:val="99"/>
                <w:sz w:val="21"/>
              </w:rPr>
              <w:t>责</w:t>
            </w:r>
            <w:r>
              <w:rPr>
                <w:spacing w:val="-1"/>
                <w:w w:val="99"/>
                <w:sz w:val="21"/>
              </w:rPr>
              <w:t>全</w:t>
            </w:r>
            <w:r>
              <w:rPr>
                <w:spacing w:val="2"/>
                <w:w w:val="99"/>
                <w:sz w:val="21"/>
              </w:rPr>
              <w:t>国</w:t>
            </w:r>
            <w:r>
              <w:rPr>
                <w:spacing w:val="-1"/>
                <w:w w:val="99"/>
                <w:sz w:val="21"/>
              </w:rPr>
              <w:t>应</w:t>
            </w:r>
            <w:r>
              <w:rPr>
                <w:spacing w:val="2"/>
                <w:w w:val="99"/>
                <w:sz w:val="21"/>
              </w:rPr>
              <w:t>急</w:t>
            </w:r>
            <w:r>
              <w:rPr>
                <w:spacing w:val="-1"/>
                <w:w w:val="99"/>
                <w:sz w:val="21"/>
              </w:rPr>
              <w:t>预</w:t>
            </w:r>
            <w:r>
              <w:rPr>
                <w:spacing w:val="2"/>
                <w:w w:val="99"/>
                <w:sz w:val="21"/>
              </w:rPr>
              <w:t>案</w:t>
            </w:r>
            <w:r>
              <w:rPr>
                <w:spacing w:val="-1"/>
                <w:w w:val="99"/>
                <w:sz w:val="21"/>
              </w:rPr>
              <w:t>的</w:t>
            </w:r>
            <w:r>
              <w:rPr>
                <w:spacing w:val="2"/>
                <w:w w:val="99"/>
                <w:sz w:val="21"/>
              </w:rPr>
              <w:t>综</w:t>
            </w:r>
            <w:r>
              <w:rPr>
                <w:spacing w:val="-1"/>
                <w:w w:val="99"/>
                <w:sz w:val="21"/>
              </w:rPr>
              <w:t>合</w:t>
            </w:r>
            <w:r>
              <w:rPr>
                <w:spacing w:val="2"/>
                <w:w w:val="99"/>
                <w:sz w:val="21"/>
              </w:rPr>
              <w:t>协</w:t>
            </w:r>
            <w:r>
              <w:rPr>
                <w:spacing w:val="-1"/>
                <w:w w:val="99"/>
                <w:sz w:val="21"/>
              </w:rPr>
              <w:t>调</w:t>
            </w:r>
            <w:r>
              <w:rPr>
                <w:spacing w:val="2"/>
                <w:w w:val="99"/>
                <w:sz w:val="21"/>
              </w:rPr>
              <w:t>管</w:t>
            </w:r>
            <w:r>
              <w:rPr>
                <w:spacing w:val="-1"/>
                <w:w w:val="99"/>
                <w:sz w:val="21"/>
              </w:rPr>
              <w:t>理</w:t>
            </w:r>
            <w:r>
              <w:rPr>
                <w:spacing w:val="2"/>
                <w:w w:val="99"/>
                <w:sz w:val="21"/>
              </w:rPr>
              <w:t>工</w:t>
            </w:r>
            <w:r>
              <w:rPr>
                <w:spacing w:val="-1"/>
                <w:w w:val="99"/>
                <w:sz w:val="21"/>
              </w:rPr>
              <w:t>作</w:t>
            </w:r>
            <w:r>
              <w:rPr>
                <w:spacing w:val="-20"/>
                <w:w w:val="99"/>
                <w:sz w:val="21"/>
              </w:rPr>
              <w:t>。</w:t>
            </w:r>
            <w:r>
              <w:rPr>
                <w:spacing w:val="2"/>
                <w:w w:val="99"/>
                <w:sz w:val="21"/>
              </w:rPr>
              <w:t>国</w:t>
            </w:r>
            <w:r>
              <w:rPr>
                <w:spacing w:val="-1"/>
                <w:w w:val="99"/>
                <w:sz w:val="21"/>
              </w:rPr>
              <w:t>务</w:t>
            </w:r>
            <w:r>
              <w:rPr>
                <w:spacing w:val="2"/>
                <w:w w:val="99"/>
                <w:sz w:val="21"/>
              </w:rPr>
              <w:t>院</w:t>
            </w:r>
            <w:r>
              <w:rPr>
                <w:spacing w:val="-1"/>
                <w:w w:val="99"/>
                <w:sz w:val="21"/>
              </w:rPr>
              <w:t>其</w:t>
            </w:r>
            <w:r>
              <w:rPr>
                <w:spacing w:val="2"/>
                <w:w w:val="99"/>
                <w:sz w:val="21"/>
              </w:rPr>
              <w:t>他</w:t>
            </w:r>
            <w:r>
              <w:rPr>
                <w:spacing w:val="-1"/>
                <w:w w:val="99"/>
                <w:sz w:val="21"/>
              </w:rPr>
              <w:t>负</w:t>
            </w:r>
            <w:r>
              <w:rPr>
                <w:spacing w:val="2"/>
                <w:w w:val="99"/>
                <w:sz w:val="21"/>
              </w:rPr>
              <w:t>有</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监</w:t>
            </w:r>
            <w:r>
              <w:rPr>
                <w:spacing w:val="2"/>
                <w:w w:val="99"/>
                <w:sz w:val="21"/>
              </w:rPr>
              <w:t>督</w:t>
            </w:r>
            <w:r>
              <w:rPr>
                <w:spacing w:val="-1"/>
                <w:w w:val="99"/>
                <w:sz w:val="21"/>
              </w:rPr>
              <w:t>管</w:t>
            </w:r>
            <w:r>
              <w:rPr>
                <w:spacing w:val="2"/>
                <w:w w:val="99"/>
                <w:sz w:val="21"/>
              </w:rPr>
              <w:t>理</w:t>
            </w:r>
            <w:r>
              <w:rPr>
                <w:spacing w:val="-1"/>
                <w:w w:val="99"/>
                <w:sz w:val="21"/>
              </w:rPr>
              <w:t>职</w:t>
            </w:r>
            <w:r>
              <w:rPr>
                <w:spacing w:val="2"/>
                <w:w w:val="99"/>
                <w:sz w:val="21"/>
              </w:rPr>
              <w:t>责</w:t>
            </w:r>
            <w:r>
              <w:rPr>
                <w:spacing w:val="-1"/>
                <w:w w:val="99"/>
                <w:sz w:val="21"/>
              </w:rPr>
              <w:t>的</w:t>
            </w:r>
            <w:r>
              <w:rPr>
                <w:spacing w:val="2"/>
                <w:w w:val="99"/>
                <w:sz w:val="21"/>
              </w:rPr>
              <w:t>部</w:t>
            </w:r>
            <w:r>
              <w:rPr>
                <w:spacing w:val="-1"/>
                <w:w w:val="99"/>
                <w:sz w:val="21"/>
              </w:rPr>
              <w:t>门</w:t>
            </w:r>
            <w:r>
              <w:rPr>
                <w:spacing w:val="2"/>
                <w:w w:val="99"/>
                <w:sz w:val="21"/>
              </w:rPr>
              <w:t>在</w:t>
            </w:r>
            <w:r>
              <w:rPr>
                <w:spacing w:val="-1"/>
                <w:w w:val="99"/>
                <w:sz w:val="21"/>
              </w:rPr>
              <w:t>各</w:t>
            </w:r>
            <w:r>
              <w:rPr>
                <w:spacing w:val="2"/>
                <w:w w:val="99"/>
                <w:sz w:val="21"/>
              </w:rPr>
              <w:t>自</w:t>
            </w:r>
            <w:r>
              <w:rPr>
                <w:spacing w:val="-1"/>
                <w:w w:val="99"/>
                <w:sz w:val="21"/>
              </w:rPr>
              <w:t>职</w:t>
            </w:r>
            <w:r>
              <w:rPr>
                <w:spacing w:val="2"/>
                <w:w w:val="99"/>
                <w:sz w:val="21"/>
              </w:rPr>
              <w:t>责</w:t>
            </w:r>
            <w:r>
              <w:rPr>
                <w:spacing w:val="-1"/>
                <w:w w:val="99"/>
                <w:sz w:val="21"/>
              </w:rPr>
              <w:t>范</w:t>
            </w:r>
            <w:r>
              <w:rPr>
                <w:spacing w:val="2"/>
                <w:w w:val="99"/>
                <w:sz w:val="21"/>
              </w:rPr>
              <w:t>围</w:t>
            </w:r>
            <w:r>
              <w:rPr>
                <w:w w:val="99"/>
                <w:sz w:val="21"/>
              </w:rPr>
              <w:t>内</w:t>
            </w:r>
            <w:r>
              <w:rPr>
                <w:spacing w:val="-22"/>
                <w:w w:val="99"/>
                <w:sz w:val="21"/>
              </w:rPr>
              <w:t>，</w:t>
            </w:r>
            <w:r>
              <w:rPr>
                <w:spacing w:val="2"/>
                <w:w w:val="99"/>
                <w:sz w:val="21"/>
              </w:rPr>
              <w:t>负</w:t>
            </w:r>
            <w:r>
              <w:rPr>
                <w:spacing w:val="-1"/>
                <w:w w:val="99"/>
                <w:sz w:val="21"/>
              </w:rPr>
              <w:t>责</w:t>
            </w:r>
            <w:r>
              <w:rPr>
                <w:spacing w:val="2"/>
                <w:w w:val="99"/>
                <w:sz w:val="21"/>
              </w:rPr>
              <w:t>相</w:t>
            </w:r>
            <w:r>
              <w:rPr>
                <w:spacing w:val="-1"/>
                <w:w w:val="99"/>
                <w:sz w:val="21"/>
              </w:rPr>
              <w:t>关</w:t>
            </w:r>
            <w:r>
              <w:rPr>
                <w:spacing w:val="2"/>
                <w:w w:val="99"/>
                <w:sz w:val="21"/>
              </w:rPr>
              <w:t>行</w:t>
            </w:r>
            <w:r>
              <w:rPr>
                <w:spacing w:val="-1"/>
                <w:w w:val="99"/>
                <w:sz w:val="21"/>
              </w:rPr>
              <w:t>业</w:t>
            </w:r>
            <w:r>
              <w:rPr>
                <w:spacing w:val="-22"/>
                <w:w w:val="99"/>
                <w:sz w:val="21"/>
              </w:rPr>
              <w:t>、</w:t>
            </w:r>
            <w:r>
              <w:rPr>
                <w:spacing w:val="2"/>
                <w:w w:val="99"/>
                <w:sz w:val="21"/>
              </w:rPr>
              <w:t>领</w:t>
            </w:r>
            <w:r>
              <w:rPr>
                <w:spacing w:val="-1"/>
                <w:w w:val="99"/>
                <w:sz w:val="21"/>
              </w:rPr>
              <w:t>域</w:t>
            </w:r>
            <w:r>
              <w:rPr>
                <w:spacing w:val="2"/>
                <w:w w:val="99"/>
                <w:sz w:val="21"/>
              </w:rPr>
              <w:t>应</w:t>
            </w:r>
            <w:r>
              <w:rPr>
                <w:spacing w:val="-1"/>
                <w:w w:val="99"/>
                <w:sz w:val="21"/>
              </w:rPr>
              <w:t>急</w:t>
            </w:r>
            <w:r>
              <w:rPr>
                <w:spacing w:val="2"/>
                <w:w w:val="99"/>
                <w:sz w:val="21"/>
              </w:rPr>
              <w:t>预</w:t>
            </w:r>
            <w:r>
              <w:rPr>
                <w:spacing w:val="-1"/>
                <w:w w:val="99"/>
                <w:sz w:val="21"/>
              </w:rPr>
              <w:t>案</w:t>
            </w:r>
            <w:r>
              <w:rPr>
                <w:spacing w:val="2"/>
                <w:w w:val="99"/>
                <w:sz w:val="21"/>
              </w:rPr>
              <w:t>的</w:t>
            </w:r>
            <w:r>
              <w:rPr>
                <w:spacing w:val="-1"/>
                <w:w w:val="99"/>
                <w:sz w:val="21"/>
              </w:rPr>
              <w:t>管</w:t>
            </w:r>
            <w:r>
              <w:rPr>
                <w:w w:val="99"/>
                <w:sz w:val="21"/>
              </w:rPr>
              <w:t>理</w:t>
            </w:r>
            <w:r>
              <w:rPr>
                <w:spacing w:val="-1"/>
                <w:w w:val="99"/>
                <w:sz w:val="21"/>
              </w:rPr>
              <w:t>工</w:t>
            </w:r>
            <w:r>
              <w:rPr>
                <w:spacing w:val="2"/>
                <w:w w:val="99"/>
                <w:sz w:val="21"/>
              </w:rPr>
              <w:t>作</w:t>
            </w:r>
            <w:r>
              <w:rPr>
                <w:w w:val="99"/>
                <w:sz w:val="21"/>
              </w:rPr>
              <w:t>。</w:t>
            </w:r>
          </w:p>
          <w:p w14:paraId="0CDD0708">
            <w:pPr>
              <w:pStyle w:val="7"/>
              <w:spacing w:before="6" w:line="211" w:lineRule="auto"/>
              <w:ind w:left="14" w:right="6" w:firstLine="420"/>
              <w:rPr>
                <w:sz w:val="21"/>
              </w:rPr>
            </w:pPr>
            <w:r>
              <w:rPr>
                <w:spacing w:val="-3"/>
                <w:w w:val="99"/>
                <w:sz w:val="21"/>
              </w:rPr>
              <w:t>县级以上地方各级人民政府应急管理部门负责本行政区域内应急预案的综合协调管理工作。县级以上地方各级人民政府其他负有安全生产监督管理职责的部门按照各</w:t>
            </w:r>
            <w:r>
              <w:rPr>
                <w:spacing w:val="-1"/>
                <w:w w:val="99"/>
                <w:sz w:val="21"/>
              </w:rPr>
              <w:t>自的职责负责有关行业、领域应急预案的管理工作。</w:t>
            </w:r>
          </w:p>
        </w:tc>
        <w:tc>
          <w:tcPr>
            <w:tcW w:w="644" w:type="dxa"/>
          </w:tcPr>
          <w:p w14:paraId="1A2DA56C">
            <w:pPr>
              <w:pStyle w:val="7"/>
              <w:rPr>
                <w:rFonts w:ascii="方正小标宋简体"/>
                <w:sz w:val="22"/>
              </w:rPr>
            </w:pPr>
          </w:p>
          <w:p w14:paraId="43DF459B">
            <w:pPr>
              <w:pStyle w:val="7"/>
              <w:rPr>
                <w:rFonts w:ascii="方正小标宋简体"/>
                <w:sz w:val="22"/>
              </w:rPr>
            </w:pPr>
          </w:p>
          <w:p w14:paraId="5971A6CB">
            <w:pPr>
              <w:pStyle w:val="7"/>
              <w:rPr>
                <w:rFonts w:ascii="方正小标宋简体"/>
                <w:sz w:val="22"/>
              </w:rPr>
            </w:pPr>
          </w:p>
          <w:p w14:paraId="5A1CC97E">
            <w:pPr>
              <w:pStyle w:val="7"/>
              <w:rPr>
                <w:rFonts w:ascii="方正小标宋简体"/>
                <w:sz w:val="22"/>
              </w:rPr>
            </w:pPr>
          </w:p>
          <w:p w14:paraId="33F8D665">
            <w:pPr>
              <w:pStyle w:val="7"/>
              <w:rPr>
                <w:rFonts w:ascii="方正小标宋简体"/>
                <w:sz w:val="22"/>
              </w:rPr>
            </w:pPr>
          </w:p>
          <w:p w14:paraId="70FEC36E">
            <w:pPr>
              <w:pStyle w:val="7"/>
              <w:rPr>
                <w:rFonts w:ascii="方正小标宋简体"/>
                <w:sz w:val="22"/>
              </w:rPr>
            </w:pPr>
          </w:p>
          <w:p w14:paraId="02763FC9">
            <w:pPr>
              <w:pStyle w:val="7"/>
              <w:spacing w:before="5"/>
              <w:rPr>
                <w:rFonts w:ascii="方正小标宋简体"/>
                <w:sz w:val="23"/>
              </w:rPr>
            </w:pPr>
          </w:p>
          <w:p w14:paraId="1B3DAE16">
            <w:pPr>
              <w:pStyle w:val="7"/>
              <w:spacing w:line="211" w:lineRule="auto"/>
              <w:ind w:left="15" w:right="199"/>
              <w:jc w:val="both"/>
              <w:rPr>
                <w:sz w:val="21"/>
              </w:rPr>
            </w:pPr>
            <w:r>
              <w:rPr>
                <w:rFonts w:hint="eastAsia"/>
                <w:sz w:val="21"/>
                <w:lang w:val="en-US" w:eastAsia="zh-CN"/>
              </w:rPr>
              <w:t>社旗县应急管理局</w:t>
            </w:r>
          </w:p>
        </w:tc>
        <w:tc>
          <w:tcPr>
            <w:tcW w:w="650" w:type="dxa"/>
          </w:tcPr>
          <w:p w14:paraId="061C7510">
            <w:pPr>
              <w:pStyle w:val="7"/>
              <w:rPr>
                <w:rFonts w:ascii="方正小标宋简体"/>
                <w:sz w:val="22"/>
              </w:rPr>
            </w:pPr>
          </w:p>
          <w:p w14:paraId="1BB4ECD1">
            <w:pPr>
              <w:pStyle w:val="7"/>
              <w:rPr>
                <w:rFonts w:ascii="方正小标宋简体"/>
                <w:sz w:val="22"/>
              </w:rPr>
            </w:pPr>
          </w:p>
          <w:p w14:paraId="7B9E12F3">
            <w:pPr>
              <w:pStyle w:val="7"/>
              <w:rPr>
                <w:rFonts w:ascii="方正小标宋简体"/>
                <w:sz w:val="22"/>
              </w:rPr>
            </w:pPr>
          </w:p>
          <w:p w14:paraId="1D43E51B">
            <w:pPr>
              <w:pStyle w:val="7"/>
              <w:rPr>
                <w:rFonts w:ascii="方正小标宋简体"/>
                <w:sz w:val="22"/>
              </w:rPr>
            </w:pPr>
          </w:p>
          <w:p w14:paraId="6FC40F55">
            <w:pPr>
              <w:pStyle w:val="7"/>
              <w:rPr>
                <w:rFonts w:ascii="方正小标宋简体"/>
                <w:sz w:val="22"/>
              </w:rPr>
            </w:pPr>
          </w:p>
          <w:p w14:paraId="40B7F630">
            <w:pPr>
              <w:pStyle w:val="7"/>
              <w:rPr>
                <w:rFonts w:ascii="方正小标宋简体"/>
                <w:sz w:val="22"/>
              </w:rPr>
            </w:pPr>
          </w:p>
          <w:p w14:paraId="777A4905">
            <w:pPr>
              <w:pStyle w:val="7"/>
              <w:spacing w:before="1"/>
              <w:rPr>
                <w:rFonts w:ascii="方正小标宋简体"/>
                <w:sz w:val="32"/>
              </w:rPr>
            </w:pPr>
          </w:p>
          <w:p w14:paraId="10D1746B">
            <w:pPr>
              <w:pStyle w:val="7"/>
              <w:spacing w:before="1" w:line="213" w:lineRule="auto"/>
              <w:ind w:left="115" w:right="105"/>
              <w:rPr>
                <w:sz w:val="21"/>
              </w:rPr>
            </w:pPr>
            <w:r>
              <w:rPr>
                <w:spacing w:val="-6"/>
                <w:sz w:val="21"/>
              </w:rPr>
              <w:t>现场</w:t>
            </w:r>
            <w:r>
              <w:rPr>
                <w:w w:val="95"/>
                <w:sz w:val="21"/>
              </w:rPr>
              <w:t>检</w:t>
            </w:r>
            <w:r>
              <w:rPr>
                <w:spacing w:val="-10"/>
                <w:sz w:val="21"/>
              </w:rPr>
              <w:t>查</w:t>
            </w:r>
          </w:p>
        </w:tc>
      </w:tr>
      <w:tr w14:paraId="1325D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6" w:hRule="atLeast"/>
        </w:trPr>
        <w:tc>
          <w:tcPr>
            <w:tcW w:w="755" w:type="dxa"/>
            <w:vMerge w:val="continue"/>
            <w:tcBorders>
              <w:top w:val="nil"/>
            </w:tcBorders>
          </w:tcPr>
          <w:p w14:paraId="707980BE">
            <w:pPr>
              <w:rPr>
                <w:sz w:val="2"/>
                <w:szCs w:val="2"/>
              </w:rPr>
            </w:pPr>
          </w:p>
        </w:tc>
        <w:tc>
          <w:tcPr>
            <w:tcW w:w="1917" w:type="dxa"/>
            <w:vMerge w:val="continue"/>
            <w:tcBorders>
              <w:top w:val="nil"/>
            </w:tcBorders>
          </w:tcPr>
          <w:p w14:paraId="66CAB121">
            <w:pPr>
              <w:rPr>
                <w:sz w:val="2"/>
                <w:szCs w:val="2"/>
              </w:rPr>
            </w:pPr>
          </w:p>
        </w:tc>
        <w:tc>
          <w:tcPr>
            <w:tcW w:w="1878" w:type="dxa"/>
          </w:tcPr>
          <w:p w14:paraId="260D5C16">
            <w:pPr>
              <w:pStyle w:val="7"/>
              <w:rPr>
                <w:rFonts w:ascii="方正小标宋简体"/>
                <w:sz w:val="22"/>
              </w:rPr>
            </w:pPr>
          </w:p>
          <w:p w14:paraId="549C3908">
            <w:pPr>
              <w:pStyle w:val="7"/>
              <w:rPr>
                <w:rFonts w:ascii="方正小标宋简体"/>
                <w:sz w:val="22"/>
              </w:rPr>
            </w:pPr>
          </w:p>
          <w:p w14:paraId="7ACAFC16">
            <w:pPr>
              <w:pStyle w:val="7"/>
              <w:rPr>
                <w:rFonts w:ascii="方正小标宋简体"/>
                <w:sz w:val="22"/>
              </w:rPr>
            </w:pPr>
          </w:p>
          <w:p w14:paraId="58CAF3E8">
            <w:pPr>
              <w:pStyle w:val="7"/>
              <w:rPr>
                <w:rFonts w:ascii="方正小标宋简体"/>
                <w:sz w:val="22"/>
              </w:rPr>
            </w:pPr>
          </w:p>
          <w:p w14:paraId="34424360">
            <w:pPr>
              <w:pStyle w:val="7"/>
              <w:rPr>
                <w:rFonts w:ascii="方正小标宋简体"/>
                <w:sz w:val="22"/>
              </w:rPr>
            </w:pPr>
          </w:p>
          <w:p w14:paraId="6CA039FB">
            <w:pPr>
              <w:pStyle w:val="7"/>
              <w:spacing w:before="6"/>
              <w:rPr>
                <w:rFonts w:ascii="方正小标宋简体"/>
                <w:sz w:val="25"/>
              </w:rPr>
            </w:pPr>
          </w:p>
          <w:p w14:paraId="742B7808">
            <w:pPr>
              <w:pStyle w:val="7"/>
              <w:spacing w:line="213" w:lineRule="auto"/>
              <w:ind w:left="15" w:right="4"/>
              <w:rPr>
                <w:sz w:val="21"/>
              </w:rPr>
            </w:pPr>
            <w:r>
              <w:rPr>
                <w:spacing w:val="-2"/>
                <w:sz w:val="21"/>
              </w:rPr>
              <w:t>应急救援队伍建立或者应急救援人员</w:t>
            </w:r>
            <w:r>
              <w:rPr>
                <w:spacing w:val="-6"/>
                <w:sz w:val="21"/>
              </w:rPr>
              <w:t>指定，应急值班人员</w:t>
            </w:r>
            <w:r>
              <w:rPr>
                <w:spacing w:val="-2"/>
                <w:sz w:val="21"/>
              </w:rPr>
              <w:t>配备，应急救援器</w:t>
            </w:r>
            <w:r>
              <w:rPr>
                <w:spacing w:val="-6"/>
                <w:sz w:val="21"/>
              </w:rPr>
              <w:t>材、设备及物资配备情况</w:t>
            </w:r>
          </w:p>
        </w:tc>
        <w:tc>
          <w:tcPr>
            <w:tcW w:w="15503" w:type="dxa"/>
          </w:tcPr>
          <w:p w14:paraId="07EFD17A">
            <w:pPr>
              <w:pStyle w:val="7"/>
              <w:spacing w:before="6"/>
              <w:rPr>
                <w:rFonts w:ascii="方正小标宋简体"/>
                <w:sz w:val="25"/>
              </w:rPr>
            </w:pPr>
          </w:p>
          <w:p w14:paraId="1B516E5D">
            <w:pPr>
              <w:pStyle w:val="7"/>
              <w:numPr>
                <w:ilvl w:val="0"/>
                <w:numId w:val="22"/>
              </w:numPr>
              <w:tabs>
                <w:tab w:val="left" w:pos="594"/>
              </w:tabs>
              <w:spacing w:before="0" w:after="0" w:line="341" w:lineRule="exact"/>
              <w:ind w:left="593" w:right="0" w:hanging="160"/>
              <w:jc w:val="left"/>
              <w:rPr>
                <w:b/>
                <w:sz w:val="21"/>
              </w:rPr>
            </w:pPr>
            <w:r>
              <w:rPr>
                <w:b/>
                <w:spacing w:val="-1"/>
                <w:w w:val="95"/>
                <w:sz w:val="21"/>
              </w:rPr>
              <w:t>《中华人民共和国安全生产法》</w:t>
            </w:r>
          </w:p>
          <w:p w14:paraId="1AA44EBC">
            <w:pPr>
              <w:pStyle w:val="7"/>
              <w:spacing w:before="9" w:line="211" w:lineRule="auto"/>
              <w:ind w:left="14" w:right="3" w:firstLine="420"/>
              <w:jc w:val="both"/>
              <w:rPr>
                <w:sz w:val="21"/>
              </w:rPr>
            </w:pPr>
            <w:r>
              <w:rPr>
                <w:sz w:val="21"/>
              </w:rPr>
              <w:t>第七十九条 国家加强生产安全事故应急能力建设，在重点行业、领域建立应急救援基地和应急救援队伍，并由国家安全生产应急救援机构统一协调指挥；鼓励生产</w:t>
            </w:r>
            <w:r>
              <w:rPr>
                <w:spacing w:val="-2"/>
                <w:sz w:val="21"/>
              </w:rPr>
              <w:t>经营单位和其他社会力量建立应急救援队伍，配备相应的应急救援装备和物资，提高应急救援的专业化水平。</w:t>
            </w:r>
          </w:p>
          <w:p w14:paraId="21040779">
            <w:pPr>
              <w:pStyle w:val="7"/>
              <w:spacing w:before="1" w:line="213" w:lineRule="auto"/>
              <w:ind w:left="14" w:right="1" w:firstLine="420"/>
              <w:jc w:val="both"/>
              <w:rPr>
                <w:sz w:val="21"/>
              </w:rPr>
            </w:pPr>
            <w:r>
              <w:rPr>
                <w:spacing w:val="-5"/>
                <w:w w:val="99"/>
                <w:sz w:val="21"/>
              </w:rPr>
              <w:t>国务院应急管理部门牵头建立全国统一的生产安全事故应急救援信息系统，国务院交通运输、住房和城乡建设、水利、民航等有关部门和县级以上地方人民政府建立</w:t>
            </w:r>
            <w:r>
              <w:rPr>
                <w:spacing w:val="-8"/>
                <w:w w:val="99"/>
                <w:sz w:val="21"/>
              </w:rPr>
              <w:t>健全相关行业、领域、地区的生产安全事故应急救援信息系统，实现互联互通、信息共享，通过推行网上安全信息采集、安全监管和监测预警，提升监管的精准化、智能</w:t>
            </w:r>
            <w:r>
              <w:rPr>
                <w:spacing w:val="-1"/>
                <w:w w:val="99"/>
                <w:sz w:val="21"/>
              </w:rPr>
              <w:t>化水平。</w:t>
            </w:r>
          </w:p>
          <w:p w14:paraId="3D7602E1">
            <w:pPr>
              <w:pStyle w:val="7"/>
              <w:numPr>
                <w:ilvl w:val="0"/>
                <w:numId w:val="22"/>
              </w:numPr>
              <w:tabs>
                <w:tab w:val="left" w:pos="594"/>
              </w:tabs>
              <w:spacing w:before="0" w:after="0" w:line="311" w:lineRule="exact"/>
              <w:ind w:left="593" w:right="0" w:hanging="160"/>
              <w:jc w:val="left"/>
              <w:rPr>
                <w:b/>
                <w:sz w:val="21"/>
              </w:rPr>
            </w:pPr>
            <w:r>
              <w:rPr>
                <w:b/>
                <w:spacing w:val="-1"/>
                <w:w w:val="95"/>
                <w:sz w:val="21"/>
              </w:rPr>
              <w:t>《生产安全事故应急条例》</w:t>
            </w:r>
          </w:p>
          <w:p w14:paraId="12BF05DC">
            <w:pPr>
              <w:pStyle w:val="7"/>
              <w:tabs>
                <w:tab w:val="left" w:pos="1274"/>
              </w:tabs>
              <w:spacing w:before="9" w:line="211" w:lineRule="auto"/>
              <w:ind w:left="14" w:right="3" w:firstLine="420"/>
              <w:rPr>
                <w:sz w:val="21"/>
              </w:rPr>
            </w:pPr>
            <w:r>
              <w:rPr>
                <w:spacing w:val="2"/>
                <w:w w:val="99"/>
                <w:sz w:val="21"/>
              </w:rPr>
              <w:t>第</w:t>
            </w:r>
            <w:r>
              <w:rPr>
                <w:spacing w:val="-1"/>
                <w:w w:val="99"/>
                <w:sz w:val="21"/>
              </w:rPr>
              <w:t>三</w:t>
            </w:r>
            <w:r>
              <w:rPr>
                <w:w w:val="99"/>
                <w:sz w:val="21"/>
              </w:rPr>
              <w:t>条</w:t>
            </w:r>
            <w:r>
              <w:rPr>
                <w:sz w:val="21"/>
              </w:rPr>
              <w:tab/>
            </w:r>
            <w:r>
              <w:rPr>
                <w:spacing w:val="2"/>
                <w:w w:val="99"/>
                <w:sz w:val="21"/>
              </w:rPr>
              <w:t>国</w:t>
            </w:r>
            <w:r>
              <w:rPr>
                <w:spacing w:val="-1"/>
                <w:w w:val="99"/>
                <w:sz w:val="21"/>
              </w:rPr>
              <w:t>务</w:t>
            </w:r>
            <w:r>
              <w:rPr>
                <w:spacing w:val="2"/>
                <w:w w:val="99"/>
                <w:sz w:val="21"/>
              </w:rPr>
              <w:t>院</w:t>
            </w:r>
            <w:r>
              <w:rPr>
                <w:spacing w:val="-1"/>
                <w:w w:val="99"/>
                <w:sz w:val="21"/>
              </w:rPr>
              <w:t>统</w:t>
            </w:r>
            <w:r>
              <w:rPr>
                <w:spacing w:val="2"/>
                <w:w w:val="99"/>
                <w:sz w:val="21"/>
              </w:rPr>
              <w:t>一</w:t>
            </w:r>
            <w:r>
              <w:rPr>
                <w:spacing w:val="-1"/>
                <w:w w:val="99"/>
                <w:sz w:val="21"/>
              </w:rPr>
              <w:t>领</w:t>
            </w:r>
            <w:r>
              <w:rPr>
                <w:spacing w:val="2"/>
                <w:w w:val="99"/>
                <w:sz w:val="21"/>
              </w:rPr>
              <w:t>导</w:t>
            </w:r>
            <w:r>
              <w:rPr>
                <w:spacing w:val="-1"/>
                <w:w w:val="99"/>
                <w:sz w:val="21"/>
              </w:rPr>
              <w:t>全</w:t>
            </w:r>
            <w:r>
              <w:rPr>
                <w:spacing w:val="2"/>
                <w:w w:val="99"/>
                <w:sz w:val="21"/>
              </w:rPr>
              <w:t>国</w:t>
            </w:r>
            <w:r>
              <w:rPr>
                <w:spacing w:val="-1"/>
                <w:w w:val="99"/>
                <w:sz w:val="21"/>
              </w:rPr>
              <w:t>的</w:t>
            </w:r>
            <w:r>
              <w:rPr>
                <w:spacing w:val="2"/>
                <w:w w:val="99"/>
                <w:sz w:val="21"/>
              </w:rPr>
              <w:t>生</w:t>
            </w:r>
            <w:r>
              <w:rPr>
                <w:spacing w:val="-1"/>
                <w:w w:val="99"/>
                <w:sz w:val="21"/>
              </w:rPr>
              <w:t>产</w:t>
            </w:r>
            <w:r>
              <w:rPr>
                <w:spacing w:val="2"/>
                <w:w w:val="99"/>
                <w:sz w:val="21"/>
              </w:rPr>
              <w:t>安</w:t>
            </w:r>
            <w:r>
              <w:rPr>
                <w:spacing w:val="-1"/>
                <w:w w:val="99"/>
                <w:sz w:val="21"/>
              </w:rPr>
              <w:t>全</w:t>
            </w:r>
            <w:r>
              <w:rPr>
                <w:spacing w:val="2"/>
                <w:w w:val="99"/>
                <w:sz w:val="21"/>
              </w:rPr>
              <w:t>事</w:t>
            </w:r>
            <w:r>
              <w:rPr>
                <w:spacing w:val="-1"/>
                <w:w w:val="99"/>
                <w:sz w:val="21"/>
              </w:rPr>
              <w:t>故</w:t>
            </w:r>
            <w:r>
              <w:rPr>
                <w:spacing w:val="2"/>
                <w:w w:val="99"/>
                <w:sz w:val="21"/>
              </w:rPr>
              <w:t>应</w:t>
            </w:r>
            <w:r>
              <w:rPr>
                <w:spacing w:val="-1"/>
                <w:w w:val="99"/>
                <w:sz w:val="21"/>
              </w:rPr>
              <w:t>急</w:t>
            </w:r>
            <w:r>
              <w:rPr>
                <w:spacing w:val="2"/>
                <w:w w:val="99"/>
                <w:sz w:val="21"/>
              </w:rPr>
              <w:t>工</w:t>
            </w:r>
            <w:r>
              <w:rPr>
                <w:spacing w:val="-1"/>
                <w:w w:val="99"/>
                <w:sz w:val="21"/>
              </w:rPr>
              <w:t>作</w:t>
            </w:r>
            <w:r>
              <w:rPr>
                <w:spacing w:val="-32"/>
                <w:w w:val="99"/>
                <w:sz w:val="21"/>
              </w:rPr>
              <w:t>，</w:t>
            </w:r>
            <w:r>
              <w:rPr>
                <w:spacing w:val="2"/>
                <w:w w:val="99"/>
                <w:sz w:val="21"/>
              </w:rPr>
              <w:t>县</w:t>
            </w:r>
            <w:r>
              <w:rPr>
                <w:spacing w:val="-1"/>
                <w:w w:val="99"/>
                <w:sz w:val="21"/>
              </w:rPr>
              <w:t>级</w:t>
            </w:r>
            <w:r>
              <w:rPr>
                <w:spacing w:val="2"/>
                <w:w w:val="99"/>
                <w:sz w:val="21"/>
              </w:rPr>
              <w:t>以</w:t>
            </w:r>
            <w:r>
              <w:rPr>
                <w:spacing w:val="-1"/>
                <w:w w:val="99"/>
                <w:sz w:val="21"/>
              </w:rPr>
              <w:t>上</w:t>
            </w:r>
            <w:r>
              <w:rPr>
                <w:spacing w:val="2"/>
                <w:w w:val="99"/>
                <w:sz w:val="21"/>
              </w:rPr>
              <w:t>地</w:t>
            </w:r>
            <w:r>
              <w:rPr>
                <w:spacing w:val="-1"/>
                <w:w w:val="99"/>
                <w:sz w:val="21"/>
              </w:rPr>
              <w:t>方</w:t>
            </w:r>
            <w:r>
              <w:rPr>
                <w:spacing w:val="2"/>
                <w:w w:val="99"/>
                <w:sz w:val="21"/>
              </w:rPr>
              <w:t>人</w:t>
            </w:r>
            <w:r>
              <w:rPr>
                <w:spacing w:val="-1"/>
                <w:w w:val="99"/>
                <w:sz w:val="21"/>
              </w:rPr>
              <w:t>民</w:t>
            </w:r>
            <w:r>
              <w:rPr>
                <w:spacing w:val="2"/>
                <w:w w:val="99"/>
                <w:sz w:val="21"/>
              </w:rPr>
              <w:t>政</w:t>
            </w:r>
            <w:r>
              <w:rPr>
                <w:spacing w:val="-1"/>
                <w:w w:val="99"/>
                <w:sz w:val="21"/>
              </w:rPr>
              <w:t>府</w:t>
            </w:r>
            <w:r>
              <w:rPr>
                <w:spacing w:val="2"/>
                <w:w w:val="99"/>
                <w:sz w:val="21"/>
              </w:rPr>
              <w:t>统</w:t>
            </w:r>
            <w:r>
              <w:rPr>
                <w:spacing w:val="-1"/>
                <w:w w:val="99"/>
                <w:sz w:val="21"/>
              </w:rPr>
              <w:t>一</w:t>
            </w:r>
            <w:r>
              <w:rPr>
                <w:spacing w:val="2"/>
                <w:w w:val="99"/>
                <w:sz w:val="21"/>
              </w:rPr>
              <w:t>领</w:t>
            </w:r>
            <w:r>
              <w:rPr>
                <w:spacing w:val="-1"/>
                <w:w w:val="99"/>
                <w:sz w:val="21"/>
              </w:rPr>
              <w:t>导</w:t>
            </w:r>
            <w:r>
              <w:rPr>
                <w:spacing w:val="2"/>
                <w:w w:val="99"/>
                <w:sz w:val="21"/>
              </w:rPr>
              <w:t>本</w:t>
            </w:r>
            <w:r>
              <w:rPr>
                <w:spacing w:val="-1"/>
                <w:w w:val="99"/>
                <w:sz w:val="21"/>
              </w:rPr>
              <w:t>行</w:t>
            </w:r>
            <w:r>
              <w:rPr>
                <w:spacing w:val="2"/>
                <w:w w:val="99"/>
                <w:sz w:val="21"/>
              </w:rPr>
              <w:t>政</w:t>
            </w:r>
            <w:r>
              <w:rPr>
                <w:spacing w:val="-1"/>
                <w:w w:val="99"/>
                <w:sz w:val="21"/>
              </w:rPr>
              <w:t>区</w:t>
            </w:r>
            <w:r>
              <w:rPr>
                <w:spacing w:val="2"/>
                <w:w w:val="99"/>
                <w:sz w:val="21"/>
              </w:rPr>
              <w:t>域</w:t>
            </w:r>
            <w:r>
              <w:rPr>
                <w:spacing w:val="-1"/>
                <w:w w:val="99"/>
                <w:sz w:val="21"/>
              </w:rPr>
              <w:t>内</w:t>
            </w:r>
            <w:r>
              <w:rPr>
                <w:spacing w:val="2"/>
                <w:w w:val="99"/>
                <w:sz w:val="21"/>
              </w:rPr>
              <w:t>的</w:t>
            </w:r>
            <w:r>
              <w:rPr>
                <w:spacing w:val="-1"/>
                <w:w w:val="99"/>
                <w:sz w:val="21"/>
              </w:rPr>
              <w:t>生</w:t>
            </w:r>
            <w:r>
              <w:rPr>
                <w:spacing w:val="2"/>
                <w:w w:val="99"/>
                <w:sz w:val="21"/>
              </w:rPr>
              <w:t>产</w:t>
            </w:r>
            <w:r>
              <w:rPr>
                <w:spacing w:val="-1"/>
                <w:w w:val="99"/>
                <w:sz w:val="21"/>
              </w:rPr>
              <w:t>安</w:t>
            </w:r>
            <w:r>
              <w:rPr>
                <w:spacing w:val="2"/>
                <w:w w:val="99"/>
                <w:sz w:val="21"/>
              </w:rPr>
              <w:t>全</w:t>
            </w:r>
            <w:r>
              <w:rPr>
                <w:spacing w:val="-1"/>
                <w:w w:val="99"/>
                <w:sz w:val="21"/>
              </w:rPr>
              <w:t>事</w:t>
            </w:r>
            <w:r>
              <w:rPr>
                <w:spacing w:val="2"/>
                <w:w w:val="99"/>
                <w:sz w:val="21"/>
              </w:rPr>
              <w:t>故</w:t>
            </w:r>
            <w:r>
              <w:rPr>
                <w:spacing w:val="-1"/>
                <w:w w:val="99"/>
                <w:sz w:val="21"/>
              </w:rPr>
              <w:t>应</w:t>
            </w:r>
            <w:r>
              <w:rPr>
                <w:spacing w:val="2"/>
                <w:w w:val="99"/>
                <w:sz w:val="21"/>
              </w:rPr>
              <w:t>急</w:t>
            </w:r>
            <w:r>
              <w:rPr>
                <w:spacing w:val="-1"/>
                <w:w w:val="99"/>
                <w:sz w:val="21"/>
              </w:rPr>
              <w:t>工</w:t>
            </w:r>
            <w:r>
              <w:rPr>
                <w:w w:val="99"/>
                <w:sz w:val="21"/>
              </w:rPr>
              <w:t>作</w:t>
            </w:r>
            <w:r>
              <w:rPr>
                <w:spacing w:val="-32"/>
                <w:w w:val="99"/>
                <w:sz w:val="21"/>
              </w:rPr>
              <w:t>。</w:t>
            </w:r>
            <w:r>
              <w:rPr>
                <w:spacing w:val="2"/>
                <w:w w:val="99"/>
                <w:sz w:val="21"/>
              </w:rPr>
              <w:t>生</w:t>
            </w:r>
            <w:r>
              <w:rPr>
                <w:spacing w:val="-1"/>
                <w:w w:val="99"/>
                <w:sz w:val="21"/>
              </w:rPr>
              <w:t>产</w:t>
            </w:r>
            <w:r>
              <w:rPr>
                <w:spacing w:val="2"/>
                <w:w w:val="99"/>
                <w:sz w:val="21"/>
              </w:rPr>
              <w:t>安</w:t>
            </w:r>
            <w:r>
              <w:rPr>
                <w:spacing w:val="-1"/>
                <w:w w:val="99"/>
                <w:sz w:val="21"/>
              </w:rPr>
              <w:t>全</w:t>
            </w:r>
            <w:r>
              <w:rPr>
                <w:spacing w:val="2"/>
                <w:w w:val="99"/>
                <w:sz w:val="21"/>
              </w:rPr>
              <w:t>事</w:t>
            </w:r>
            <w:r>
              <w:rPr>
                <w:spacing w:val="-1"/>
                <w:w w:val="99"/>
                <w:sz w:val="21"/>
              </w:rPr>
              <w:t>故</w:t>
            </w:r>
            <w:r>
              <w:rPr>
                <w:spacing w:val="2"/>
                <w:w w:val="99"/>
                <w:sz w:val="21"/>
              </w:rPr>
              <w:t>应</w:t>
            </w:r>
            <w:r>
              <w:rPr>
                <w:spacing w:val="-1"/>
                <w:w w:val="99"/>
                <w:sz w:val="21"/>
              </w:rPr>
              <w:t>急</w:t>
            </w:r>
            <w:r>
              <w:rPr>
                <w:spacing w:val="2"/>
                <w:w w:val="99"/>
                <w:sz w:val="21"/>
              </w:rPr>
              <w:t>工</w:t>
            </w:r>
            <w:r>
              <w:rPr>
                <w:spacing w:val="-1"/>
                <w:w w:val="99"/>
                <w:sz w:val="21"/>
              </w:rPr>
              <w:t>作</w:t>
            </w:r>
            <w:r>
              <w:rPr>
                <w:spacing w:val="2"/>
                <w:w w:val="99"/>
                <w:sz w:val="21"/>
              </w:rPr>
              <w:t>涉</w:t>
            </w:r>
            <w:r>
              <w:rPr>
                <w:spacing w:val="-1"/>
                <w:w w:val="99"/>
                <w:sz w:val="21"/>
              </w:rPr>
              <w:t>及</w:t>
            </w:r>
            <w:r>
              <w:rPr>
                <w:spacing w:val="2"/>
                <w:w w:val="99"/>
                <w:sz w:val="21"/>
              </w:rPr>
              <w:t>两</w:t>
            </w:r>
            <w:r>
              <w:rPr>
                <w:spacing w:val="-1"/>
                <w:w w:val="99"/>
                <w:sz w:val="21"/>
              </w:rPr>
              <w:t>个</w:t>
            </w:r>
            <w:r>
              <w:rPr>
                <w:w w:val="99"/>
                <w:sz w:val="21"/>
              </w:rPr>
              <w:t>以</w:t>
            </w:r>
            <w:r>
              <w:rPr>
                <w:spacing w:val="-1"/>
                <w:w w:val="99"/>
                <w:sz w:val="21"/>
              </w:rPr>
              <w:t>上</w:t>
            </w:r>
            <w:r>
              <w:rPr>
                <w:spacing w:val="2"/>
                <w:w w:val="99"/>
                <w:sz w:val="21"/>
              </w:rPr>
              <w:t>行</w:t>
            </w:r>
            <w:r>
              <w:rPr>
                <w:spacing w:val="-1"/>
                <w:w w:val="99"/>
                <w:sz w:val="21"/>
              </w:rPr>
              <w:t>政</w:t>
            </w:r>
            <w:r>
              <w:rPr>
                <w:spacing w:val="2"/>
                <w:w w:val="99"/>
                <w:sz w:val="21"/>
              </w:rPr>
              <w:t>区</w:t>
            </w:r>
            <w:r>
              <w:rPr>
                <w:spacing w:val="-1"/>
                <w:w w:val="99"/>
                <w:sz w:val="21"/>
              </w:rPr>
              <w:t>域</w:t>
            </w:r>
            <w:r>
              <w:rPr>
                <w:spacing w:val="2"/>
                <w:w w:val="99"/>
                <w:sz w:val="21"/>
              </w:rPr>
              <w:t>的</w:t>
            </w:r>
            <w:r>
              <w:rPr>
                <w:spacing w:val="-1"/>
                <w:w w:val="99"/>
                <w:sz w:val="21"/>
              </w:rPr>
              <w:t>，</w:t>
            </w:r>
            <w:r>
              <w:rPr>
                <w:spacing w:val="2"/>
                <w:w w:val="99"/>
                <w:sz w:val="21"/>
              </w:rPr>
              <w:t>由</w:t>
            </w:r>
            <w:r>
              <w:rPr>
                <w:spacing w:val="-1"/>
                <w:w w:val="99"/>
                <w:sz w:val="21"/>
              </w:rPr>
              <w:t>有</w:t>
            </w:r>
            <w:r>
              <w:rPr>
                <w:spacing w:val="2"/>
                <w:w w:val="99"/>
                <w:sz w:val="21"/>
              </w:rPr>
              <w:t>关</w:t>
            </w:r>
            <w:r>
              <w:rPr>
                <w:spacing w:val="-1"/>
                <w:w w:val="99"/>
                <w:sz w:val="21"/>
              </w:rPr>
              <w:t>行</w:t>
            </w:r>
            <w:r>
              <w:rPr>
                <w:spacing w:val="2"/>
                <w:w w:val="99"/>
                <w:sz w:val="21"/>
              </w:rPr>
              <w:t>政</w:t>
            </w:r>
            <w:r>
              <w:rPr>
                <w:spacing w:val="-1"/>
                <w:w w:val="99"/>
                <w:sz w:val="21"/>
              </w:rPr>
              <w:t>区</w:t>
            </w:r>
            <w:r>
              <w:rPr>
                <w:spacing w:val="2"/>
                <w:w w:val="99"/>
                <w:sz w:val="21"/>
              </w:rPr>
              <w:t>域</w:t>
            </w:r>
            <w:r>
              <w:rPr>
                <w:spacing w:val="-1"/>
                <w:w w:val="99"/>
                <w:sz w:val="21"/>
              </w:rPr>
              <w:t>共</w:t>
            </w:r>
            <w:r>
              <w:rPr>
                <w:spacing w:val="2"/>
                <w:w w:val="99"/>
                <w:sz w:val="21"/>
              </w:rPr>
              <w:t>同</w:t>
            </w:r>
            <w:r>
              <w:rPr>
                <w:spacing w:val="-1"/>
                <w:w w:val="99"/>
                <w:sz w:val="21"/>
              </w:rPr>
              <w:t>的</w:t>
            </w:r>
            <w:r>
              <w:rPr>
                <w:spacing w:val="2"/>
                <w:w w:val="99"/>
                <w:sz w:val="21"/>
              </w:rPr>
              <w:t>上</w:t>
            </w:r>
            <w:r>
              <w:rPr>
                <w:spacing w:val="-1"/>
                <w:w w:val="99"/>
                <w:sz w:val="21"/>
              </w:rPr>
              <w:t>一</w:t>
            </w:r>
            <w:r>
              <w:rPr>
                <w:spacing w:val="2"/>
                <w:w w:val="99"/>
                <w:sz w:val="21"/>
              </w:rPr>
              <w:t>级</w:t>
            </w:r>
            <w:r>
              <w:rPr>
                <w:spacing w:val="-1"/>
                <w:w w:val="99"/>
                <w:sz w:val="21"/>
              </w:rPr>
              <w:t>人</w:t>
            </w:r>
            <w:r>
              <w:rPr>
                <w:spacing w:val="2"/>
                <w:w w:val="99"/>
                <w:sz w:val="21"/>
              </w:rPr>
              <w:t>民</w:t>
            </w:r>
            <w:r>
              <w:rPr>
                <w:spacing w:val="-1"/>
                <w:w w:val="99"/>
                <w:sz w:val="21"/>
              </w:rPr>
              <w:t>政</w:t>
            </w:r>
            <w:r>
              <w:rPr>
                <w:spacing w:val="2"/>
                <w:w w:val="99"/>
                <w:sz w:val="21"/>
              </w:rPr>
              <w:t>府</w:t>
            </w:r>
            <w:r>
              <w:rPr>
                <w:spacing w:val="-1"/>
                <w:w w:val="99"/>
                <w:sz w:val="21"/>
              </w:rPr>
              <w:t>负</w:t>
            </w:r>
            <w:r>
              <w:rPr>
                <w:spacing w:val="2"/>
                <w:w w:val="99"/>
                <w:sz w:val="21"/>
              </w:rPr>
              <w:t>责</w:t>
            </w:r>
            <w:r>
              <w:rPr>
                <w:spacing w:val="-1"/>
                <w:w w:val="99"/>
                <w:sz w:val="21"/>
              </w:rPr>
              <w:t>，</w:t>
            </w:r>
            <w:r>
              <w:rPr>
                <w:spacing w:val="2"/>
                <w:w w:val="99"/>
                <w:sz w:val="21"/>
              </w:rPr>
              <w:t>或</w:t>
            </w:r>
            <w:r>
              <w:rPr>
                <w:spacing w:val="-1"/>
                <w:w w:val="99"/>
                <w:sz w:val="21"/>
              </w:rPr>
              <w:t>者</w:t>
            </w:r>
            <w:r>
              <w:rPr>
                <w:spacing w:val="2"/>
                <w:w w:val="99"/>
                <w:sz w:val="21"/>
              </w:rPr>
              <w:t>由</w:t>
            </w:r>
            <w:r>
              <w:rPr>
                <w:spacing w:val="-1"/>
                <w:w w:val="99"/>
                <w:sz w:val="21"/>
              </w:rPr>
              <w:t>各</w:t>
            </w:r>
            <w:r>
              <w:rPr>
                <w:spacing w:val="2"/>
                <w:w w:val="99"/>
                <w:sz w:val="21"/>
              </w:rPr>
              <w:t>有</w:t>
            </w:r>
            <w:r>
              <w:rPr>
                <w:spacing w:val="-1"/>
                <w:w w:val="99"/>
                <w:sz w:val="21"/>
              </w:rPr>
              <w:t>关</w:t>
            </w:r>
            <w:r>
              <w:rPr>
                <w:spacing w:val="2"/>
                <w:w w:val="99"/>
                <w:sz w:val="21"/>
              </w:rPr>
              <w:t>行</w:t>
            </w:r>
            <w:r>
              <w:rPr>
                <w:spacing w:val="-1"/>
                <w:w w:val="99"/>
                <w:sz w:val="21"/>
              </w:rPr>
              <w:t>政</w:t>
            </w:r>
            <w:r>
              <w:rPr>
                <w:spacing w:val="2"/>
                <w:w w:val="99"/>
                <w:sz w:val="21"/>
              </w:rPr>
              <w:t>区</w:t>
            </w:r>
            <w:r>
              <w:rPr>
                <w:spacing w:val="-1"/>
                <w:w w:val="99"/>
                <w:sz w:val="21"/>
              </w:rPr>
              <w:t>域</w:t>
            </w:r>
            <w:r>
              <w:rPr>
                <w:spacing w:val="2"/>
                <w:w w:val="99"/>
                <w:sz w:val="21"/>
              </w:rPr>
              <w:t>的</w:t>
            </w:r>
            <w:r>
              <w:rPr>
                <w:spacing w:val="-1"/>
                <w:w w:val="99"/>
                <w:sz w:val="21"/>
              </w:rPr>
              <w:t>上</w:t>
            </w:r>
            <w:r>
              <w:rPr>
                <w:spacing w:val="2"/>
                <w:w w:val="99"/>
                <w:sz w:val="21"/>
              </w:rPr>
              <w:t>一</w:t>
            </w:r>
            <w:r>
              <w:rPr>
                <w:spacing w:val="-1"/>
                <w:w w:val="99"/>
                <w:sz w:val="21"/>
              </w:rPr>
              <w:t>级</w:t>
            </w:r>
            <w:r>
              <w:rPr>
                <w:spacing w:val="2"/>
                <w:w w:val="99"/>
                <w:sz w:val="21"/>
              </w:rPr>
              <w:t>人</w:t>
            </w:r>
            <w:r>
              <w:rPr>
                <w:spacing w:val="-1"/>
                <w:w w:val="99"/>
                <w:sz w:val="21"/>
              </w:rPr>
              <w:t>民</w:t>
            </w:r>
            <w:r>
              <w:rPr>
                <w:spacing w:val="2"/>
                <w:w w:val="99"/>
                <w:sz w:val="21"/>
              </w:rPr>
              <w:t>政</w:t>
            </w:r>
            <w:r>
              <w:rPr>
                <w:spacing w:val="-1"/>
                <w:w w:val="99"/>
                <w:sz w:val="21"/>
              </w:rPr>
              <w:t>府</w:t>
            </w:r>
            <w:r>
              <w:rPr>
                <w:spacing w:val="2"/>
                <w:w w:val="99"/>
                <w:sz w:val="21"/>
              </w:rPr>
              <w:t>共</w:t>
            </w:r>
            <w:r>
              <w:rPr>
                <w:spacing w:val="-1"/>
                <w:w w:val="99"/>
                <w:sz w:val="21"/>
              </w:rPr>
              <w:t>同</w:t>
            </w:r>
            <w:r>
              <w:rPr>
                <w:spacing w:val="2"/>
                <w:w w:val="99"/>
                <w:sz w:val="21"/>
              </w:rPr>
              <w:t>负</w:t>
            </w:r>
            <w:r>
              <w:rPr>
                <w:spacing w:val="-1"/>
                <w:w w:val="99"/>
                <w:sz w:val="21"/>
              </w:rPr>
              <w:t>责</w:t>
            </w:r>
            <w:r>
              <w:rPr>
                <w:w w:val="99"/>
                <w:sz w:val="21"/>
              </w:rPr>
              <w:t>。</w:t>
            </w:r>
          </w:p>
          <w:p w14:paraId="3ED33B48">
            <w:pPr>
              <w:pStyle w:val="7"/>
              <w:spacing w:before="1" w:line="213" w:lineRule="auto"/>
              <w:ind w:left="14" w:right="3" w:firstLine="420"/>
              <w:rPr>
                <w:sz w:val="21"/>
              </w:rPr>
            </w:pPr>
            <w:r>
              <w:rPr>
                <w:spacing w:val="-3"/>
                <w:w w:val="99"/>
                <w:sz w:val="21"/>
              </w:rPr>
              <w:t>县级以上人民政府应急管理部门和其他对有关行业、领域的安全生产工作实施监督管理的部门</w:t>
            </w:r>
            <w:r>
              <w:rPr>
                <w:spacing w:val="-1"/>
                <w:w w:val="99"/>
                <w:sz w:val="21"/>
              </w:rPr>
              <w:t>（以下统称负有安全生产监督管理职责的部门</w:t>
            </w:r>
            <w:r>
              <w:rPr>
                <w:spacing w:val="-17"/>
                <w:w w:val="99"/>
                <w:sz w:val="21"/>
              </w:rPr>
              <w:t>）</w:t>
            </w:r>
            <w:r>
              <w:rPr>
                <w:spacing w:val="-3"/>
                <w:w w:val="99"/>
                <w:sz w:val="21"/>
              </w:rPr>
              <w:t>在各自职责范围内，做</w:t>
            </w:r>
            <w:r>
              <w:rPr>
                <w:spacing w:val="-1"/>
                <w:w w:val="99"/>
                <w:sz w:val="21"/>
              </w:rPr>
              <w:t>好有关行业、领域的生产安全事故应急工作。</w:t>
            </w:r>
          </w:p>
          <w:p w14:paraId="137535ED">
            <w:pPr>
              <w:pStyle w:val="7"/>
              <w:spacing w:before="1" w:line="211" w:lineRule="auto"/>
              <w:ind w:left="434" w:right="2248"/>
              <w:rPr>
                <w:sz w:val="21"/>
              </w:rPr>
            </w:pPr>
            <w:r>
              <w:rPr>
                <w:spacing w:val="-1"/>
                <w:w w:val="99"/>
                <w:sz w:val="21"/>
              </w:rPr>
              <w:t>县级以上人民政府应急管理部门指导、协调本级人民政府其他负有安全生产监督管理职责的部门和下级人民政府的生产安全事故应急工作。乡、镇人民政府以及街道办事处等地方人民政府派出机关应当协助上级人民政府有关部门依法履行生产安全事故应急工作职责。</w:t>
            </w:r>
          </w:p>
          <w:p w14:paraId="5100BBA8">
            <w:pPr>
              <w:pStyle w:val="7"/>
              <w:numPr>
                <w:ilvl w:val="0"/>
                <w:numId w:val="22"/>
              </w:numPr>
              <w:tabs>
                <w:tab w:val="left" w:pos="594"/>
              </w:tabs>
              <w:spacing w:before="0" w:after="0" w:line="317" w:lineRule="exact"/>
              <w:ind w:left="593" w:right="0" w:hanging="160"/>
              <w:jc w:val="left"/>
              <w:rPr>
                <w:b/>
                <w:sz w:val="21"/>
              </w:rPr>
            </w:pPr>
            <w:r>
              <w:rPr>
                <w:b/>
                <w:spacing w:val="-1"/>
                <w:w w:val="95"/>
                <w:sz w:val="21"/>
              </w:rPr>
              <w:t>《生产安全事故应急预案管理办法》</w:t>
            </w:r>
          </w:p>
          <w:p w14:paraId="31B674B6">
            <w:pPr>
              <w:pStyle w:val="7"/>
              <w:tabs>
                <w:tab w:val="left" w:pos="1274"/>
              </w:tabs>
              <w:spacing w:before="8" w:line="211" w:lineRule="auto"/>
              <w:ind w:left="14" w:right="3" w:firstLine="420"/>
              <w:rPr>
                <w:sz w:val="21"/>
              </w:rPr>
            </w:pPr>
            <w:r>
              <w:rPr>
                <w:spacing w:val="2"/>
                <w:w w:val="99"/>
                <w:sz w:val="21"/>
              </w:rPr>
              <w:t>第</w:t>
            </w:r>
            <w:r>
              <w:rPr>
                <w:spacing w:val="-1"/>
                <w:w w:val="99"/>
                <w:sz w:val="21"/>
              </w:rPr>
              <w:t>四</w:t>
            </w:r>
            <w:r>
              <w:rPr>
                <w:w w:val="99"/>
                <w:sz w:val="21"/>
              </w:rPr>
              <w:t>条</w:t>
            </w:r>
            <w:r>
              <w:rPr>
                <w:sz w:val="21"/>
              </w:rPr>
              <w:tab/>
            </w:r>
            <w:r>
              <w:rPr>
                <w:spacing w:val="2"/>
                <w:w w:val="99"/>
                <w:sz w:val="21"/>
              </w:rPr>
              <w:t>应</w:t>
            </w:r>
            <w:r>
              <w:rPr>
                <w:spacing w:val="-1"/>
                <w:w w:val="99"/>
                <w:sz w:val="21"/>
              </w:rPr>
              <w:t>急</w:t>
            </w:r>
            <w:r>
              <w:rPr>
                <w:spacing w:val="2"/>
                <w:w w:val="99"/>
                <w:sz w:val="21"/>
              </w:rPr>
              <w:t>管</w:t>
            </w:r>
            <w:r>
              <w:rPr>
                <w:spacing w:val="-1"/>
                <w:w w:val="99"/>
                <w:sz w:val="21"/>
              </w:rPr>
              <w:t>理</w:t>
            </w:r>
            <w:r>
              <w:rPr>
                <w:spacing w:val="2"/>
                <w:w w:val="99"/>
                <w:sz w:val="21"/>
              </w:rPr>
              <w:t>部</w:t>
            </w:r>
            <w:r>
              <w:rPr>
                <w:spacing w:val="-1"/>
                <w:w w:val="99"/>
                <w:sz w:val="21"/>
              </w:rPr>
              <w:t>负</w:t>
            </w:r>
            <w:r>
              <w:rPr>
                <w:spacing w:val="2"/>
                <w:w w:val="99"/>
                <w:sz w:val="21"/>
              </w:rPr>
              <w:t>责</w:t>
            </w:r>
            <w:r>
              <w:rPr>
                <w:spacing w:val="-1"/>
                <w:w w:val="99"/>
                <w:sz w:val="21"/>
              </w:rPr>
              <w:t>全</w:t>
            </w:r>
            <w:r>
              <w:rPr>
                <w:spacing w:val="2"/>
                <w:w w:val="99"/>
                <w:sz w:val="21"/>
              </w:rPr>
              <w:t>国</w:t>
            </w:r>
            <w:r>
              <w:rPr>
                <w:spacing w:val="-1"/>
                <w:w w:val="99"/>
                <w:sz w:val="21"/>
              </w:rPr>
              <w:t>应</w:t>
            </w:r>
            <w:r>
              <w:rPr>
                <w:spacing w:val="2"/>
                <w:w w:val="99"/>
                <w:sz w:val="21"/>
              </w:rPr>
              <w:t>急</w:t>
            </w:r>
            <w:r>
              <w:rPr>
                <w:spacing w:val="-1"/>
                <w:w w:val="99"/>
                <w:sz w:val="21"/>
              </w:rPr>
              <w:t>预</w:t>
            </w:r>
            <w:r>
              <w:rPr>
                <w:spacing w:val="2"/>
                <w:w w:val="99"/>
                <w:sz w:val="21"/>
              </w:rPr>
              <w:t>案</w:t>
            </w:r>
            <w:r>
              <w:rPr>
                <w:spacing w:val="-1"/>
                <w:w w:val="99"/>
                <w:sz w:val="21"/>
              </w:rPr>
              <w:t>的</w:t>
            </w:r>
            <w:r>
              <w:rPr>
                <w:spacing w:val="2"/>
                <w:w w:val="99"/>
                <w:sz w:val="21"/>
              </w:rPr>
              <w:t>综</w:t>
            </w:r>
            <w:r>
              <w:rPr>
                <w:spacing w:val="-1"/>
                <w:w w:val="99"/>
                <w:sz w:val="21"/>
              </w:rPr>
              <w:t>合</w:t>
            </w:r>
            <w:r>
              <w:rPr>
                <w:spacing w:val="2"/>
                <w:w w:val="99"/>
                <w:sz w:val="21"/>
              </w:rPr>
              <w:t>协</w:t>
            </w:r>
            <w:r>
              <w:rPr>
                <w:spacing w:val="-1"/>
                <w:w w:val="99"/>
                <w:sz w:val="21"/>
              </w:rPr>
              <w:t>调</w:t>
            </w:r>
            <w:r>
              <w:rPr>
                <w:spacing w:val="2"/>
                <w:w w:val="99"/>
                <w:sz w:val="21"/>
              </w:rPr>
              <w:t>管</w:t>
            </w:r>
            <w:r>
              <w:rPr>
                <w:spacing w:val="-1"/>
                <w:w w:val="99"/>
                <w:sz w:val="21"/>
              </w:rPr>
              <w:t>理</w:t>
            </w:r>
            <w:r>
              <w:rPr>
                <w:spacing w:val="2"/>
                <w:w w:val="99"/>
                <w:sz w:val="21"/>
              </w:rPr>
              <w:t>工</w:t>
            </w:r>
            <w:r>
              <w:rPr>
                <w:spacing w:val="-1"/>
                <w:w w:val="99"/>
                <w:sz w:val="21"/>
              </w:rPr>
              <w:t>作</w:t>
            </w:r>
            <w:r>
              <w:rPr>
                <w:spacing w:val="-20"/>
                <w:w w:val="99"/>
                <w:sz w:val="21"/>
              </w:rPr>
              <w:t>。</w:t>
            </w:r>
            <w:r>
              <w:rPr>
                <w:spacing w:val="2"/>
                <w:w w:val="99"/>
                <w:sz w:val="21"/>
              </w:rPr>
              <w:t>国</w:t>
            </w:r>
            <w:r>
              <w:rPr>
                <w:spacing w:val="-1"/>
                <w:w w:val="99"/>
                <w:sz w:val="21"/>
              </w:rPr>
              <w:t>务</w:t>
            </w:r>
            <w:r>
              <w:rPr>
                <w:spacing w:val="2"/>
                <w:w w:val="99"/>
                <w:sz w:val="21"/>
              </w:rPr>
              <w:t>院</w:t>
            </w:r>
            <w:r>
              <w:rPr>
                <w:spacing w:val="-1"/>
                <w:w w:val="99"/>
                <w:sz w:val="21"/>
              </w:rPr>
              <w:t>其</w:t>
            </w:r>
            <w:r>
              <w:rPr>
                <w:spacing w:val="2"/>
                <w:w w:val="99"/>
                <w:sz w:val="21"/>
              </w:rPr>
              <w:t>他</w:t>
            </w:r>
            <w:r>
              <w:rPr>
                <w:spacing w:val="-1"/>
                <w:w w:val="99"/>
                <w:sz w:val="21"/>
              </w:rPr>
              <w:t>负</w:t>
            </w:r>
            <w:r>
              <w:rPr>
                <w:spacing w:val="2"/>
                <w:w w:val="99"/>
                <w:sz w:val="21"/>
              </w:rPr>
              <w:t>有</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监</w:t>
            </w:r>
            <w:r>
              <w:rPr>
                <w:spacing w:val="2"/>
                <w:w w:val="99"/>
                <w:sz w:val="21"/>
              </w:rPr>
              <w:t>督</w:t>
            </w:r>
            <w:r>
              <w:rPr>
                <w:spacing w:val="-1"/>
                <w:w w:val="99"/>
                <w:sz w:val="21"/>
              </w:rPr>
              <w:t>管</w:t>
            </w:r>
            <w:r>
              <w:rPr>
                <w:spacing w:val="2"/>
                <w:w w:val="99"/>
                <w:sz w:val="21"/>
              </w:rPr>
              <w:t>理</w:t>
            </w:r>
            <w:r>
              <w:rPr>
                <w:spacing w:val="-1"/>
                <w:w w:val="99"/>
                <w:sz w:val="21"/>
              </w:rPr>
              <w:t>职</w:t>
            </w:r>
            <w:r>
              <w:rPr>
                <w:spacing w:val="2"/>
                <w:w w:val="99"/>
                <w:sz w:val="21"/>
              </w:rPr>
              <w:t>责</w:t>
            </w:r>
            <w:r>
              <w:rPr>
                <w:spacing w:val="-1"/>
                <w:w w:val="99"/>
                <w:sz w:val="21"/>
              </w:rPr>
              <w:t>的</w:t>
            </w:r>
            <w:r>
              <w:rPr>
                <w:spacing w:val="2"/>
                <w:w w:val="99"/>
                <w:sz w:val="21"/>
              </w:rPr>
              <w:t>部</w:t>
            </w:r>
            <w:r>
              <w:rPr>
                <w:spacing w:val="-1"/>
                <w:w w:val="99"/>
                <w:sz w:val="21"/>
              </w:rPr>
              <w:t>门</w:t>
            </w:r>
            <w:r>
              <w:rPr>
                <w:spacing w:val="2"/>
                <w:w w:val="99"/>
                <w:sz w:val="21"/>
              </w:rPr>
              <w:t>在</w:t>
            </w:r>
            <w:r>
              <w:rPr>
                <w:spacing w:val="-1"/>
                <w:w w:val="99"/>
                <w:sz w:val="21"/>
              </w:rPr>
              <w:t>各</w:t>
            </w:r>
            <w:r>
              <w:rPr>
                <w:spacing w:val="2"/>
                <w:w w:val="99"/>
                <w:sz w:val="21"/>
              </w:rPr>
              <w:t>自</w:t>
            </w:r>
            <w:r>
              <w:rPr>
                <w:spacing w:val="-1"/>
                <w:w w:val="99"/>
                <w:sz w:val="21"/>
              </w:rPr>
              <w:t>职</w:t>
            </w:r>
            <w:r>
              <w:rPr>
                <w:spacing w:val="2"/>
                <w:w w:val="99"/>
                <w:sz w:val="21"/>
              </w:rPr>
              <w:t>责</w:t>
            </w:r>
            <w:r>
              <w:rPr>
                <w:spacing w:val="-1"/>
                <w:w w:val="99"/>
                <w:sz w:val="21"/>
              </w:rPr>
              <w:t>范</w:t>
            </w:r>
            <w:r>
              <w:rPr>
                <w:spacing w:val="2"/>
                <w:w w:val="99"/>
                <w:sz w:val="21"/>
              </w:rPr>
              <w:t>围</w:t>
            </w:r>
            <w:r>
              <w:rPr>
                <w:w w:val="99"/>
                <w:sz w:val="21"/>
              </w:rPr>
              <w:t>内</w:t>
            </w:r>
            <w:r>
              <w:rPr>
                <w:spacing w:val="-22"/>
                <w:w w:val="99"/>
                <w:sz w:val="21"/>
              </w:rPr>
              <w:t>，</w:t>
            </w:r>
            <w:r>
              <w:rPr>
                <w:spacing w:val="2"/>
                <w:w w:val="99"/>
                <w:sz w:val="21"/>
              </w:rPr>
              <w:t>负</w:t>
            </w:r>
            <w:r>
              <w:rPr>
                <w:spacing w:val="-1"/>
                <w:w w:val="99"/>
                <w:sz w:val="21"/>
              </w:rPr>
              <w:t>责</w:t>
            </w:r>
            <w:r>
              <w:rPr>
                <w:spacing w:val="2"/>
                <w:w w:val="99"/>
                <w:sz w:val="21"/>
              </w:rPr>
              <w:t>相</w:t>
            </w:r>
            <w:r>
              <w:rPr>
                <w:spacing w:val="-1"/>
                <w:w w:val="99"/>
                <w:sz w:val="21"/>
              </w:rPr>
              <w:t>关</w:t>
            </w:r>
            <w:r>
              <w:rPr>
                <w:spacing w:val="2"/>
                <w:w w:val="99"/>
                <w:sz w:val="21"/>
              </w:rPr>
              <w:t>行</w:t>
            </w:r>
            <w:r>
              <w:rPr>
                <w:spacing w:val="-1"/>
                <w:w w:val="99"/>
                <w:sz w:val="21"/>
              </w:rPr>
              <w:t>业</w:t>
            </w:r>
            <w:r>
              <w:rPr>
                <w:spacing w:val="-22"/>
                <w:w w:val="99"/>
                <w:sz w:val="21"/>
              </w:rPr>
              <w:t>、</w:t>
            </w:r>
            <w:r>
              <w:rPr>
                <w:spacing w:val="2"/>
                <w:w w:val="99"/>
                <w:sz w:val="21"/>
              </w:rPr>
              <w:t>领</w:t>
            </w:r>
            <w:r>
              <w:rPr>
                <w:spacing w:val="-1"/>
                <w:w w:val="99"/>
                <w:sz w:val="21"/>
              </w:rPr>
              <w:t>域</w:t>
            </w:r>
            <w:r>
              <w:rPr>
                <w:spacing w:val="2"/>
                <w:w w:val="99"/>
                <w:sz w:val="21"/>
              </w:rPr>
              <w:t>应</w:t>
            </w:r>
            <w:r>
              <w:rPr>
                <w:spacing w:val="-1"/>
                <w:w w:val="99"/>
                <w:sz w:val="21"/>
              </w:rPr>
              <w:t>急</w:t>
            </w:r>
            <w:r>
              <w:rPr>
                <w:spacing w:val="2"/>
                <w:w w:val="99"/>
                <w:sz w:val="21"/>
              </w:rPr>
              <w:t>预</w:t>
            </w:r>
            <w:r>
              <w:rPr>
                <w:spacing w:val="-1"/>
                <w:w w:val="99"/>
                <w:sz w:val="21"/>
              </w:rPr>
              <w:t>案</w:t>
            </w:r>
            <w:r>
              <w:rPr>
                <w:spacing w:val="2"/>
                <w:w w:val="99"/>
                <w:sz w:val="21"/>
              </w:rPr>
              <w:t>的</w:t>
            </w:r>
            <w:r>
              <w:rPr>
                <w:spacing w:val="-1"/>
                <w:w w:val="99"/>
                <w:sz w:val="21"/>
              </w:rPr>
              <w:t>管</w:t>
            </w:r>
            <w:r>
              <w:rPr>
                <w:w w:val="99"/>
                <w:sz w:val="21"/>
              </w:rPr>
              <w:t>理</w:t>
            </w:r>
            <w:r>
              <w:rPr>
                <w:spacing w:val="-1"/>
                <w:w w:val="99"/>
                <w:sz w:val="21"/>
              </w:rPr>
              <w:t>工</w:t>
            </w:r>
            <w:r>
              <w:rPr>
                <w:spacing w:val="2"/>
                <w:w w:val="99"/>
                <w:sz w:val="21"/>
              </w:rPr>
              <w:t>作</w:t>
            </w:r>
            <w:r>
              <w:rPr>
                <w:w w:val="99"/>
                <w:sz w:val="21"/>
              </w:rPr>
              <w:t>。</w:t>
            </w:r>
          </w:p>
          <w:p w14:paraId="7F70AE06">
            <w:pPr>
              <w:pStyle w:val="7"/>
              <w:spacing w:before="6" w:line="211" w:lineRule="auto"/>
              <w:ind w:left="14" w:right="6" w:firstLine="420"/>
              <w:rPr>
                <w:sz w:val="21"/>
              </w:rPr>
            </w:pPr>
            <w:r>
              <w:rPr>
                <w:spacing w:val="-3"/>
                <w:w w:val="99"/>
                <w:sz w:val="21"/>
              </w:rPr>
              <w:t>县级以上地方各级人民政府应急管理部门负责本行政区域内应急预案的综合协调管理工作。县级以上地方各级人民政府其他负有安全生产监督管理职责的部门按照各</w:t>
            </w:r>
            <w:r>
              <w:rPr>
                <w:spacing w:val="-1"/>
                <w:w w:val="99"/>
                <w:sz w:val="21"/>
              </w:rPr>
              <w:t>自的职责负责有关行业、领域应急预案的管理工作。</w:t>
            </w:r>
          </w:p>
        </w:tc>
        <w:tc>
          <w:tcPr>
            <w:tcW w:w="644" w:type="dxa"/>
          </w:tcPr>
          <w:p w14:paraId="6C6FE5D9">
            <w:pPr>
              <w:pStyle w:val="7"/>
              <w:rPr>
                <w:rFonts w:ascii="方正小标宋简体"/>
                <w:sz w:val="22"/>
              </w:rPr>
            </w:pPr>
          </w:p>
          <w:p w14:paraId="64A3B3A0">
            <w:pPr>
              <w:pStyle w:val="7"/>
              <w:rPr>
                <w:rFonts w:ascii="方正小标宋简体"/>
                <w:sz w:val="22"/>
              </w:rPr>
            </w:pPr>
          </w:p>
          <w:p w14:paraId="1D84A5D0">
            <w:pPr>
              <w:pStyle w:val="7"/>
              <w:rPr>
                <w:rFonts w:ascii="方正小标宋简体"/>
                <w:sz w:val="22"/>
              </w:rPr>
            </w:pPr>
          </w:p>
          <w:p w14:paraId="384CA515">
            <w:pPr>
              <w:pStyle w:val="7"/>
              <w:rPr>
                <w:rFonts w:ascii="方正小标宋简体"/>
                <w:sz w:val="22"/>
              </w:rPr>
            </w:pPr>
          </w:p>
          <w:p w14:paraId="06966ECF">
            <w:pPr>
              <w:pStyle w:val="7"/>
              <w:rPr>
                <w:rFonts w:ascii="方正小标宋简体"/>
                <w:sz w:val="22"/>
              </w:rPr>
            </w:pPr>
          </w:p>
          <w:p w14:paraId="13ACCCDB">
            <w:pPr>
              <w:pStyle w:val="7"/>
              <w:rPr>
                <w:rFonts w:ascii="方正小标宋简体"/>
                <w:sz w:val="22"/>
              </w:rPr>
            </w:pPr>
          </w:p>
          <w:p w14:paraId="6C74B783">
            <w:pPr>
              <w:pStyle w:val="7"/>
              <w:spacing w:before="8"/>
              <w:rPr>
                <w:rFonts w:ascii="方正小标宋简体"/>
                <w:sz w:val="30"/>
              </w:rPr>
            </w:pPr>
          </w:p>
          <w:p w14:paraId="33F8B8FF">
            <w:pPr>
              <w:pStyle w:val="7"/>
              <w:spacing w:line="213" w:lineRule="auto"/>
              <w:ind w:left="15" w:right="199"/>
              <w:jc w:val="both"/>
              <w:rPr>
                <w:sz w:val="21"/>
              </w:rPr>
            </w:pPr>
            <w:r>
              <w:rPr>
                <w:rFonts w:hint="eastAsia"/>
                <w:sz w:val="21"/>
                <w:lang w:val="en-US" w:eastAsia="zh-CN"/>
              </w:rPr>
              <w:t>社旗县应急管理局</w:t>
            </w:r>
          </w:p>
        </w:tc>
        <w:tc>
          <w:tcPr>
            <w:tcW w:w="650" w:type="dxa"/>
          </w:tcPr>
          <w:p w14:paraId="53C691E4">
            <w:pPr>
              <w:pStyle w:val="7"/>
              <w:rPr>
                <w:rFonts w:ascii="方正小标宋简体"/>
                <w:sz w:val="22"/>
              </w:rPr>
            </w:pPr>
          </w:p>
          <w:p w14:paraId="0E8030B5">
            <w:pPr>
              <w:pStyle w:val="7"/>
              <w:rPr>
                <w:rFonts w:ascii="方正小标宋简体"/>
                <w:sz w:val="22"/>
              </w:rPr>
            </w:pPr>
          </w:p>
          <w:p w14:paraId="44502E49">
            <w:pPr>
              <w:pStyle w:val="7"/>
              <w:rPr>
                <w:rFonts w:ascii="方正小标宋简体"/>
                <w:sz w:val="22"/>
              </w:rPr>
            </w:pPr>
          </w:p>
          <w:p w14:paraId="37079524">
            <w:pPr>
              <w:pStyle w:val="7"/>
              <w:rPr>
                <w:rFonts w:ascii="方正小标宋简体"/>
                <w:sz w:val="22"/>
              </w:rPr>
            </w:pPr>
          </w:p>
          <w:p w14:paraId="44E5CD21">
            <w:pPr>
              <w:pStyle w:val="7"/>
              <w:rPr>
                <w:rFonts w:ascii="方正小标宋简体"/>
                <w:sz w:val="22"/>
              </w:rPr>
            </w:pPr>
          </w:p>
          <w:p w14:paraId="6584D487">
            <w:pPr>
              <w:pStyle w:val="7"/>
              <w:rPr>
                <w:rFonts w:ascii="方正小标宋简体"/>
                <w:sz w:val="22"/>
              </w:rPr>
            </w:pPr>
          </w:p>
          <w:p w14:paraId="221CEEFB">
            <w:pPr>
              <w:pStyle w:val="7"/>
              <w:rPr>
                <w:rFonts w:ascii="方正小标宋简体"/>
                <w:sz w:val="22"/>
              </w:rPr>
            </w:pPr>
          </w:p>
          <w:p w14:paraId="4EC93B54">
            <w:pPr>
              <w:pStyle w:val="7"/>
              <w:spacing w:before="12"/>
              <w:rPr>
                <w:rFonts w:ascii="方正小标宋简体"/>
                <w:sz w:val="17"/>
              </w:rPr>
            </w:pPr>
          </w:p>
          <w:p w14:paraId="3697EEA8">
            <w:pPr>
              <w:pStyle w:val="7"/>
              <w:spacing w:line="211" w:lineRule="auto"/>
              <w:ind w:left="115" w:right="105"/>
              <w:rPr>
                <w:sz w:val="21"/>
              </w:rPr>
            </w:pPr>
            <w:r>
              <w:rPr>
                <w:spacing w:val="-6"/>
                <w:sz w:val="21"/>
              </w:rPr>
              <w:t>现场</w:t>
            </w:r>
            <w:r>
              <w:rPr>
                <w:w w:val="95"/>
                <w:sz w:val="21"/>
              </w:rPr>
              <w:t>检</w:t>
            </w:r>
            <w:r>
              <w:rPr>
                <w:spacing w:val="-10"/>
                <w:sz w:val="21"/>
              </w:rPr>
              <w:t>查</w:t>
            </w:r>
          </w:p>
        </w:tc>
      </w:tr>
    </w:tbl>
    <w:p w14:paraId="7D9F8F92">
      <w:pPr>
        <w:spacing w:after="0" w:line="211" w:lineRule="auto"/>
        <w:rPr>
          <w:sz w:val="21"/>
        </w:rPr>
        <w:sectPr>
          <w:pgSz w:w="23820" w:h="16840" w:orient="landscape"/>
          <w:pgMar w:top="1500" w:right="1260" w:bottom="1140" w:left="980" w:header="0" w:footer="951" w:gutter="0"/>
          <w:pgNumType w:fmt="decimal"/>
          <w:cols w:space="720" w:num="1"/>
        </w:sectPr>
      </w:pPr>
    </w:p>
    <w:tbl>
      <w:tblPr>
        <w:tblStyle w:val="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14:paraId="08723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9" w:hRule="atLeast"/>
        </w:trPr>
        <w:tc>
          <w:tcPr>
            <w:tcW w:w="755" w:type="dxa"/>
          </w:tcPr>
          <w:p w14:paraId="6CF4683C">
            <w:pPr>
              <w:pStyle w:val="7"/>
              <w:rPr>
                <w:rFonts w:ascii="方正小标宋简体"/>
                <w:sz w:val="22"/>
              </w:rPr>
            </w:pPr>
          </w:p>
          <w:p w14:paraId="652465D8">
            <w:pPr>
              <w:pStyle w:val="7"/>
              <w:rPr>
                <w:rFonts w:ascii="方正小标宋简体"/>
                <w:sz w:val="22"/>
              </w:rPr>
            </w:pPr>
          </w:p>
          <w:p w14:paraId="0C6598EE">
            <w:pPr>
              <w:pStyle w:val="7"/>
              <w:rPr>
                <w:rFonts w:ascii="方正小标宋简体"/>
                <w:sz w:val="22"/>
              </w:rPr>
            </w:pPr>
          </w:p>
          <w:p w14:paraId="47AE690C">
            <w:pPr>
              <w:pStyle w:val="7"/>
              <w:spacing w:before="8"/>
              <w:rPr>
                <w:rFonts w:ascii="方正小标宋简体"/>
                <w:sz w:val="24"/>
              </w:rPr>
            </w:pPr>
          </w:p>
          <w:p w14:paraId="7382C514">
            <w:pPr>
              <w:pStyle w:val="7"/>
              <w:ind w:left="254" w:right="251"/>
              <w:jc w:val="center"/>
              <w:rPr>
                <w:sz w:val="21"/>
              </w:rPr>
            </w:pPr>
            <w:r>
              <w:rPr>
                <w:spacing w:val="-5"/>
                <w:sz w:val="21"/>
              </w:rPr>
              <w:t>15</w:t>
            </w:r>
          </w:p>
        </w:tc>
        <w:tc>
          <w:tcPr>
            <w:tcW w:w="1917" w:type="dxa"/>
          </w:tcPr>
          <w:p w14:paraId="73C66AF2">
            <w:pPr>
              <w:pStyle w:val="7"/>
              <w:rPr>
                <w:rFonts w:ascii="方正小标宋简体"/>
                <w:sz w:val="22"/>
              </w:rPr>
            </w:pPr>
          </w:p>
          <w:p w14:paraId="57FCCE44">
            <w:pPr>
              <w:pStyle w:val="7"/>
              <w:rPr>
                <w:rFonts w:ascii="方正小标宋简体"/>
                <w:sz w:val="22"/>
              </w:rPr>
            </w:pPr>
          </w:p>
          <w:p w14:paraId="47143FB5">
            <w:pPr>
              <w:pStyle w:val="7"/>
              <w:spacing w:before="13"/>
              <w:rPr>
                <w:rFonts w:ascii="方正小标宋简体"/>
                <w:sz w:val="11"/>
              </w:rPr>
            </w:pPr>
          </w:p>
          <w:p w14:paraId="6930467C">
            <w:pPr>
              <w:pStyle w:val="7"/>
              <w:spacing w:line="213" w:lineRule="auto"/>
              <w:ind w:left="14" w:right="1"/>
              <w:rPr>
                <w:spacing w:val="-2"/>
                <w:sz w:val="21"/>
              </w:rPr>
            </w:pPr>
            <w:r>
              <w:rPr>
                <w:spacing w:val="-2"/>
                <w:sz w:val="21"/>
              </w:rPr>
              <w:t>对危险化学品生产企业、进口企业登记情况的监督检查</w:t>
            </w:r>
          </w:p>
          <w:p w14:paraId="093E330D">
            <w:pPr>
              <w:pStyle w:val="7"/>
              <w:spacing w:line="213" w:lineRule="auto"/>
              <w:ind w:left="14" w:right="1"/>
              <w:rPr>
                <w:sz w:val="21"/>
              </w:rPr>
            </w:pPr>
            <w:r>
              <w:rPr>
                <w:rFonts w:ascii="楷体" w:eastAsia="楷体"/>
                <w:spacing w:val="-2"/>
                <w:sz w:val="21"/>
              </w:rPr>
              <w:t>（本条涉及生产经 营单位的事项，限于</w:t>
            </w:r>
            <w:r>
              <w:rPr>
                <w:rFonts w:hint="eastAsia" w:ascii="楷体" w:eastAsia="楷体"/>
                <w:spacing w:val="-2"/>
                <w:sz w:val="21"/>
                <w:lang w:val="en-US" w:eastAsia="zh-CN"/>
              </w:rPr>
              <w:t>社旗县应急管理局</w:t>
            </w:r>
            <w:r>
              <w:rPr>
                <w:rFonts w:ascii="楷体" w:eastAsia="楷体"/>
                <w:spacing w:val="-2"/>
                <w:sz w:val="21"/>
              </w:rPr>
              <w:t>监管职责范围内的生产 经营单位）</w:t>
            </w:r>
          </w:p>
        </w:tc>
        <w:tc>
          <w:tcPr>
            <w:tcW w:w="1878" w:type="dxa"/>
          </w:tcPr>
          <w:p w14:paraId="19DD2CFE">
            <w:pPr>
              <w:pStyle w:val="7"/>
              <w:spacing w:line="213" w:lineRule="auto"/>
              <w:ind w:right="4"/>
              <w:rPr>
                <w:spacing w:val="-2"/>
                <w:sz w:val="21"/>
              </w:rPr>
            </w:pPr>
          </w:p>
          <w:p w14:paraId="03267369">
            <w:pPr>
              <w:pStyle w:val="7"/>
              <w:spacing w:line="213" w:lineRule="auto"/>
              <w:ind w:right="4"/>
              <w:rPr>
                <w:spacing w:val="-2"/>
                <w:sz w:val="21"/>
              </w:rPr>
            </w:pPr>
          </w:p>
          <w:p w14:paraId="2DB428F1">
            <w:pPr>
              <w:pStyle w:val="7"/>
              <w:spacing w:line="213" w:lineRule="auto"/>
              <w:ind w:right="4"/>
              <w:rPr>
                <w:spacing w:val="-2"/>
                <w:sz w:val="21"/>
              </w:rPr>
            </w:pPr>
          </w:p>
          <w:p w14:paraId="72E7DD8E">
            <w:pPr>
              <w:pStyle w:val="7"/>
              <w:spacing w:line="213" w:lineRule="auto"/>
              <w:ind w:right="4"/>
              <w:rPr>
                <w:sz w:val="21"/>
              </w:rPr>
            </w:pPr>
            <w:r>
              <w:rPr>
                <w:spacing w:val="-2"/>
                <w:sz w:val="21"/>
              </w:rPr>
              <w:t>监管职责范围内的危险</w:t>
            </w:r>
            <w:r>
              <w:rPr>
                <w:spacing w:val="-6"/>
                <w:sz w:val="21"/>
              </w:rPr>
              <w:t>化学品生产企业</w:t>
            </w:r>
            <w:r>
              <w:rPr>
                <w:b/>
                <w:spacing w:val="-6"/>
                <w:sz w:val="21"/>
              </w:rPr>
              <w:t>、</w:t>
            </w:r>
            <w:r>
              <w:rPr>
                <w:spacing w:val="-6"/>
                <w:sz w:val="21"/>
              </w:rPr>
              <w:t>进</w:t>
            </w:r>
            <w:r>
              <w:rPr>
                <w:spacing w:val="-2"/>
                <w:sz w:val="21"/>
              </w:rPr>
              <w:t>口企业依法登记危险化学品有关情况</w:t>
            </w:r>
          </w:p>
        </w:tc>
        <w:tc>
          <w:tcPr>
            <w:tcW w:w="15503" w:type="dxa"/>
          </w:tcPr>
          <w:p w14:paraId="583FBA50">
            <w:pPr>
              <w:pStyle w:val="7"/>
              <w:numPr>
                <w:ilvl w:val="0"/>
                <w:numId w:val="23"/>
              </w:numPr>
              <w:tabs>
                <w:tab w:val="left" w:pos="594"/>
              </w:tabs>
              <w:spacing w:before="160" w:after="0" w:line="340" w:lineRule="exact"/>
              <w:ind w:left="593" w:right="0" w:hanging="160"/>
              <w:jc w:val="left"/>
              <w:rPr>
                <w:b/>
                <w:sz w:val="21"/>
              </w:rPr>
            </w:pPr>
            <w:r>
              <w:rPr>
                <w:b/>
                <w:spacing w:val="-1"/>
                <w:w w:val="95"/>
                <w:sz w:val="21"/>
              </w:rPr>
              <w:t>《危险化学品安全管理条例》</w:t>
            </w:r>
          </w:p>
          <w:p w14:paraId="2324E7BA">
            <w:pPr>
              <w:pStyle w:val="7"/>
              <w:tabs>
                <w:tab w:val="left" w:pos="1694"/>
              </w:tabs>
              <w:spacing w:before="8" w:line="211" w:lineRule="auto"/>
              <w:ind w:left="434" w:right="-101"/>
              <w:rPr>
                <w:sz w:val="21"/>
              </w:rPr>
            </w:pPr>
            <w:r>
              <w:rPr>
                <w:spacing w:val="-1"/>
                <w:w w:val="99"/>
                <w:sz w:val="21"/>
              </w:rPr>
              <w:t>第</w:t>
            </w:r>
            <w:r>
              <w:rPr>
                <w:spacing w:val="2"/>
                <w:w w:val="99"/>
                <w:sz w:val="21"/>
              </w:rPr>
              <w:t>六</w:t>
            </w:r>
            <w:r>
              <w:rPr>
                <w:spacing w:val="-1"/>
                <w:w w:val="99"/>
                <w:sz w:val="21"/>
              </w:rPr>
              <w:t>十</w:t>
            </w:r>
            <w:r>
              <w:rPr>
                <w:spacing w:val="2"/>
                <w:w w:val="99"/>
                <w:sz w:val="21"/>
              </w:rPr>
              <w:t>七</w:t>
            </w:r>
            <w:r>
              <w:rPr>
                <w:w w:val="99"/>
                <w:sz w:val="21"/>
              </w:rPr>
              <w:t>条</w:t>
            </w:r>
            <w:r>
              <w:rPr>
                <w:sz w:val="21"/>
              </w:rPr>
              <w:tab/>
            </w:r>
            <w:r>
              <w:rPr>
                <w:spacing w:val="-1"/>
                <w:w w:val="99"/>
                <w:sz w:val="21"/>
              </w:rPr>
              <w:t>危</w:t>
            </w:r>
            <w:r>
              <w:rPr>
                <w:spacing w:val="2"/>
                <w:w w:val="99"/>
                <w:sz w:val="21"/>
              </w:rPr>
              <w:t>险</w:t>
            </w:r>
            <w:r>
              <w:rPr>
                <w:spacing w:val="-1"/>
                <w:w w:val="99"/>
                <w:sz w:val="21"/>
              </w:rPr>
              <w:t>化</w:t>
            </w:r>
            <w:r>
              <w:rPr>
                <w:spacing w:val="2"/>
                <w:w w:val="99"/>
                <w:sz w:val="21"/>
              </w:rPr>
              <w:t>学</w:t>
            </w:r>
            <w:r>
              <w:rPr>
                <w:spacing w:val="-1"/>
                <w:w w:val="99"/>
                <w:sz w:val="21"/>
              </w:rPr>
              <w:t>品</w:t>
            </w:r>
            <w:r>
              <w:rPr>
                <w:spacing w:val="2"/>
                <w:w w:val="99"/>
                <w:sz w:val="21"/>
              </w:rPr>
              <w:t>生</w:t>
            </w:r>
            <w:r>
              <w:rPr>
                <w:spacing w:val="-1"/>
                <w:w w:val="99"/>
                <w:sz w:val="21"/>
              </w:rPr>
              <w:t>产</w:t>
            </w:r>
            <w:r>
              <w:rPr>
                <w:spacing w:val="2"/>
                <w:w w:val="99"/>
                <w:sz w:val="21"/>
              </w:rPr>
              <w:t>企业</w:t>
            </w:r>
            <w:r>
              <w:rPr>
                <w:spacing w:val="-39"/>
                <w:w w:val="99"/>
                <w:sz w:val="21"/>
              </w:rPr>
              <w:t>、</w:t>
            </w:r>
            <w:r>
              <w:rPr>
                <w:spacing w:val="-1"/>
                <w:w w:val="99"/>
                <w:sz w:val="21"/>
              </w:rPr>
              <w:t>进</w:t>
            </w:r>
            <w:r>
              <w:rPr>
                <w:spacing w:val="2"/>
                <w:w w:val="99"/>
                <w:sz w:val="21"/>
              </w:rPr>
              <w:t>口</w:t>
            </w:r>
            <w:r>
              <w:rPr>
                <w:spacing w:val="-1"/>
                <w:w w:val="99"/>
                <w:sz w:val="21"/>
              </w:rPr>
              <w:t>企</w:t>
            </w:r>
            <w:r>
              <w:rPr>
                <w:spacing w:val="2"/>
                <w:w w:val="99"/>
                <w:sz w:val="21"/>
              </w:rPr>
              <w:t>业</w:t>
            </w:r>
            <w:r>
              <w:rPr>
                <w:spacing w:val="-39"/>
                <w:w w:val="99"/>
                <w:sz w:val="21"/>
              </w:rPr>
              <w:t>，</w:t>
            </w:r>
            <w:r>
              <w:rPr>
                <w:spacing w:val="-1"/>
                <w:w w:val="99"/>
                <w:sz w:val="21"/>
              </w:rPr>
              <w:t>应</w:t>
            </w:r>
            <w:r>
              <w:rPr>
                <w:spacing w:val="2"/>
                <w:w w:val="99"/>
                <w:sz w:val="21"/>
              </w:rPr>
              <w:t>当</w:t>
            </w:r>
            <w:r>
              <w:rPr>
                <w:spacing w:val="-1"/>
                <w:w w:val="99"/>
                <w:sz w:val="21"/>
              </w:rPr>
              <w:t>向</w:t>
            </w:r>
            <w:r>
              <w:rPr>
                <w:spacing w:val="2"/>
                <w:w w:val="99"/>
                <w:sz w:val="21"/>
              </w:rPr>
              <w:t>国</w:t>
            </w:r>
            <w:r>
              <w:rPr>
                <w:spacing w:val="-1"/>
                <w:w w:val="99"/>
                <w:sz w:val="21"/>
              </w:rPr>
              <w:t>务</w:t>
            </w:r>
            <w:r>
              <w:rPr>
                <w:spacing w:val="2"/>
                <w:w w:val="99"/>
                <w:sz w:val="21"/>
              </w:rPr>
              <w:t>院</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监</w:t>
            </w:r>
            <w:r>
              <w:rPr>
                <w:spacing w:val="2"/>
                <w:w w:val="99"/>
                <w:sz w:val="21"/>
              </w:rPr>
              <w:t>督</w:t>
            </w:r>
            <w:r>
              <w:rPr>
                <w:spacing w:val="-1"/>
                <w:w w:val="99"/>
                <w:sz w:val="21"/>
              </w:rPr>
              <w:t>管</w:t>
            </w:r>
            <w:r>
              <w:rPr>
                <w:spacing w:val="2"/>
                <w:w w:val="99"/>
                <w:sz w:val="21"/>
              </w:rPr>
              <w:t>理</w:t>
            </w:r>
            <w:r>
              <w:rPr>
                <w:spacing w:val="-1"/>
                <w:w w:val="99"/>
                <w:sz w:val="21"/>
              </w:rPr>
              <w:t>部</w:t>
            </w:r>
            <w:r>
              <w:rPr>
                <w:spacing w:val="2"/>
                <w:w w:val="99"/>
                <w:sz w:val="21"/>
              </w:rPr>
              <w:t>门</w:t>
            </w:r>
            <w:r>
              <w:rPr>
                <w:spacing w:val="-1"/>
                <w:w w:val="99"/>
                <w:sz w:val="21"/>
              </w:rPr>
              <w:t>负</w:t>
            </w:r>
            <w:r>
              <w:rPr>
                <w:spacing w:val="2"/>
                <w:w w:val="99"/>
                <w:sz w:val="21"/>
              </w:rPr>
              <w:t>责</w:t>
            </w:r>
            <w:r>
              <w:rPr>
                <w:spacing w:val="-1"/>
                <w:w w:val="99"/>
                <w:sz w:val="21"/>
              </w:rPr>
              <w:t>危</w:t>
            </w:r>
            <w:r>
              <w:rPr>
                <w:spacing w:val="2"/>
                <w:w w:val="99"/>
                <w:sz w:val="21"/>
              </w:rPr>
              <w:t>险</w:t>
            </w:r>
            <w:r>
              <w:rPr>
                <w:spacing w:val="-1"/>
                <w:w w:val="99"/>
                <w:sz w:val="21"/>
              </w:rPr>
              <w:t>化</w:t>
            </w:r>
            <w:r>
              <w:rPr>
                <w:spacing w:val="2"/>
                <w:w w:val="99"/>
                <w:sz w:val="21"/>
              </w:rPr>
              <w:t>学</w:t>
            </w:r>
            <w:r>
              <w:rPr>
                <w:spacing w:val="-1"/>
                <w:w w:val="99"/>
                <w:sz w:val="21"/>
              </w:rPr>
              <w:t>品</w:t>
            </w:r>
            <w:r>
              <w:rPr>
                <w:spacing w:val="2"/>
                <w:w w:val="99"/>
                <w:sz w:val="21"/>
              </w:rPr>
              <w:t>登</w:t>
            </w:r>
            <w:r>
              <w:rPr>
                <w:spacing w:val="-1"/>
                <w:w w:val="99"/>
                <w:sz w:val="21"/>
              </w:rPr>
              <w:t>记</w:t>
            </w:r>
            <w:r>
              <w:rPr>
                <w:spacing w:val="2"/>
                <w:w w:val="99"/>
                <w:sz w:val="21"/>
              </w:rPr>
              <w:t>的</w:t>
            </w:r>
            <w:r>
              <w:rPr>
                <w:spacing w:val="-1"/>
                <w:w w:val="99"/>
                <w:sz w:val="21"/>
              </w:rPr>
              <w:t>机</w:t>
            </w:r>
            <w:r>
              <w:rPr>
                <w:spacing w:val="2"/>
                <w:w w:val="99"/>
                <w:sz w:val="21"/>
              </w:rPr>
              <w:t>构</w:t>
            </w:r>
            <w:r>
              <w:rPr>
                <w:spacing w:val="-1"/>
                <w:w w:val="100"/>
                <w:sz w:val="21"/>
              </w:rPr>
              <w:t>(</w:t>
            </w:r>
            <w:r>
              <w:rPr>
                <w:spacing w:val="-1"/>
                <w:w w:val="99"/>
                <w:sz w:val="21"/>
              </w:rPr>
              <w:t>以</w:t>
            </w:r>
            <w:r>
              <w:rPr>
                <w:spacing w:val="2"/>
                <w:w w:val="99"/>
                <w:sz w:val="21"/>
              </w:rPr>
              <w:t>下</w:t>
            </w:r>
            <w:r>
              <w:rPr>
                <w:spacing w:val="-1"/>
                <w:w w:val="99"/>
                <w:sz w:val="21"/>
              </w:rPr>
              <w:t>简</w:t>
            </w:r>
            <w:r>
              <w:rPr>
                <w:spacing w:val="2"/>
                <w:w w:val="99"/>
                <w:sz w:val="21"/>
              </w:rPr>
              <w:t>称</w:t>
            </w:r>
            <w:r>
              <w:rPr>
                <w:spacing w:val="-1"/>
                <w:w w:val="99"/>
                <w:sz w:val="21"/>
              </w:rPr>
              <w:t>危</w:t>
            </w:r>
            <w:r>
              <w:rPr>
                <w:spacing w:val="2"/>
                <w:w w:val="99"/>
                <w:sz w:val="21"/>
              </w:rPr>
              <w:t>险</w:t>
            </w:r>
            <w:r>
              <w:rPr>
                <w:spacing w:val="-1"/>
                <w:w w:val="99"/>
                <w:sz w:val="21"/>
              </w:rPr>
              <w:t>化</w:t>
            </w:r>
            <w:r>
              <w:rPr>
                <w:spacing w:val="2"/>
                <w:w w:val="99"/>
                <w:sz w:val="21"/>
              </w:rPr>
              <w:t>学</w:t>
            </w:r>
            <w:r>
              <w:rPr>
                <w:spacing w:val="-1"/>
                <w:w w:val="99"/>
                <w:sz w:val="21"/>
              </w:rPr>
              <w:t>品</w:t>
            </w:r>
            <w:r>
              <w:rPr>
                <w:spacing w:val="2"/>
                <w:w w:val="99"/>
                <w:sz w:val="21"/>
              </w:rPr>
              <w:t>登</w:t>
            </w:r>
            <w:r>
              <w:rPr>
                <w:spacing w:val="-1"/>
                <w:w w:val="99"/>
                <w:sz w:val="21"/>
              </w:rPr>
              <w:t>记</w:t>
            </w:r>
            <w:r>
              <w:rPr>
                <w:spacing w:val="2"/>
                <w:w w:val="99"/>
                <w:sz w:val="21"/>
              </w:rPr>
              <w:t>机</w:t>
            </w:r>
            <w:r>
              <w:rPr>
                <w:spacing w:val="-1"/>
                <w:w w:val="99"/>
                <w:sz w:val="21"/>
              </w:rPr>
              <w:t>构</w:t>
            </w:r>
            <w:r>
              <w:rPr>
                <w:spacing w:val="2"/>
                <w:w w:val="100"/>
                <w:sz w:val="21"/>
              </w:rPr>
              <w:t>)</w:t>
            </w:r>
            <w:r>
              <w:rPr>
                <w:spacing w:val="-1"/>
                <w:w w:val="99"/>
                <w:sz w:val="21"/>
              </w:rPr>
              <w:t>办</w:t>
            </w:r>
            <w:r>
              <w:rPr>
                <w:spacing w:val="2"/>
                <w:w w:val="99"/>
                <w:sz w:val="21"/>
              </w:rPr>
              <w:t>理</w:t>
            </w:r>
            <w:r>
              <w:rPr>
                <w:spacing w:val="-1"/>
                <w:w w:val="99"/>
                <w:sz w:val="21"/>
              </w:rPr>
              <w:t>危</w:t>
            </w:r>
            <w:r>
              <w:rPr>
                <w:spacing w:val="2"/>
                <w:w w:val="99"/>
                <w:sz w:val="21"/>
              </w:rPr>
              <w:t>险</w:t>
            </w:r>
            <w:r>
              <w:rPr>
                <w:spacing w:val="-1"/>
                <w:w w:val="99"/>
                <w:sz w:val="21"/>
              </w:rPr>
              <w:t>化</w:t>
            </w:r>
            <w:r>
              <w:rPr>
                <w:spacing w:val="2"/>
                <w:w w:val="99"/>
                <w:sz w:val="21"/>
              </w:rPr>
              <w:t>学</w:t>
            </w:r>
            <w:r>
              <w:rPr>
                <w:spacing w:val="-1"/>
                <w:w w:val="99"/>
                <w:sz w:val="21"/>
              </w:rPr>
              <w:t>品</w:t>
            </w:r>
            <w:r>
              <w:rPr>
                <w:spacing w:val="2"/>
                <w:w w:val="99"/>
                <w:sz w:val="21"/>
              </w:rPr>
              <w:t>登记</w:t>
            </w:r>
            <w:r>
              <w:rPr>
                <w:w w:val="99"/>
                <w:sz w:val="21"/>
              </w:rPr>
              <w:t>。</w:t>
            </w:r>
            <w:r>
              <w:rPr>
                <w:spacing w:val="2"/>
                <w:w w:val="99"/>
                <w:sz w:val="21"/>
              </w:rPr>
              <w:t>危险化学品</w:t>
            </w:r>
            <w:r>
              <w:rPr>
                <w:spacing w:val="-1"/>
                <w:w w:val="99"/>
                <w:sz w:val="21"/>
              </w:rPr>
              <w:t>登</w:t>
            </w:r>
            <w:r>
              <w:rPr>
                <w:spacing w:val="2"/>
                <w:w w:val="99"/>
                <w:sz w:val="21"/>
              </w:rPr>
              <w:t>记包括下列内容：</w:t>
            </w:r>
            <w:r>
              <w:rPr>
                <w:spacing w:val="-1"/>
                <w:w w:val="100"/>
                <w:sz w:val="21"/>
              </w:rPr>
              <w:t>(</w:t>
            </w:r>
            <w:r>
              <w:rPr>
                <w:spacing w:val="2"/>
                <w:w w:val="99"/>
                <w:sz w:val="21"/>
              </w:rPr>
              <w:t>一</w:t>
            </w:r>
            <w:r>
              <w:rPr>
                <w:spacing w:val="2"/>
                <w:w w:val="100"/>
                <w:sz w:val="21"/>
              </w:rPr>
              <w:t>)</w:t>
            </w:r>
            <w:r>
              <w:rPr>
                <w:spacing w:val="2"/>
                <w:w w:val="99"/>
                <w:sz w:val="21"/>
              </w:rPr>
              <w:t>分类和标签</w:t>
            </w:r>
            <w:r>
              <w:rPr>
                <w:spacing w:val="-1"/>
                <w:w w:val="99"/>
                <w:sz w:val="21"/>
              </w:rPr>
              <w:t>信</w:t>
            </w:r>
            <w:r>
              <w:rPr>
                <w:spacing w:val="2"/>
                <w:w w:val="99"/>
                <w:sz w:val="21"/>
              </w:rPr>
              <w:t>息；</w:t>
            </w:r>
            <w:r>
              <w:rPr>
                <w:spacing w:val="2"/>
                <w:w w:val="100"/>
                <w:sz w:val="21"/>
              </w:rPr>
              <w:t>(</w:t>
            </w:r>
            <w:r>
              <w:rPr>
                <w:spacing w:val="2"/>
                <w:w w:val="99"/>
                <w:sz w:val="21"/>
              </w:rPr>
              <w:t>二</w:t>
            </w:r>
            <w:r>
              <w:rPr>
                <w:spacing w:val="2"/>
                <w:w w:val="100"/>
                <w:sz w:val="21"/>
              </w:rPr>
              <w:t>)</w:t>
            </w:r>
            <w:r>
              <w:rPr>
                <w:spacing w:val="2"/>
                <w:w w:val="99"/>
                <w:sz w:val="21"/>
              </w:rPr>
              <w:t>物理、化学</w:t>
            </w:r>
            <w:r>
              <w:rPr>
                <w:spacing w:val="-1"/>
                <w:w w:val="99"/>
                <w:sz w:val="21"/>
              </w:rPr>
              <w:t>性</w:t>
            </w:r>
            <w:r>
              <w:rPr>
                <w:spacing w:val="2"/>
                <w:w w:val="99"/>
                <w:sz w:val="21"/>
              </w:rPr>
              <w:t>质；</w:t>
            </w:r>
            <w:r>
              <w:rPr>
                <w:spacing w:val="-1"/>
                <w:w w:val="100"/>
                <w:sz w:val="21"/>
              </w:rPr>
              <w:t>(</w:t>
            </w:r>
            <w:r>
              <w:rPr>
                <w:spacing w:val="2"/>
                <w:w w:val="99"/>
                <w:sz w:val="21"/>
              </w:rPr>
              <w:t>三</w:t>
            </w:r>
            <w:r>
              <w:rPr>
                <w:spacing w:val="2"/>
                <w:w w:val="100"/>
                <w:sz w:val="21"/>
              </w:rPr>
              <w:t>)</w:t>
            </w:r>
            <w:r>
              <w:rPr>
                <w:spacing w:val="2"/>
                <w:w w:val="99"/>
                <w:sz w:val="21"/>
              </w:rPr>
              <w:t>主要用途；</w:t>
            </w:r>
            <w:r>
              <w:rPr>
                <w:spacing w:val="-1"/>
                <w:w w:val="100"/>
                <w:sz w:val="21"/>
              </w:rPr>
              <w:t>(</w:t>
            </w:r>
            <w:r>
              <w:rPr>
                <w:spacing w:val="2"/>
                <w:w w:val="99"/>
                <w:sz w:val="21"/>
              </w:rPr>
              <w:t>四</w:t>
            </w:r>
            <w:r>
              <w:rPr>
                <w:spacing w:val="2"/>
                <w:w w:val="100"/>
                <w:sz w:val="21"/>
              </w:rPr>
              <w:t>)</w:t>
            </w:r>
            <w:r>
              <w:rPr>
                <w:spacing w:val="2"/>
                <w:w w:val="99"/>
                <w:sz w:val="21"/>
              </w:rPr>
              <w:t>危险特性</w:t>
            </w:r>
            <w:r>
              <w:rPr>
                <w:spacing w:val="-1"/>
                <w:w w:val="99"/>
                <w:sz w:val="21"/>
              </w:rPr>
              <w:t>；</w:t>
            </w:r>
            <w:r>
              <w:rPr>
                <w:spacing w:val="2"/>
                <w:w w:val="100"/>
                <w:sz w:val="21"/>
              </w:rPr>
              <w:t>(</w:t>
            </w:r>
            <w:r>
              <w:rPr>
                <w:spacing w:val="2"/>
                <w:w w:val="99"/>
                <w:sz w:val="21"/>
              </w:rPr>
              <w:t>五</w:t>
            </w:r>
            <w:r>
              <w:rPr>
                <w:spacing w:val="2"/>
                <w:w w:val="100"/>
                <w:sz w:val="21"/>
              </w:rPr>
              <w:t>)</w:t>
            </w:r>
            <w:r>
              <w:rPr>
                <w:spacing w:val="2"/>
                <w:w w:val="99"/>
                <w:sz w:val="21"/>
              </w:rPr>
              <w:t>储存、使用</w:t>
            </w:r>
            <w:r>
              <w:rPr>
                <w:spacing w:val="-1"/>
                <w:w w:val="99"/>
                <w:sz w:val="21"/>
              </w:rPr>
              <w:t>、</w:t>
            </w:r>
            <w:r>
              <w:rPr>
                <w:spacing w:val="2"/>
                <w:w w:val="99"/>
                <w:sz w:val="21"/>
              </w:rPr>
              <w:t>运输的安全要求</w:t>
            </w:r>
            <w:r>
              <w:rPr>
                <w:spacing w:val="-1"/>
                <w:w w:val="99"/>
                <w:sz w:val="21"/>
              </w:rPr>
              <w:t>；</w:t>
            </w:r>
            <w:r>
              <w:rPr>
                <w:spacing w:val="2"/>
                <w:w w:val="100"/>
                <w:sz w:val="21"/>
              </w:rPr>
              <w:t>(</w:t>
            </w:r>
            <w:r>
              <w:rPr>
                <w:spacing w:val="2"/>
                <w:w w:val="99"/>
                <w:sz w:val="21"/>
              </w:rPr>
              <w:t>六</w:t>
            </w:r>
            <w:r>
              <w:rPr>
                <w:spacing w:val="2"/>
                <w:w w:val="100"/>
                <w:sz w:val="21"/>
              </w:rPr>
              <w:t>)</w:t>
            </w:r>
            <w:r>
              <w:rPr>
                <w:spacing w:val="2"/>
                <w:w w:val="99"/>
                <w:sz w:val="21"/>
              </w:rPr>
              <w:t>出现危险情</w:t>
            </w:r>
            <w:r>
              <w:rPr>
                <w:spacing w:val="-1"/>
                <w:w w:val="99"/>
                <w:sz w:val="21"/>
              </w:rPr>
              <w:t>况</w:t>
            </w:r>
            <w:r>
              <w:rPr>
                <w:spacing w:val="2"/>
                <w:w w:val="99"/>
                <w:sz w:val="21"/>
              </w:rPr>
              <w:t>的</w:t>
            </w:r>
            <w:r>
              <w:rPr>
                <w:w w:val="99"/>
                <w:sz w:val="21"/>
              </w:rPr>
              <w:t>应</w:t>
            </w:r>
          </w:p>
          <w:p w14:paraId="2D29FA69">
            <w:pPr>
              <w:pStyle w:val="7"/>
              <w:spacing w:line="317" w:lineRule="exact"/>
              <w:ind w:left="14"/>
              <w:rPr>
                <w:sz w:val="21"/>
              </w:rPr>
            </w:pPr>
            <w:r>
              <w:rPr>
                <w:spacing w:val="-2"/>
                <w:w w:val="95"/>
                <w:sz w:val="21"/>
              </w:rPr>
              <w:t>急处置措施。</w:t>
            </w:r>
          </w:p>
          <w:p w14:paraId="6C89EE8C">
            <w:pPr>
              <w:pStyle w:val="7"/>
              <w:spacing w:before="8" w:line="211" w:lineRule="auto"/>
              <w:ind w:left="14" w:right="1" w:firstLine="420"/>
              <w:rPr>
                <w:sz w:val="21"/>
              </w:rPr>
            </w:pPr>
            <w:r>
              <w:rPr>
                <w:spacing w:val="-8"/>
                <w:w w:val="99"/>
                <w:sz w:val="21"/>
              </w:rPr>
              <w:t>对同一企业生产、进口的同一品种的危险化学品，不进行重复登记。危险化学品生产企业、进口企业发现其生产、进口的危险化学品有新的危险特性的，应当及时向</w:t>
            </w:r>
            <w:r>
              <w:rPr>
                <w:spacing w:val="-1"/>
                <w:w w:val="99"/>
                <w:sz w:val="21"/>
              </w:rPr>
              <w:t>危险化学品登记机构办理登记内容变更手续。</w:t>
            </w:r>
          </w:p>
          <w:p w14:paraId="33BD3804">
            <w:pPr>
              <w:pStyle w:val="7"/>
              <w:spacing w:before="6" w:line="211" w:lineRule="auto"/>
              <w:ind w:left="434" w:right="8968"/>
              <w:rPr>
                <w:b/>
                <w:sz w:val="21"/>
              </w:rPr>
            </w:pPr>
            <w:r>
              <w:rPr>
                <w:spacing w:val="-2"/>
                <w:w w:val="95"/>
                <w:sz w:val="21"/>
              </w:rPr>
              <w:t>危险化学品登记的具体办法由国务院安全生产监督管理部门制定。</w:t>
            </w:r>
            <w:r>
              <w:rPr>
                <w:spacing w:val="80"/>
                <w:sz w:val="21"/>
              </w:rPr>
              <w:t xml:space="preserve">  </w:t>
            </w:r>
            <w:r>
              <w:rPr>
                <w:b/>
                <w:spacing w:val="-2"/>
                <w:sz w:val="21"/>
              </w:rPr>
              <w:t>2.《危险化学品登记管理办法》</w:t>
            </w:r>
          </w:p>
          <w:p w14:paraId="54BE66F1">
            <w:pPr>
              <w:pStyle w:val="7"/>
              <w:tabs>
                <w:tab w:val="left" w:pos="1274"/>
              </w:tabs>
              <w:spacing w:line="315" w:lineRule="exact"/>
              <w:ind w:left="434"/>
              <w:rPr>
                <w:sz w:val="21"/>
              </w:rPr>
            </w:pPr>
            <w:r>
              <w:rPr>
                <w:w w:val="95"/>
                <w:sz w:val="21"/>
              </w:rPr>
              <w:t>第四</w:t>
            </w:r>
            <w:r>
              <w:rPr>
                <w:spacing w:val="-10"/>
                <w:w w:val="95"/>
                <w:sz w:val="21"/>
              </w:rPr>
              <w:t>条</w:t>
            </w:r>
            <w:r>
              <w:rPr>
                <w:sz w:val="21"/>
              </w:rPr>
              <w:tab/>
            </w:r>
            <w:r>
              <w:rPr>
                <w:w w:val="95"/>
                <w:sz w:val="21"/>
              </w:rPr>
              <w:t>国家安全生产监督管理总局负责全国危险化学品登记的监督管理工作</w:t>
            </w:r>
            <w:r>
              <w:rPr>
                <w:spacing w:val="-10"/>
                <w:w w:val="95"/>
                <w:sz w:val="21"/>
              </w:rPr>
              <w:t>。</w:t>
            </w:r>
          </w:p>
          <w:p w14:paraId="0F660C01">
            <w:pPr>
              <w:pStyle w:val="7"/>
              <w:spacing w:line="341" w:lineRule="exact"/>
              <w:ind w:left="434"/>
              <w:rPr>
                <w:sz w:val="21"/>
              </w:rPr>
            </w:pPr>
            <w:r>
              <w:rPr>
                <w:spacing w:val="-1"/>
                <w:w w:val="95"/>
                <w:sz w:val="21"/>
              </w:rPr>
              <w:t>县级以上地方各级人民政府安全生产监督管理部门负责本行政区域内危险化学品登记的监督管理工作。</w:t>
            </w:r>
          </w:p>
        </w:tc>
        <w:tc>
          <w:tcPr>
            <w:tcW w:w="644" w:type="dxa"/>
          </w:tcPr>
          <w:p w14:paraId="41A78771">
            <w:pPr>
              <w:pStyle w:val="7"/>
              <w:rPr>
                <w:rFonts w:ascii="方正小标宋简体"/>
                <w:sz w:val="22"/>
              </w:rPr>
            </w:pPr>
          </w:p>
          <w:p w14:paraId="034FA760">
            <w:pPr>
              <w:pStyle w:val="7"/>
              <w:rPr>
                <w:rFonts w:ascii="方正小标宋简体"/>
                <w:sz w:val="22"/>
              </w:rPr>
            </w:pPr>
          </w:p>
          <w:p w14:paraId="664C8FF3">
            <w:pPr>
              <w:pStyle w:val="7"/>
              <w:spacing w:before="13"/>
              <w:rPr>
                <w:rFonts w:ascii="方正小标宋简体"/>
                <w:sz w:val="29"/>
              </w:rPr>
            </w:pPr>
          </w:p>
          <w:p w14:paraId="21C2A362">
            <w:pPr>
              <w:pStyle w:val="7"/>
              <w:spacing w:line="213" w:lineRule="auto"/>
              <w:ind w:left="15" w:right="199"/>
              <w:jc w:val="both"/>
              <w:rPr>
                <w:sz w:val="21"/>
              </w:rPr>
            </w:pPr>
            <w:r>
              <w:rPr>
                <w:rFonts w:hint="eastAsia"/>
                <w:sz w:val="21"/>
                <w:lang w:val="en-US" w:eastAsia="zh-CN"/>
              </w:rPr>
              <w:t>社旗县应急管理局</w:t>
            </w:r>
          </w:p>
        </w:tc>
        <w:tc>
          <w:tcPr>
            <w:tcW w:w="650" w:type="dxa"/>
          </w:tcPr>
          <w:p w14:paraId="77BF7796">
            <w:pPr>
              <w:pStyle w:val="7"/>
              <w:rPr>
                <w:rFonts w:ascii="方正小标宋简体"/>
                <w:sz w:val="22"/>
              </w:rPr>
            </w:pPr>
          </w:p>
          <w:p w14:paraId="7C571127">
            <w:pPr>
              <w:pStyle w:val="7"/>
              <w:rPr>
                <w:rFonts w:ascii="方正小标宋简体"/>
                <w:sz w:val="22"/>
              </w:rPr>
            </w:pPr>
          </w:p>
          <w:p w14:paraId="648A5409">
            <w:pPr>
              <w:pStyle w:val="7"/>
              <w:rPr>
                <w:rFonts w:ascii="方正小标宋简体"/>
                <w:sz w:val="22"/>
              </w:rPr>
            </w:pPr>
          </w:p>
          <w:p w14:paraId="31258DDB">
            <w:pPr>
              <w:pStyle w:val="7"/>
              <w:rPr>
                <w:rFonts w:ascii="方正小标宋简体"/>
                <w:sz w:val="17"/>
              </w:rPr>
            </w:pPr>
          </w:p>
          <w:p w14:paraId="2FC6318A">
            <w:pPr>
              <w:pStyle w:val="7"/>
              <w:spacing w:line="211" w:lineRule="auto"/>
              <w:ind w:left="115" w:right="105"/>
              <w:rPr>
                <w:sz w:val="21"/>
              </w:rPr>
            </w:pPr>
            <w:r>
              <w:rPr>
                <w:spacing w:val="-6"/>
                <w:sz w:val="21"/>
              </w:rPr>
              <w:t>现场</w:t>
            </w:r>
            <w:r>
              <w:rPr>
                <w:w w:val="95"/>
                <w:sz w:val="21"/>
              </w:rPr>
              <w:t>检</w:t>
            </w:r>
            <w:r>
              <w:rPr>
                <w:spacing w:val="-10"/>
                <w:sz w:val="21"/>
              </w:rPr>
              <w:t>查</w:t>
            </w:r>
          </w:p>
        </w:tc>
      </w:tr>
      <w:tr w14:paraId="46368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9" w:hRule="atLeast"/>
        </w:trPr>
        <w:tc>
          <w:tcPr>
            <w:tcW w:w="755" w:type="dxa"/>
          </w:tcPr>
          <w:p w14:paraId="74B4E491">
            <w:pPr>
              <w:pStyle w:val="7"/>
              <w:rPr>
                <w:rFonts w:ascii="方正小标宋简体"/>
                <w:sz w:val="22"/>
              </w:rPr>
            </w:pPr>
          </w:p>
          <w:p w14:paraId="3211750B">
            <w:pPr>
              <w:pStyle w:val="7"/>
              <w:rPr>
                <w:rFonts w:ascii="方正小标宋简体"/>
                <w:sz w:val="22"/>
              </w:rPr>
            </w:pPr>
          </w:p>
          <w:p w14:paraId="092CA2AF">
            <w:pPr>
              <w:pStyle w:val="7"/>
              <w:rPr>
                <w:rFonts w:ascii="方正小标宋简体"/>
                <w:sz w:val="22"/>
              </w:rPr>
            </w:pPr>
          </w:p>
          <w:p w14:paraId="6E7C754E">
            <w:pPr>
              <w:pStyle w:val="7"/>
              <w:rPr>
                <w:rFonts w:ascii="方正小标宋简体"/>
                <w:sz w:val="22"/>
              </w:rPr>
            </w:pPr>
          </w:p>
          <w:p w14:paraId="542C638F">
            <w:pPr>
              <w:pStyle w:val="7"/>
              <w:spacing w:before="2"/>
              <w:rPr>
                <w:rFonts w:ascii="方正小标宋简体"/>
                <w:sz w:val="17"/>
              </w:rPr>
            </w:pPr>
          </w:p>
          <w:p w14:paraId="7C436388">
            <w:pPr>
              <w:pStyle w:val="7"/>
              <w:spacing w:before="1"/>
              <w:ind w:left="254" w:right="251"/>
              <w:jc w:val="center"/>
              <w:rPr>
                <w:sz w:val="21"/>
              </w:rPr>
            </w:pPr>
            <w:r>
              <w:rPr>
                <w:spacing w:val="-5"/>
                <w:sz w:val="21"/>
              </w:rPr>
              <w:t>16</w:t>
            </w:r>
          </w:p>
        </w:tc>
        <w:tc>
          <w:tcPr>
            <w:tcW w:w="1917" w:type="dxa"/>
          </w:tcPr>
          <w:p w14:paraId="62F3817F">
            <w:pPr>
              <w:pStyle w:val="7"/>
              <w:rPr>
                <w:rFonts w:ascii="方正小标宋简体"/>
                <w:sz w:val="22"/>
              </w:rPr>
            </w:pPr>
          </w:p>
          <w:p w14:paraId="2D61167B">
            <w:pPr>
              <w:pStyle w:val="7"/>
              <w:rPr>
                <w:rFonts w:ascii="方正小标宋简体"/>
                <w:sz w:val="22"/>
              </w:rPr>
            </w:pPr>
          </w:p>
          <w:p w14:paraId="6B3B2C68">
            <w:pPr>
              <w:pStyle w:val="7"/>
              <w:rPr>
                <w:rFonts w:ascii="方正小标宋简体"/>
                <w:sz w:val="22"/>
              </w:rPr>
            </w:pPr>
          </w:p>
          <w:p w14:paraId="6B77CB42">
            <w:pPr>
              <w:pStyle w:val="7"/>
              <w:spacing w:before="9"/>
              <w:rPr>
                <w:rFonts w:ascii="方正小标宋简体"/>
                <w:sz w:val="13"/>
              </w:rPr>
            </w:pPr>
          </w:p>
          <w:p w14:paraId="22A981F6">
            <w:pPr>
              <w:pStyle w:val="7"/>
              <w:spacing w:line="213" w:lineRule="auto"/>
              <w:ind w:left="14" w:right="3"/>
              <w:rPr>
                <w:spacing w:val="-2"/>
                <w:sz w:val="21"/>
              </w:rPr>
            </w:pPr>
            <w:r>
              <w:rPr>
                <w:spacing w:val="-2"/>
                <w:sz w:val="21"/>
              </w:rPr>
              <w:t>对高危行业、领域生产经营单位投保安</w:t>
            </w:r>
            <w:r>
              <w:rPr>
                <w:spacing w:val="40"/>
                <w:sz w:val="21"/>
              </w:rPr>
              <w:t xml:space="preserve"> </w:t>
            </w:r>
            <w:r>
              <w:rPr>
                <w:spacing w:val="-2"/>
                <w:sz w:val="21"/>
              </w:rPr>
              <w:t>全生产责任保险情</w:t>
            </w:r>
            <w:r>
              <w:rPr>
                <w:spacing w:val="40"/>
                <w:sz w:val="21"/>
              </w:rPr>
              <w:t xml:space="preserve"> </w:t>
            </w:r>
            <w:r>
              <w:rPr>
                <w:spacing w:val="-2"/>
                <w:sz w:val="21"/>
              </w:rPr>
              <w:t>况的监督检查</w:t>
            </w:r>
          </w:p>
          <w:p w14:paraId="39A27E84">
            <w:pPr>
              <w:pStyle w:val="7"/>
              <w:spacing w:line="213" w:lineRule="auto"/>
              <w:ind w:left="14" w:right="3"/>
              <w:rPr>
                <w:sz w:val="21"/>
              </w:rPr>
            </w:pPr>
            <w:r>
              <w:rPr>
                <w:rFonts w:ascii="楷体" w:eastAsia="楷体"/>
                <w:spacing w:val="-2"/>
                <w:sz w:val="21"/>
              </w:rPr>
              <w:t>（本条涉及生产经 营单位的事项，限于</w:t>
            </w:r>
            <w:r>
              <w:rPr>
                <w:rFonts w:hint="eastAsia" w:ascii="楷体" w:eastAsia="楷体"/>
                <w:spacing w:val="-2"/>
                <w:sz w:val="21"/>
                <w:lang w:val="en-US" w:eastAsia="zh-CN"/>
              </w:rPr>
              <w:t>社旗县应急管理局</w:t>
            </w:r>
            <w:r>
              <w:rPr>
                <w:rFonts w:ascii="楷体" w:eastAsia="楷体"/>
                <w:spacing w:val="-2"/>
                <w:sz w:val="21"/>
              </w:rPr>
              <w:t>监管职责范围内的生产 经营单位）</w:t>
            </w:r>
          </w:p>
        </w:tc>
        <w:tc>
          <w:tcPr>
            <w:tcW w:w="1878" w:type="dxa"/>
          </w:tcPr>
          <w:p w14:paraId="265C3522">
            <w:pPr>
              <w:pStyle w:val="7"/>
              <w:rPr>
                <w:rFonts w:ascii="方正小标宋简体"/>
                <w:sz w:val="22"/>
              </w:rPr>
            </w:pPr>
          </w:p>
          <w:p w14:paraId="66B1F4D4">
            <w:pPr>
              <w:pStyle w:val="7"/>
              <w:spacing w:before="4"/>
              <w:rPr>
                <w:rFonts w:ascii="方正小标宋简体"/>
                <w:sz w:val="12"/>
              </w:rPr>
            </w:pPr>
          </w:p>
          <w:p w14:paraId="3D6B0AFE">
            <w:pPr>
              <w:pStyle w:val="7"/>
              <w:spacing w:line="213" w:lineRule="auto"/>
              <w:ind w:left="15" w:right="4"/>
              <w:jc w:val="both"/>
              <w:rPr>
                <w:sz w:val="21"/>
              </w:rPr>
            </w:pPr>
            <w:r>
              <w:rPr>
                <w:spacing w:val="19"/>
                <w:sz w:val="21"/>
              </w:rPr>
              <w:t>监管职责范围内的从事</w:t>
            </w:r>
            <w:r>
              <w:rPr>
                <w:spacing w:val="-6"/>
                <w:sz w:val="21"/>
              </w:rPr>
              <w:t>金属非金属矿山、危</w:t>
            </w:r>
            <w:r>
              <w:rPr>
                <w:spacing w:val="19"/>
                <w:sz w:val="21"/>
              </w:rPr>
              <w:t>险化学品、烟花爆</w:t>
            </w:r>
            <w:r>
              <w:rPr>
                <w:spacing w:val="-6"/>
                <w:sz w:val="21"/>
              </w:rPr>
              <w:t>竹、金属冶炼等高危行业、领域生产经营</w:t>
            </w:r>
            <w:r>
              <w:rPr>
                <w:spacing w:val="22"/>
                <w:sz w:val="21"/>
              </w:rPr>
              <w:t>活动的单位依</w:t>
            </w:r>
            <w:r>
              <w:rPr>
                <w:spacing w:val="11"/>
                <w:sz w:val="21"/>
              </w:rPr>
              <w:t>法投</w:t>
            </w:r>
            <w:r>
              <w:rPr>
                <w:spacing w:val="19"/>
                <w:sz w:val="21"/>
              </w:rPr>
              <w:t>保安全生产责任保</w:t>
            </w:r>
            <w:r>
              <w:rPr>
                <w:spacing w:val="-4"/>
                <w:sz w:val="21"/>
              </w:rPr>
              <w:t>险情况</w:t>
            </w:r>
          </w:p>
        </w:tc>
        <w:tc>
          <w:tcPr>
            <w:tcW w:w="15503" w:type="dxa"/>
          </w:tcPr>
          <w:p w14:paraId="01047ED7">
            <w:pPr>
              <w:pStyle w:val="7"/>
              <w:spacing w:before="12"/>
              <w:rPr>
                <w:rFonts w:ascii="方正小标宋简体"/>
                <w:sz w:val="14"/>
              </w:rPr>
            </w:pPr>
          </w:p>
          <w:p w14:paraId="2E670963">
            <w:pPr>
              <w:pStyle w:val="7"/>
              <w:numPr>
                <w:ilvl w:val="0"/>
                <w:numId w:val="24"/>
              </w:numPr>
              <w:tabs>
                <w:tab w:val="left" w:pos="594"/>
              </w:tabs>
              <w:spacing w:before="0" w:after="0" w:line="340" w:lineRule="exact"/>
              <w:ind w:left="593" w:right="0" w:hanging="160"/>
              <w:jc w:val="left"/>
              <w:rPr>
                <w:b/>
                <w:sz w:val="19"/>
              </w:rPr>
            </w:pPr>
            <w:r>
              <w:rPr>
                <w:b/>
                <w:spacing w:val="-1"/>
                <w:w w:val="95"/>
                <w:sz w:val="21"/>
              </w:rPr>
              <w:t>《中华人民共和国安全生产法》</w:t>
            </w:r>
          </w:p>
          <w:p w14:paraId="63911FCF">
            <w:pPr>
              <w:pStyle w:val="7"/>
              <w:tabs>
                <w:tab w:val="left" w:pos="1694"/>
              </w:tabs>
              <w:spacing w:line="320" w:lineRule="exact"/>
              <w:ind w:left="434"/>
              <w:rPr>
                <w:sz w:val="21"/>
              </w:rPr>
            </w:pPr>
            <w:r>
              <w:rPr>
                <w:w w:val="95"/>
                <w:sz w:val="21"/>
              </w:rPr>
              <w:t>第五十一</w:t>
            </w:r>
            <w:r>
              <w:rPr>
                <w:spacing w:val="-10"/>
                <w:w w:val="95"/>
                <w:sz w:val="21"/>
              </w:rPr>
              <w:t>条</w:t>
            </w:r>
            <w:r>
              <w:rPr>
                <w:sz w:val="21"/>
              </w:rPr>
              <w:tab/>
            </w:r>
            <w:r>
              <w:rPr>
                <w:w w:val="95"/>
                <w:sz w:val="21"/>
              </w:rPr>
              <w:t>生产经营单位必须依法参加工伤保险，为从业人员缴纳保险费</w:t>
            </w:r>
            <w:r>
              <w:rPr>
                <w:spacing w:val="-10"/>
                <w:w w:val="95"/>
                <w:sz w:val="21"/>
              </w:rPr>
              <w:t>。</w:t>
            </w:r>
          </w:p>
          <w:p w14:paraId="665B1912">
            <w:pPr>
              <w:pStyle w:val="7"/>
              <w:spacing w:before="9" w:line="211" w:lineRule="auto"/>
              <w:ind w:left="14" w:right="3" w:firstLine="420"/>
              <w:rPr>
                <w:sz w:val="21"/>
              </w:rPr>
            </w:pPr>
            <w:r>
              <w:rPr>
                <w:spacing w:val="-5"/>
                <w:w w:val="99"/>
                <w:sz w:val="21"/>
              </w:rPr>
              <w:t>国家鼓励生产经营单位投保安全生产责任保险；属于国家规定的高危行业、领域的生产经营单位，应当投保安全生产责任保险。具体范围和实施办法由国务院应急管</w:t>
            </w:r>
            <w:r>
              <w:rPr>
                <w:spacing w:val="-1"/>
                <w:w w:val="99"/>
                <w:sz w:val="21"/>
              </w:rPr>
              <w:t>理部门会同国务院财政部门、国务院保险监督管理机构和相关行业主管部门制定。</w:t>
            </w:r>
          </w:p>
          <w:p w14:paraId="2153E17B">
            <w:pPr>
              <w:pStyle w:val="7"/>
              <w:numPr>
                <w:ilvl w:val="0"/>
                <w:numId w:val="24"/>
              </w:numPr>
              <w:tabs>
                <w:tab w:val="left" w:pos="660"/>
              </w:tabs>
              <w:spacing w:before="0" w:after="0" w:line="330" w:lineRule="exact"/>
              <w:ind w:left="659" w:right="0" w:hanging="226"/>
              <w:jc w:val="left"/>
              <w:rPr>
                <w:rFonts w:ascii="Trebuchet MS" w:eastAsia="Trebuchet MS"/>
                <w:b/>
                <w:sz w:val="19"/>
              </w:rPr>
            </w:pPr>
            <w:r>
              <w:rPr>
                <w:b/>
                <w:spacing w:val="-1"/>
                <w:w w:val="95"/>
                <w:sz w:val="21"/>
              </w:rPr>
              <w:t>《安全生产责任保险实施办法》</w:t>
            </w:r>
          </w:p>
          <w:p w14:paraId="023EEEC7">
            <w:pPr>
              <w:pStyle w:val="7"/>
              <w:spacing w:before="17" w:line="213" w:lineRule="auto"/>
              <w:ind w:left="14" w:right="8" w:firstLine="420"/>
              <w:jc w:val="both"/>
              <w:rPr>
                <w:sz w:val="21"/>
              </w:rPr>
            </w:pPr>
            <w:r>
              <w:rPr>
                <w:spacing w:val="1"/>
                <w:w w:val="99"/>
                <w:sz w:val="21"/>
              </w:rPr>
              <w:t>第二条</w:t>
            </w:r>
            <w:r>
              <w:rPr>
                <w:spacing w:val="3"/>
                <w:sz w:val="21"/>
              </w:rPr>
              <w:t xml:space="preserve"> </w:t>
            </w:r>
            <w:r>
              <w:rPr>
                <w:spacing w:val="1"/>
                <w:w w:val="99"/>
                <w:sz w:val="21"/>
              </w:rPr>
              <w:t>在中华人民共和国领域内从事矿山、危险化学品、烟花爆竹、交通运输、建筑施工、民用爆炸物品、金属冶炼、渔业生产等高危行业、领域生产经营活动的</w:t>
            </w:r>
            <w:r>
              <w:rPr>
                <w:w w:val="99"/>
                <w:sz w:val="21"/>
              </w:rPr>
              <w:t>单位</w:t>
            </w:r>
            <w:r>
              <w:rPr>
                <w:spacing w:val="-1"/>
                <w:w w:val="99"/>
                <w:sz w:val="21"/>
              </w:rPr>
              <w:t>（以下简称高危行业、领域单位），应当投保安责险。</w:t>
            </w:r>
          </w:p>
          <w:p w14:paraId="12C72E06">
            <w:pPr>
              <w:pStyle w:val="7"/>
              <w:spacing w:line="331" w:lineRule="exact"/>
              <w:ind w:left="434"/>
              <w:rPr>
                <w:sz w:val="21"/>
              </w:rPr>
            </w:pPr>
          </w:p>
        </w:tc>
        <w:tc>
          <w:tcPr>
            <w:tcW w:w="644" w:type="dxa"/>
          </w:tcPr>
          <w:p w14:paraId="07B2C669">
            <w:pPr>
              <w:pStyle w:val="7"/>
              <w:rPr>
                <w:rFonts w:ascii="方正小标宋简体"/>
                <w:sz w:val="22"/>
              </w:rPr>
            </w:pPr>
          </w:p>
          <w:p w14:paraId="54186AFC">
            <w:pPr>
              <w:pStyle w:val="7"/>
              <w:rPr>
                <w:rFonts w:ascii="方正小标宋简体"/>
                <w:sz w:val="22"/>
              </w:rPr>
            </w:pPr>
          </w:p>
          <w:p w14:paraId="651306C2">
            <w:pPr>
              <w:pStyle w:val="7"/>
              <w:rPr>
                <w:rFonts w:ascii="方正小标宋简体"/>
                <w:sz w:val="22"/>
              </w:rPr>
            </w:pPr>
          </w:p>
          <w:p w14:paraId="00888849">
            <w:pPr>
              <w:pStyle w:val="7"/>
              <w:spacing w:before="8"/>
              <w:rPr>
                <w:rFonts w:ascii="方正小标宋简体"/>
                <w:sz w:val="22"/>
              </w:rPr>
            </w:pPr>
          </w:p>
          <w:p w14:paraId="25C29113">
            <w:pPr>
              <w:pStyle w:val="7"/>
              <w:spacing w:line="213" w:lineRule="auto"/>
              <w:ind w:right="199"/>
              <w:jc w:val="both"/>
              <w:rPr>
                <w:sz w:val="21"/>
              </w:rPr>
            </w:pPr>
            <w:r>
              <w:rPr>
                <w:rFonts w:hint="eastAsia"/>
                <w:sz w:val="21"/>
                <w:lang w:val="en-US" w:eastAsia="zh-CN"/>
              </w:rPr>
              <w:t>社旗县应急管理局</w:t>
            </w:r>
          </w:p>
        </w:tc>
        <w:tc>
          <w:tcPr>
            <w:tcW w:w="650" w:type="dxa"/>
          </w:tcPr>
          <w:p w14:paraId="2D9EAF29">
            <w:pPr>
              <w:pStyle w:val="7"/>
              <w:rPr>
                <w:rFonts w:ascii="方正小标宋简体"/>
                <w:sz w:val="22"/>
              </w:rPr>
            </w:pPr>
          </w:p>
          <w:p w14:paraId="5B0E1E9C">
            <w:pPr>
              <w:pStyle w:val="7"/>
              <w:rPr>
                <w:rFonts w:ascii="方正小标宋简体"/>
                <w:sz w:val="22"/>
              </w:rPr>
            </w:pPr>
          </w:p>
          <w:p w14:paraId="01D404DE">
            <w:pPr>
              <w:pStyle w:val="7"/>
              <w:rPr>
                <w:rFonts w:ascii="方正小标宋简体"/>
                <w:sz w:val="22"/>
              </w:rPr>
            </w:pPr>
          </w:p>
          <w:p w14:paraId="01519769">
            <w:pPr>
              <w:pStyle w:val="7"/>
              <w:spacing w:before="12"/>
              <w:rPr>
                <w:rFonts w:ascii="方正小标宋简体"/>
                <w:sz w:val="31"/>
              </w:rPr>
            </w:pPr>
          </w:p>
          <w:p w14:paraId="260C275C">
            <w:pPr>
              <w:pStyle w:val="7"/>
              <w:spacing w:line="211" w:lineRule="auto"/>
              <w:ind w:left="115" w:right="105"/>
              <w:rPr>
                <w:sz w:val="21"/>
              </w:rPr>
            </w:pPr>
            <w:r>
              <w:rPr>
                <w:spacing w:val="-6"/>
                <w:sz w:val="21"/>
              </w:rPr>
              <w:t>现场</w:t>
            </w:r>
            <w:r>
              <w:rPr>
                <w:w w:val="95"/>
                <w:sz w:val="21"/>
              </w:rPr>
              <w:t>检</w:t>
            </w:r>
            <w:r>
              <w:rPr>
                <w:spacing w:val="-10"/>
                <w:sz w:val="21"/>
              </w:rPr>
              <w:t>查</w:t>
            </w:r>
          </w:p>
        </w:tc>
      </w:tr>
      <w:tr w14:paraId="2670F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5" w:hRule="atLeast"/>
        </w:trPr>
        <w:tc>
          <w:tcPr>
            <w:tcW w:w="755" w:type="dxa"/>
          </w:tcPr>
          <w:p w14:paraId="7A7E4D10">
            <w:pPr>
              <w:pStyle w:val="7"/>
              <w:rPr>
                <w:rFonts w:ascii="方正小标宋简体"/>
                <w:sz w:val="22"/>
              </w:rPr>
            </w:pPr>
          </w:p>
          <w:p w14:paraId="22C8AEEA">
            <w:pPr>
              <w:pStyle w:val="7"/>
              <w:rPr>
                <w:rFonts w:ascii="方正小标宋简体"/>
                <w:sz w:val="22"/>
              </w:rPr>
            </w:pPr>
          </w:p>
          <w:p w14:paraId="2E630E5F">
            <w:pPr>
              <w:pStyle w:val="7"/>
              <w:rPr>
                <w:rFonts w:ascii="方正小标宋简体"/>
                <w:sz w:val="22"/>
              </w:rPr>
            </w:pPr>
          </w:p>
          <w:p w14:paraId="159F281F">
            <w:pPr>
              <w:pStyle w:val="7"/>
              <w:rPr>
                <w:rFonts w:ascii="方正小标宋简体"/>
                <w:sz w:val="22"/>
              </w:rPr>
            </w:pPr>
          </w:p>
          <w:p w14:paraId="690D7870">
            <w:pPr>
              <w:pStyle w:val="7"/>
              <w:rPr>
                <w:rFonts w:ascii="方正小标宋简体"/>
                <w:sz w:val="22"/>
              </w:rPr>
            </w:pPr>
          </w:p>
          <w:p w14:paraId="4DD33E7C">
            <w:pPr>
              <w:pStyle w:val="7"/>
              <w:rPr>
                <w:rFonts w:ascii="方正小标宋简体"/>
                <w:sz w:val="22"/>
              </w:rPr>
            </w:pPr>
          </w:p>
          <w:p w14:paraId="5D0062B5">
            <w:pPr>
              <w:pStyle w:val="7"/>
              <w:spacing w:before="3"/>
              <w:rPr>
                <w:rFonts w:ascii="方正小标宋简体"/>
                <w:sz w:val="28"/>
              </w:rPr>
            </w:pPr>
          </w:p>
          <w:p w14:paraId="2D1639CB">
            <w:pPr>
              <w:pStyle w:val="7"/>
              <w:ind w:left="254" w:right="251"/>
              <w:jc w:val="center"/>
              <w:rPr>
                <w:sz w:val="21"/>
              </w:rPr>
            </w:pPr>
            <w:r>
              <w:rPr>
                <w:spacing w:val="-5"/>
                <w:sz w:val="21"/>
              </w:rPr>
              <w:t>17</w:t>
            </w:r>
          </w:p>
        </w:tc>
        <w:tc>
          <w:tcPr>
            <w:tcW w:w="1917" w:type="dxa"/>
          </w:tcPr>
          <w:p w14:paraId="22F54EA9">
            <w:pPr>
              <w:pStyle w:val="7"/>
              <w:rPr>
                <w:rFonts w:ascii="方正小标宋简体"/>
                <w:sz w:val="22"/>
              </w:rPr>
            </w:pPr>
          </w:p>
          <w:p w14:paraId="0B17BEA4">
            <w:pPr>
              <w:pStyle w:val="7"/>
              <w:rPr>
                <w:rFonts w:ascii="方正小标宋简体"/>
                <w:sz w:val="22"/>
              </w:rPr>
            </w:pPr>
          </w:p>
          <w:p w14:paraId="6C8F6014">
            <w:pPr>
              <w:pStyle w:val="7"/>
              <w:rPr>
                <w:rFonts w:ascii="方正小标宋简体"/>
                <w:sz w:val="22"/>
              </w:rPr>
            </w:pPr>
          </w:p>
          <w:p w14:paraId="3F82DE0E">
            <w:pPr>
              <w:pStyle w:val="7"/>
              <w:rPr>
                <w:rFonts w:ascii="方正小标宋简体"/>
                <w:sz w:val="22"/>
              </w:rPr>
            </w:pPr>
          </w:p>
          <w:p w14:paraId="218971C1">
            <w:pPr>
              <w:pStyle w:val="7"/>
              <w:rPr>
                <w:rFonts w:ascii="方正小标宋简体"/>
                <w:sz w:val="22"/>
              </w:rPr>
            </w:pPr>
          </w:p>
          <w:p w14:paraId="69F86914">
            <w:pPr>
              <w:pStyle w:val="7"/>
              <w:spacing w:before="9"/>
              <w:rPr>
                <w:rFonts w:ascii="方正小标宋简体"/>
                <w:sz w:val="24"/>
              </w:rPr>
            </w:pPr>
          </w:p>
          <w:p w14:paraId="1E5FE75A">
            <w:pPr>
              <w:pStyle w:val="7"/>
              <w:spacing w:before="1" w:line="213" w:lineRule="auto"/>
              <w:ind w:left="14" w:right="6"/>
              <w:rPr>
                <w:sz w:val="21"/>
              </w:rPr>
            </w:pPr>
            <w:r>
              <w:rPr>
                <w:spacing w:val="-2"/>
                <w:sz w:val="21"/>
              </w:rPr>
              <w:t>除煤矿以外的安全</w:t>
            </w:r>
            <w:r>
              <w:rPr>
                <w:spacing w:val="40"/>
                <w:sz w:val="21"/>
              </w:rPr>
              <w:t xml:space="preserve"> </w:t>
            </w:r>
            <w:r>
              <w:rPr>
                <w:spacing w:val="-2"/>
                <w:sz w:val="21"/>
              </w:rPr>
              <w:t>评价、安全生产检测检验机构的监督检</w:t>
            </w:r>
            <w:r>
              <w:rPr>
                <w:spacing w:val="40"/>
                <w:sz w:val="21"/>
              </w:rPr>
              <w:t xml:space="preserve"> </w:t>
            </w:r>
            <w:r>
              <w:rPr>
                <w:spacing w:val="-10"/>
                <w:sz w:val="21"/>
              </w:rPr>
              <w:t>查</w:t>
            </w:r>
          </w:p>
        </w:tc>
        <w:tc>
          <w:tcPr>
            <w:tcW w:w="1878" w:type="dxa"/>
          </w:tcPr>
          <w:p w14:paraId="6C57FE7F">
            <w:pPr>
              <w:pStyle w:val="7"/>
              <w:rPr>
                <w:rFonts w:ascii="方正小标宋简体"/>
                <w:sz w:val="22"/>
              </w:rPr>
            </w:pPr>
          </w:p>
          <w:p w14:paraId="3AFD891F">
            <w:pPr>
              <w:pStyle w:val="7"/>
              <w:rPr>
                <w:rFonts w:ascii="方正小标宋简体"/>
                <w:sz w:val="22"/>
              </w:rPr>
            </w:pPr>
          </w:p>
          <w:p w14:paraId="178BF874">
            <w:pPr>
              <w:pStyle w:val="7"/>
              <w:rPr>
                <w:rFonts w:ascii="方正小标宋简体"/>
                <w:sz w:val="22"/>
              </w:rPr>
            </w:pPr>
          </w:p>
          <w:p w14:paraId="0B15DD9E">
            <w:pPr>
              <w:pStyle w:val="7"/>
              <w:rPr>
                <w:rFonts w:ascii="方正小标宋简体"/>
                <w:sz w:val="22"/>
              </w:rPr>
            </w:pPr>
          </w:p>
          <w:p w14:paraId="76362E3D">
            <w:pPr>
              <w:pStyle w:val="7"/>
              <w:rPr>
                <w:rFonts w:ascii="方正小标宋简体"/>
                <w:sz w:val="22"/>
              </w:rPr>
            </w:pPr>
          </w:p>
          <w:p w14:paraId="6B2FE513">
            <w:pPr>
              <w:pStyle w:val="7"/>
              <w:spacing w:before="8"/>
              <w:rPr>
                <w:rFonts w:ascii="方正小标宋简体"/>
                <w:sz w:val="15"/>
              </w:rPr>
            </w:pPr>
          </w:p>
          <w:p w14:paraId="2FF044A8">
            <w:pPr>
              <w:pStyle w:val="7"/>
              <w:spacing w:line="213" w:lineRule="auto"/>
              <w:ind w:left="15" w:right="4"/>
              <w:rPr>
                <w:sz w:val="21"/>
              </w:rPr>
            </w:pPr>
            <w:r>
              <w:rPr>
                <w:spacing w:val="-2"/>
                <w:sz w:val="21"/>
              </w:rPr>
              <w:t>除煤矿以外的安全</w:t>
            </w:r>
            <w:r>
              <w:rPr>
                <w:spacing w:val="-6"/>
                <w:sz w:val="21"/>
              </w:rPr>
              <w:t>评价、安全生产检测</w:t>
            </w:r>
            <w:r>
              <w:rPr>
                <w:spacing w:val="-2"/>
                <w:sz w:val="21"/>
              </w:rPr>
              <w:t>检验机构资质保持和过程控制执行情</w:t>
            </w:r>
            <w:r>
              <w:rPr>
                <w:spacing w:val="-10"/>
                <w:sz w:val="21"/>
              </w:rPr>
              <w:t>况</w:t>
            </w:r>
          </w:p>
        </w:tc>
        <w:tc>
          <w:tcPr>
            <w:tcW w:w="15503" w:type="dxa"/>
          </w:tcPr>
          <w:p w14:paraId="0BA87446">
            <w:pPr>
              <w:pStyle w:val="7"/>
              <w:spacing w:before="9"/>
              <w:rPr>
                <w:rFonts w:ascii="方正小标宋简体"/>
                <w:sz w:val="24"/>
              </w:rPr>
            </w:pPr>
          </w:p>
          <w:p w14:paraId="611BE2D0">
            <w:pPr>
              <w:pStyle w:val="7"/>
              <w:numPr>
                <w:ilvl w:val="0"/>
                <w:numId w:val="25"/>
              </w:numPr>
              <w:tabs>
                <w:tab w:val="left" w:pos="594"/>
              </w:tabs>
              <w:spacing w:before="1" w:after="0" w:line="340" w:lineRule="exact"/>
              <w:ind w:left="593" w:right="0" w:hanging="160"/>
              <w:jc w:val="left"/>
              <w:rPr>
                <w:b/>
                <w:sz w:val="21"/>
              </w:rPr>
            </w:pPr>
            <w:r>
              <w:rPr>
                <w:b/>
                <w:spacing w:val="-1"/>
                <w:w w:val="95"/>
                <w:sz w:val="21"/>
              </w:rPr>
              <w:t>《中华人民共和国安全生产法》</w:t>
            </w:r>
          </w:p>
          <w:p w14:paraId="61B9D3FF">
            <w:pPr>
              <w:pStyle w:val="7"/>
              <w:tabs>
                <w:tab w:val="left" w:pos="1694"/>
              </w:tabs>
              <w:spacing w:before="5" w:line="213" w:lineRule="auto"/>
              <w:ind w:left="14" w:right="-87" w:firstLine="420"/>
              <w:rPr>
                <w:sz w:val="21"/>
              </w:rPr>
            </w:pPr>
            <w:r>
              <w:rPr>
                <w:spacing w:val="2"/>
                <w:w w:val="99"/>
                <w:sz w:val="21"/>
              </w:rPr>
              <w:t>第</w:t>
            </w:r>
            <w:r>
              <w:rPr>
                <w:spacing w:val="-1"/>
                <w:w w:val="99"/>
                <w:sz w:val="21"/>
              </w:rPr>
              <w:t>六</w:t>
            </w:r>
            <w:r>
              <w:rPr>
                <w:spacing w:val="2"/>
                <w:w w:val="99"/>
                <w:sz w:val="21"/>
              </w:rPr>
              <w:t>十</w:t>
            </w:r>
            <w:r>
              <w:rPr>
                <w:spacing w:val="-1"/>
                <w:w w:val="99"/>
                <w:sz w:val="21"/>
              </w:rPr>
              <w:t>五</w:t>
            </w:r>
            <w:r>
              <w:rPr>
                <w:w w:val="99"/>
                <w:sz w:val="21"/>
              </w:rPr>
              <w:t>条</w:t>
            </w:r>
            <w:r>
              <w:rPr>
                <w:sz w:val="21"/>
              </w:rPr>
              <w:tab/>
            </w:r>
            <w:r>
              <w:rPr>
                <w:spacing w:val="2"/>
                <w:w w:val="99"/>
                <w:sz w:val="21"/>
              </w:rPr>
              <w:t>应</w:t>
            </w:r>
            <w:r>
              <w:rPr>
                <w:spacing w:val="-1"/>
                <w:w w:val="99"/>
                <w:sz w:val="21"/>
              </w:rPr>
              <w:t>急</w:t>
            </w:r>
            <w:r>
              <w:rPr>
                <w:spacing w:val="2"/>
                <w:w w:val="99"/>
                <w:sz w:val="21"/>
              </w:rPr>
              <w:t>管</w:t>
            </w:r>
            <w:r>
              <w:rPr>
                <w:spacing w:val="-1"/>
                <w:w w:val="99"/>
                <w:sz w:val="21"/>
              </w:rPr>
              <w:t>理</w:t>
            </w:r>
            <w:r>
              <w:rPr>
                <w:spacing w:val="2"/>
                <w:w w:val="99"/>
                <w:sz w:val="21"/>
              </w:rPr>
              <w:t>部</w:t>
            </w:r>
            <w:r>
              <w:rPr>
                <w:spacing w:val="-1"/>
                <w:w w:val="99"/>
                <w:sz w:val="21"/>
              </w:rPr>
              <w:t>门</w:t>
            </w:r>
            <w:r>
              <w:rPr>
                <w:spacing w:val="2"/>
                <w:w w:val="99"/>
                <w:sz w:val="21"/>
              </w:rPr>
              <w:t>和</w:t>
            </w:r>
            <w:r>
              <w:rPr>
                <w:spacing w:val="-1"/>
                <w:w w:val="99"/>
                <w:sz w:val="21"/>
              </w:rPr>
              <w:t>其</w:t>
            </w:r>
            <w:r>
              <w:rPr>
                <w:spacing w:val="2"/>
                <w:w w:val="99"/>
                <w:sz w:val="21"/>
              </w:rPr>
              <w:t>他</w:t>
            </w:r>
            <w:r>
              <w:rPr>
                <w:spacing w:val="-1"/>
                <w:w w:val="99"/>
                <w:sz w:val="21"/>
              </w:rPr>
              <w:t>负</w:t>
            </w:r>
            <w:r>
              <w:rPr>
                <w:spacing w:val="2"/>
                <w:w w:val="99"/>
                <w:sz w:val="21"/>
              </w:rPr>
              <w:t>有</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监</w:t>
            </w:r>
            <w:r>
              <w:rPr>
                <w:spacing w:val="2"/>
                <w:w w:val="99"/>
                <w:sz w:val="21"/>
              </w:rPr>
              <w:t>督</w:t>
            </w:r>
            <w:r>
              <w:rPr>
                <w:spacing w:val="-1"/>
                <w:w w:val="99"/>
                <w:sz w:val="21"/>
              </w:rPr>
              <w:t>管</w:t>
            </w:r>
            <w:r>
              <w:rPr>
                <w:spacing w:val="2"/>
                <w:w w:val="99"/>
                <w:sz w:val="21"/>
              </w:rPr>
              <w:t>理</w:t>
            </w:r>
            <w:r>
              <w:rPr>
                <w:spacing w:val="-1"/>
                <w:w w:val="99"/>
                <w:sz w:val="21"/>
              </w:rPr>
              <w:t>职</w:t>
            </w:r>
            <w:r>
              <w:rPr>
                <w:spacing w:val="2"/>
                <w:w w:val="99"/>
                <w:sz w:val="21"/>
              </w:rPr>
              <w:t>责</w:t>
            </w:r>
            <w:r>
              <w:rPr>
                <w:spacing w:val="-1"/>
                <w:w w:val="99"/>
                <w:sz w:val="21"/>
              </w:rPr>
              <w:t>的</w:t>
            </w:r>
            <w:r>
              <w:rPr>
                <w:spacing w:val="2"/>
                <w:w w:val="99"/>
                <w:sz w:val="21"/>
              </w:rPr>
              <w:t>部</w:t>
            </w:r>
            <w:r>
              <w:rPr>
                <w:spacing w:val="-1"/>
                <w:w w:val="99"/>
                <w:sz w:val="21"/>
              </w:rPr>
              <w:t>门</w:t>
            </w:r>
            <w:r>
              <w:rPr>
                <w:spacing w:val="2"/>
                <w:w w:val="99"/>
                <w:sz w:val="21"/>
              </w:rPr>
              <w:t>依</w:t>
            </w:r>
            <w:r>
              <w:rPr>
                <w:spacing w:val="-1"/>
                <w:w w:val="99"/>
                <w:sz w:val="21"/>
              </w:rPr>
              <w:t>法</w:t>
            </w:r>
            <w:r>
              <w:rPr>
                <w:spacing w:val="2"/>
                <w:w w:val="99"/>
                <w:sz w:val="21"/>
              </w:rPr>
              <w:t>开</w:t>
            </w:r>
            <w:r>
              <w:rPr>
                <w:spacing w:val="-1"/>
                <w:w w:val="99"/>
                <w:sz w:val="21"/>
              </w:rPr>
              <w:t>展</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行</w:t>
            </w:r>
            <w:r>
              <w:rPr>
                <w:spacing w:val="-1"/>
                <w:w w:val="99"/>
                <w:sz w:val="21"/>
              </w:rPr>
              <w:t>政</w:t>
            </w:r>
            <w:r>
              <w:rPr>
                <w:spacing w:val="2"/>
                <w:w w:val="99"/>
                <w:sz w:val="21"/>
              </w:rPr>
              <w:t>执</w:t>
            </w:r>
            <w:r>
              <w:rPr>
                <w:spacing w:val="-1"/>
                <w:w w:val="99"/>
                <w:sz w:val="21"/>
              </w:rPr>
              <w:t>法</w:t>
            </w:r>
            <w:r>
              <w:rPr>
                <w:spacing w:val="2"/>
                <w:w w:val="99"/>
                <w:sz w:val="21"/>
              </w:rPr>
              <w:t>工</w:t>
            </w:r>
            <w:r>
              <w:rPr>
                <w:w w:val="99"/>
                <w:sz w:val="21"/>
              </w:rPr>
              <w:t>作</w:t>
            </w:r>
            <w:r>
              <w:rPr>
                <w:spacing w:val="-32"/>
                <w:w w:val="99"/>
                <w:sz w:val="21"/>
              </w:rPr>
              <w:t>，</w:t>
            </w:r>
            <w:r>
              <w:rPr>
                <w:spacing w:val="2"/>
                <w:w w:val="99"/>
                <w:sz w:val="21"/>
              </w:rPr>
              <w:t>对</w:t>
            </w:r>
            <w:r>
              <w:rPr>
                <w:spacing w:val="-1"/>
                <w:w w:val="99"/>
                <w:sz w:val="21"/>
              </w:rPr>
              <w:t>生</w:t>
            </w:r>
            <w:r>
              <w:rPr>
                <w:spacing w:val="2"/>
                <w:w w:val="99"/>
                <w:sz w:val="21"/>
              </w:rPr>
              <w:t>产</w:t>
            </w:r>
            <w:r>
              <w:rPr>
                <w:spacing w:val="-1"/>
                <w:w w:val="99"/>
                <w:sz w:val="21"/>
              </w:rPr>
              <w:t>经</w:t>
            </w:r>
            <w:r>
              <w:rPr>
                <w:spacing w:val="2"/>
                <w:w w:val="99"/>
                <w:sz w:val="21"/>
              </w:rPr>
              <w:t>营</w:t>
            </w:r>
            <w:r>
              <w:rPr>
                <w:spacing w:val="-1"/>
                <w:w w:val="99"/>
                <w:sz w:val="21"/>
              </w:rPr>
              <w:t>单</w:t>
            </w:r>
            <w:r>
              <w:rPr>
                <w:spacing w:val="2"/>
                <w:w w:val="99"/>
                <w:sz w:val="21"/>
              </w:rPr>
              <w:t>位</w:t>
            </w:r>
            <w:r>
              <w:rPr>
                <w:spacing w:val="-1"/>
                <w:w w:val="99"/>
                <w:sz w:val="21"/>
              </w:rPr>
              <w:t>执</w:t>
            </w:r>
            <w:r>
              <w:rPr>
                <w:spacing w:val="2"/>
                <w:w w:val="99"/>
                <w:sz w:val="21"/>
              </w:rPr>
              <w:t>行</w:t>
            </w:r>
            <w:r>
              <w:rPr>
                <w:spacing w:val="-1"/>
                <w:w w:val="99"/>
                <w:sz w:val="21"/>
              </w:rPr>
              <w:t>有</w:t>
            </w:r>
            <w:r>
              <w:rPr>
                <w:spacing w:val="2"/>
                <w:w w:val="99"/>
                <w:sz w:val="21"/>
              </w:rPr>
              <w:t>关</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的</w:t>
            </w:r>
            <w:r>
              <w:rPr>
                <w:spacing w:val="2"/>
                <w:w w:val="99"/>
                <w:sz w:val="21"/>
              </w:rPr>
              <w:t>法</w:t>
            </w:r>
            <w:r>
              <w:rPr>
                <w:spacing w:val="-1"/>
                <w:w w:val="99"/>
                <w:sz w:val="21"/>
              </w:rPr>
              <w:t>律</w:t>
            </w:r>
            <w:r>
              <w:rPr>
                <w:spacing w:val="-34"/>
                <w:w w:val="99"/>
                <w:sz w:val="21"/>
              </w:rPr>
              <w:t>、</w:t>
            </w:r>
            <w:r>
              <w:rPr>
                <w:spacing w:val="2"/>
                <w:w w:val="99"/>
                <w:sz w:val="21"/>
              </w:rPr>
              <w:t>法</w:t>
            </w:r>
            <w:r>
              <w:rPr>
                <w:spacing w:val="-1"/>
                <w:w w:val="99"/>
                <w:sz w:val="21"/>
              </w:rPr>
              <w:t>规</w:t>
            </w:r>
            <w:r>
              <w:rPr>
                <w:spacing w:val="2"/>
                <w:w w:val="99"/>
                <w:sz w:val="21"/>
              </w:rPr>
              <w:t>和</w:t>
            </w:r>
            <w:r>
              <w:rPr>
                <w:spacing w:val="-1"/>
                <w:w w:val="99"/>
                <w:sz w:val="21"/>
              </w:rPr>
              <w:t>国</w:t>
            </w:r>
            <w:r>
              <w:rPr>
                <w:spacing w:val="2"/>
                <w:w w:val="99"/>
                <w:sz w:val="21"/>
              </w:rPr>
              <w:t>家</w:t>
            </w:r>
            <w:r>
              <w:rPr>
                <w:spacing w:val="-1"/>
                <w:w w:val="99"/>
                <w:sz w:val="21"/>
              </w:rPr>
              <w:t>标</w:t>
            </w:r>
            <w:r>
              <w:rPr>
                <w:spacing w:val="2"/>
                <w:w w:val="99"/>
                <w:sz w:val="21"/>
              </w:rPr>
              <w:t>准</w:t>
            </w:r>
            <w:r>
              <w:rPr>
                <w:w w:val="99"/>
                <w:sz w:val="21"/>
              </w:rPr>
              <w:t>或</w:t>
            </w:r>
            <w:r>
              <w:rPr>
                <w:spacing w:val="2"/>
                <w:w w:val="99"/>
                <w:sz w:val="21"/>
              </w:rPr>
              <w:t>者</w:t>
            </w:r>
            <w:r>
              <w:rPr>
                <w:spacing w:val="-1"/>
                <w:w w:val="99"/>
                <w:sz w:val="21"/>
              </w:rPr>
              <w:t>行</w:t>
            </w:r>
            <w:r>
              <w:rPr>
                <w:spacing w:val="2"/>
                <w:w w:val="99"/>
                <w:sz w:val="21"/>
              </w:rPr>
              <w:t>业</w:t>
            </w:r>
            <w:r>
              <w:rPr>
                <w:spacing w:val="-1"/>
                <w:w w:val="99"/>
                <w:sz w:val="21"/>
              </w:rPr>
              <w:t>标</w:t>
            </w:r>
            <w:r>
              <w:rPr>
                <w:spacing w:val="2"/>
                <w:w w:val="99"/>
                <w:sz w:val="21"/>
              </w:rPr>
              <w:t>准</w:t>
            </w:r>
            <w:r>
              <w:rPr>
                <w:spacing w:val="-1"/>
                <w:w w:val="99"/>
                <w:sz w:val="21"/>
              </w:rPr>
              <w:t>的</w:t>
            </w:r>
            <w:r>
              <w:rPr>
                <w:spacing w:val="2"/>
                <w:w w:val="99"/>
                <w:sz w:val="21"/>
              </w:rPr>
              <w:t>情</w:t>
            </w:r>
            <w:r>
              <w:rPr>
                <w:spacing w:val="-1"/>
                <w:w w:val="99"/>
                <w:sz w:val="21"/>
              </w:rPr>
              <w:t>况</w:t>
            </w:r>
            <w:r>
              <w:rPr>
                <w:spacing w:val="2"/>
                <w:w w:val="99"/>
                <w:sz w:val="21"/>
              </w:rPr>
              <w:t>进</w:t>
            </w:r>
            <w:r>
              <w:rPr>
                <w:spacing w:val="-1"/>
                <w:w w:val="99"/>
                <w:sz w:val="21"/>
              </w:rPr>
              <w:t>行</w:t>
            </w:r>
            <w:r>
              <w:rPr>
                <w:spacing w:val="2"/>
                <w:w w:val="99"/>
                <w:sz w:val="21"/>
              </w:rPr>
              <w:t>监</w:t>
            </w:r>
            <w:r>
              <w:rPr>
                <w:spacing w:val="-1"/>
                <w:w w:val="99"/>
                <w:sz w:val="21"/>
              </w:rPr>
              <w:t>督</w:t>
            </w:r>
            <w:r>
              <w:rPr>
                <w:spacing w:val="2"/>
                <w:w w:val="99"/>
                <w:sz w:val="21"/>
              </w:rPr>
              <w:t>检</w:t>
            </w:r>
            <w:r>
              <w:rPr>
                <w:spacing w:val="-1"/>
                <w:w w:val="99"/>
                <w:sz w:val="21"/>
              </w:rPr>
              <w:t>查</w:t>
            </w:r>
            <w:r>
              <w:rPr>
                <w:spacing w:val="2"/>
                <w:w w:val="99"/>
                <w:sz w:val="21"/>
              </w:rPr>
              <w:t>，</w:t>
            </w:r>
            <w:r>
              <w:rPr>
                <w:spacing w:val="-1"/>
                <w:w w:val="99"/>
                <w:sz w:val="21"/>
              </w:rPr>
              <w:t>行</w:t>
            </w:r>
            <w:r>
              <w:rPr>
                <w:spacing w:val="2"/>
                <w:w w:val="99"/>
                <w:sz w:val="21"/>
              </w:rPr>
              <w:t>使</w:t>
            </w:r>
            <w:r>
              <w:rPr>
                <w:spacing w:val="-1"/>
                <w:w w:val="99"/>
                <w:sz w:val="21"/>
              </w:rPr>
              <w:t>以</w:t>
            </w:r>
            <w:r>
              <w:rPr>
                <w:spacing w:val="2"/>
                <w:w w:val="99"/>
                <w:sz w:val="21"/>
              </w:rPr>
              <w:t>下</w:t>
            </w:r>
            <w:r>
              <w:rPr>
                <w:spacing w:val="-1"/>
                <w:w w:val="99"/>
                <w:sz w:val="21"/>
              </w:rPr>
              <w:t>职</w:t>
            </w:r>
            <w:r>
              <w:rPr>
                <w:spacing w:val="2"/>
                <w:w w:val="99"/>
                <w:sz w:val="21"/>
              </w:rPr>
              <w:t>权</w:t>
            </w:r>
            <w:r>
              <w:rPr>
                <w:spacing w:val="-1"/>
                <w:w w:val="99"/>
                <w:sz w:val="21"/>
              </w:rPr>
              <w:t>：</w:t>
            </w:r>
            <w:r>
              <w:rPr>
                <w:spacing w:val="-1"/>
                <w:w w:val="100"/>
                <w:sz w:val="21"/>
              </w:rPr>
              <w:t>(</w:t>
            </w:r>
            <w:r>
              <w:rPr>
                <w:spacing w:val="2"/>
                <w:w w:val="99"/>
                <w:sz w:val="21"/>
              </w:rPr>
              <w:t>一</w:t>
            </w:r>
            <w:r>
              <w:rPr>
                <w:spacing w:val="-1"/>
                <w:w w:val="100"/>
                <w:sz w:val="21"/>
              </w:rPr>
              <w:t>)</w:t>
            </w:r>
            <w:r>
              <w:rPr>
                <w:spacing w:val="2"/>
                <w:w w:val="99"/>
                <w:sz w:val="21"/>
              </w:rPr>
              <w:t>进</w:t>
            </w:r>
            <w:r>
              <w:rPr>
                <w:spacing w:val="-1"/>
                <w:w w:val="99"/>
                <w:sz w:val="21"/>
              </w:rPr>
              <w:t>入</w:t>
            </w:r>
            <w:r>
              <w:rPr>
                <w:spacing w:val="2"/>
                <w:w w:val="99"/>
                <w:sz w:val="21"/>
              </w:rPr>
              <w:t>生</w:t>
            </w:r>
            <w:r>
              <w:rPr>
                <w:spacing w:val="-1"/>
                <w:w w:val="99"/>
                <w:sz w:val="21"/>
              </w:rPr>
              <w:t>产</w:t>
            </w:r>
            <w:r>
              <w:rPr>
                <w:spacing w:val="2"/>
                <w:w w:val="99"/>
                <w:sz w:val="21"/>
              </w:rPr>
              <w:t>经</w:t>
            </w:r>
            <w:r>
              <w:rPr>
                <w:spacing w:val="-1"/>
                <w:w w:val="99"/>
                <w:sz w:val="21"/>
              </w:rPr>
              <w:t>营</w:t>
            </w:r>
            <w:r>
              <w:rPr>
                <w:spacing w:val="2"/>
                <w:w w:val="99"/>
                <w:sz w:val="21"/>
              </w:rPr>
              <w:t>单</w:t>
            </w:r>
            <w:r>
              <w:rPr>
                <w:spacing w:val="-1"/>
                <w:w w:val="99"/>
                <w:sz w:val="21"/>
              </w:rPr>
              <w:t>位</w:t>
            </w:r>
            <w:r>
              <w:rPr>
                <w:spacing w:val="2"/>
                <w:w w:val="99"/>
                <w:sz w:val="21"/>
              </w:rPr>
              <w:t>进</w:t>
            </w:r>
            <w:r>
              <w:rPr>
                <w:spacing w:val="-1"/>
                <w:w w:val="99"/>
                <w:sz w:val="21"/>
              </w:rPr>
              <w:t>行</w:t>
            </w:r>
            <w:r>
              <w:rPr>
                <w:spacing w:val="2"/>
                <w:w w:val="99"/>
                <w:sz w:val="21"/>
              </w:rPr>
              <w:t>检</w:t>
            </w:r>
            <w:r>
              <w:rPr>
                <w:spacing w:val="-1"/>
                <w:w w:val="99"/>
                <w:sz w:val="21"/>
              </w:rPr>
              <w:t>查</w:t>
            </w:r>
            <w:r>
              <w:rPr>
                <w:spacing w:val="2"/>
                <w:w w:val="99"/>
                <w:sz w:val="21"/>
              </w:rPr>
              <w:t>，</w:t>
            </w:r>
            <w:r>
              <w:rPr>
                <w:spacing w:val="-1"/>
                <w:w w:val="99"/>
                <w:sz w:val="21"/>
              </w:rPr>
              <w:t>调</w:t>
            </w:r>
            <w:r>
              <w:rPr>
                <w:spacing w:val="2"/>
                <w:w w:val="99"/>
                <w:sz w:val="21"/>
              </w:rPr>
              <w:t>阅</w:t>
            </w:r>
            <w:r>
              <w:rPr>
                <w:spacing w:val="-1"/>
                <w:w w:val="99"/>
                <w:sz w:val="21"/>
              </w:rPr>
              <w:t>有</w:t>
            </w:r>
            <w:r>
              <w:rPr>
                <w:spacing w:val="2"/>
                <w:w w:val="99"/>
                <w:sz w:val="21"/>
              </w:rPr>
              <w:t>关</w:t>
            </w:r>
            <w:r>
              <w:rPr>
                <w:spacing w:val="-1"/>
                <w:w w:val="99"/>
                <w:sz w:val="21"/>
              </w:rPr>
              <w:t>资</w:t>
            </w:r>
            <w:r>
              <w:rPr>
                <w:spacing w:val="2"/>
                <w:w w:val="99"/>
                <w:sz w:val="21"/>
              </w:rPr>
              <w:t>料</w:t>
            </w:r>
            <w:r>
              <w:rPr>
                <w:spacing w:val="-1"/>
                <w:w w:val="99"/>
                <w:sz w:val="21"/>
              </w:rPr>
              <w:t>，</w:t>
            </w:r>
            <w:r>
              <w:rPr>
                <w:spacing w:val="2"/>
                <w:w w:val="99"/>
                <w:sz w:val="21"/>
              </w:rPr>
              <w:t>向</w:t>
            </w:r>
            <w:r>
              <w:rPr>
                <w:spacing w:val="-1"/>
                <w:w w:val="99"/>
                <w:sz w:val="21"/>
              </w:rPr>
              <w:t>有</w:t>
            </w:r>
            <w:r>
              <w:rPr>
                <w:spacing w:val="2"/>
                <w:w w:val="99"/>
                <w:sz w:val="21"/>
              </w:rPr>
              <w:t>关</w:t>
            </w:r>
            <w:r>
              <w:rPr>
                <w:spacing w:val="-1"/>
                <w:w w:val="99"/>
                <w:sz w:val="21"/>
              </w:rPr>
              <w:t>单</w:t>
            </w:r>
            <w:r>
              <w:rPr>
                <w:spacing w:val="2"/>
                <w:w w:val="99"/>
                <w:sz w:val="21"/>
              </w:rPr>
              <w:t>位</w:t>
            </w:r>
            <w:r>
              <w:rPr>
                <w:spacing w:val="-1"/>
                <w:w w:val="99"/>
                <w:sz w:val="21"/>
              </w:rPr>
              <w:t>和</w:t>
            </w:r>
            <w:r>
              <w:rPr>
                <w:spacing w:val="2"/>
                <w:w w:val="99"/>
                <w:sz w:val="21"/>
              </w:rPr>
              <w:t>人</w:t>
            </w:r>
            <w:r>
              <w:rPr>
                <w:spacing w:val="-1"/>
                <w:w w:val="99"/>
                <w:sz w:val="21"/>
              </w:rPr>
              <w:t>员</w:t>
            </w:r>
            <w:r>
              <w:rPr>
                <w:spacing w:val="2"/>
                <w:w w:val="99"/>
                <w:sz w:val="21"/>
              </w:rPr>
              <w:t>了</w:t>
            </w:r>
            <w:r>
              <w:rPr>
                <w:spacing w:val="-1"/>
                <w:w w:val="99"/>
                <w:sz w:val="21"/>
              </w:rPr>
              <w:t>解</w:t>
            </w:r>
            <w:r>
              <w:rPr>
                <w:spacing w:val="2"/>
                <w:w w:val="99"/>
                <w:sz w:val="21"/>
              </w:rPr>
              <w:t>情</w:t>
            </w:r>
            <w:r>
              <w:rPr>
                <w:spacing w:val="-1"/>
                <w:w w:val="99"/>
                <w:sz w:val="21"/>
              </w:rPr>
              <w:t>况</w:t>
            </w:r>
            <w:r>
              <w:rPr>
                <w:spacing w:val="2"/>
                <w:w w:val="99"/>
                <w:sz w:val="21"/>
              </w:rPr>
              <w:t>；</w:t>
            </w:r>
            <w:r>
              <w:rPr>
                <w:spacing w:val="-1"/>
                <w:w w:val="100"/>
                <w:sz w:val="21"/>
              </w:rPr>
              <w:t>(</w:t>
            </w:r>
            <w:r>
              <w:rPr>
                <w:spacing w:val="2"/>
                <w:w w:val="99"/>
                <w:sz w:val="21"/>
              </w:rPr>
              <w:t>二</w:t>
            </w:r>
            <w:r>
              <w:rPr>
                <w:spacing w:val="-1"/>
                <w:w w:val="100"/>
                <w:sz w:val="21"/>
              </w:rPr>
              <w:t>)</w:t>
            </w:r>
            <w:r>
              <w:rPr>
                <w:spacing w:val="2"/>
                <w:w w:val="99"/>
                <w:sz w:val="21"/>
              </w:rPr>
              <w:t>对</w:t>
            </w:r>
            <w:r>
              <w:rPr>
                <w:spacing w:val="-1"/>
                <w:w w:val="99"/>
                <w:sz w:val="21"/>
              </w:rPr>
              <w:t>检</w:t>
            </w:r>
            <w:r>
              <w:rPr>
                <w:spacing w:val="2"/>
                <w:w w:val="99"/>
                <w:sz w:val="21"/>
              </w:rPr>
              <w:t>查</w:t>
            </w:r>
            <w:r>
              <w:rPr>
                <w:spacing w:val="-1"/>
                <w:w w:val="99"/>
                <w:sz w:val="21"/>
              </w:rPr>
              <w:t>中</w:t>
            </w:r>
            <w:r>
              <w:rPr>
                <w:spacing w:val="2"/>
                <w:w w:val="99"/>
                <w:sz w:val="21"/>
              </w:rPr>
              <w:t>发</w:t>
            </w:r>
            <w:r>
              <w:rPr>
                <w:spacing w:val="-1"/>
                <w:w w:val="99"/>
                <w:sz w:val="21"/>
              </w:rPr>
              <w:t>现</w:t>
            </w:r>
            <w:r>
              <w:rPr>
                <w:spacing w:val="2"/>
                <w:w w:val="99"/>
                <w:sz w:val="21"/>
              </w:rPr>
              <w:t>的</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违</w:t>
            </w:r>
            <w:r>
              <w:rPr>
                <w:spacing w:val="2"/>
                <w:w w:val="99"/>
                <w:sz w:val="21"/>
              </w:rPr>
              <w:t>法</w:t>
            </w:r>
            <w:r>
              <w:rPr>
                <w:spacing w:val="-1"/>
                <w:w w:val="99"/>
                <w:sz w:val="21"/>
              </w:rPr>
              <w:t>行为</w:t>
            </w:r>
            <w:r>
              <w:rPr>
                <w:w w:val="99"/>
                <w:sz w:val="21"/>
              </w:rPr>
              <w:t>，</w:t>
            </w:r>
            <w:r>
              <w:rPr>
                <w:spacing w:val="2"/>
                <w:w w:val="99"/>
                <w:sz w:val="21"/>
              </w:rPr>
              <w:t>当</w:t>
            </w:r>
            <w:r>
              <w:rPr>
                <w:spacing w:val="-1"/>
                <w:w w:val="99"/>
                <w:sz w:val="21"/>
              </w:rPr>
              <w:t>场</w:t>
            </w:r>
            <w:r>
              <w:rPr>
                <w:spacing w:val="2"/>
                <w:w w:val="99"/>
                <w:sz w:val="21"/>
              </w:rPr>
              <w:t>予以</w:t>
            </w:r>
            <w:r>
              <w:rPr>
                <w:spacing w:val="-1"/>
                <w:w w:val="99"/>
                <w:sz w:val="21"/>
              </w:rPr>
              <w:t>纠</w:t>
            </w:r>
            <w:r>
              <w:rPr>
                <w:spacing w:val="2"/>
                <w:w w:val="99"/>
                <w:sz w:val="21"/>
              </w:rPr>
              <w:t>正或</w:t>
            </w:r>
            <w:r>
              <w:rPr>
                <w:spacing w:val="-1"/>
                <w:w w:val="99"/>
                <w:sz w:val="21"/>
              </w:rPr>
              <w:t>者</w:t>
            </w:r>
            <w:r>
              <w:rPr>
                <w:spacing w:val="2"/>
                <w:w w:val="99"/>
                <w:sz w:val="21"/>
              </w:rPr>
              <w:t>要求</w:t>
            </w:r>
            <w:r>
              <w:rPr>
                <w:spacing w:val="-1"/>
                <w:w w:val="99"/>
                <w:sz w:val="21"/>
              </w:rPr>
              <w:t>限</w:t>
            </w:r>
            <w:r>
              <w:rPr>
                <w:spacing w:val="2"/>
                <w:w w:val="99"/>
                <w:sz w:val="21"/>
              </w:rPr>
              <w:t>期</w:t>
            </w:r>
            <w:r>
              <w:rPr>
                <w:spacing w:val="-1"/>
                <w:w w:val="99"/>
                <w:sz w:val="21"/>
              </w:rPr>
              <w:t>改</w:t>
            </w:r>
            <w:r>
              <w:rPr>
                <w:spacing w:val="2"/>
                <w:w w:val="99"/>
                <w:sz w:val="21"/>
              </w:rPr>
              <w:t>正；</w:t>
            </w:r>
            <w:r>
              <w:rPr>
                <w:spacing w:val="-1"/>
                <w:w w:val="99"/>
                <w:sz w:val="21"/>
              </w:rPr>
              <w:t>对</w:t>
            </w:r>
            <w:r>
              <w:rPr>
                <w:spacing w:val="2"/>
                <w:w w:val="99"/>
                <w:sz w:val="21"/>
              </w:rPr>
              <w:t>依法</w:t>
            </w:r>
            <w:r>
              <w:rPr>
                <w:spacing w:val="-1"/>
                <w:w w:val="99"/>
                <w:sz w:val="21"/>
              </w:rPr>
              <w:t>应</w:t>
            </w:r>
            <w:r>
              <w:rPr>
                <w:spacing w:val="2"/>
                <w:w w:val="99"/>
                <w:sz w:val="21"/>
              </w:rPr>
              <w:t>当给</w:t>
            </w:r>
            <w:r>
              <w:rPr>
                <w:spacing w:val="-1"/>
                <w:w w:val="99"/>
                <w:sz w:val="21"/>
              </w:rPr>
              <w:t>予</w:t>
            </w:r>
            <w:r>
              <w:rPr>
                <w:spacing w:val="2"/>
                <w:w w:val="99"/>
                <w:sz w:val="21"/>
              </w:rPr>
              <w:t>行政</w:t>
            </w:r>
            <w:r>
              <w:rPr>
                <w:spacing w:val="-1"/>
                <w:w w:val="99"/>
                <w:sz w:val="21"/>
              </w:rPr>
              <w:t>处</w:t>
            </w:r>
            <w:r>
              <w:rPr>
                <w:spacing w:val="2"/>
                <w:w w:val="99"/>
                <w:sz w:val="21"/>
              </w:rPr>
              <w:t>罚的</w:t>
            </w:r>
            <w:r>
              <w:rPr>
                <w:spacing w:val="-1"/>
                <w:w w:val="99"/>
                <w:sz w:val="21"/>
              </w:rPr>
              <w:t>行</w:t>
            </w:r>
            <w:r>
              <w:rPr>
                <w:spacing w:val="2"/>
                <w:w w:val="99"/>
                <w:sz w:val="21"/>
              </w:rPr>
              <w:t>为，</w:t>
            </w:r>
            <w:r>
              <w:rPr>
                <w:spacing w:val="-1"/>
                <w:w w:val="99"/>
                <w:sz w:val="21"/>
              </w:rPr>
              <w:t>依</w:t>
            </w:r>
            <w:r>
              <w:rPr>
                <w:spacing w:val="2"/>
                <w:w w:val="99"/>
                <w:sz w:val="21"/>
              </w:rPr>
              <w:t>照本</w:t>
            </w:r>
            <w:r>
              <w:rPr>
                <w:spacing w:val="-1"/>
                <w:w w:val="99"/>
                <w:sz w:val="21"/>
              </w:rPr>
              <w:t>法</w:t>
            </w:r>
            <w:r>
              <w:rPr>
                <w:spacing w:val="2"/>
                <w:w w:val="99"/>
                <w:sz w:val="21"/>
              </w:rPr>
              <w:t>和</w:t>
            </w:r>
            <w:r>
              <w:rPr>
                <w:spacing w:val="-1"/>
                <w:w w:val="99"/>
                <w:sz w:val="21"/>
              </w:rPr>
              <w:t>其</w:t>
            </w:r>
            <w:r>
              <w:rPr>
                <w:spacing w:val="2"/>
                <w:w w:val="99"/>
                <w:sz w:val="21"/>
              </w:rPr>
              <w:t>他有</w:t>
            </w:r>
            <w:r>
              <w:rPr>
                <w:spacing w:val="-1"/>
                <w:w w:val="99"/>
                <w:sz w:val="21"/>
              </w:rPr>
              <w:t>关</w:t>
            </w:r>
            <w:r>
              <w:rPr>
                <w:spacing w:val="2"/>
                <w:w w:val="99"/>
                <w:sz w:val="21"/>
              </w:rPr>
              <w:t>法律</w:t>
            </w:r>
            <w:r>
              <w:rPr>
                <w:spacing w:val="-1"/>
                <w:w w:val="99"/>
                <w:sz w:val="21"/>
              </w:rPr>
              <w:t>、</w:t>
            </w:r>
            <w:r>
              <w:rPr>
                <w:spacing w:val="2"/>
                <w:w w:val="99"/>
                <w:sz w:val="21"/>
              </w:rPr>
              <w:t>行政</w:t>
            </w:r>
            <w:r>
              <w:rPr>
                <w:spacing w:val="-1"/>
                <w:w w:val="99"/>
                <w:sz w:val="21"/>
              </w:rPr>
              <w:t>法</w:t>
            </w:r>
            <w:r>
              <w:rPr>
                <w:spacing w:val="2"/>
                <w:w w:val="99"/>
                <w:sz w:val="21"/>
              </w:rPr>
              <w:t>规的</w:t>
            </w:r>
            <w:r>
              <w:rPr>
                <w:spacing w:val="-1"/>
                <w:w w:val="99"/>
                <w:sz w:val="21"/>
              </w:rPr>
              <w:t>规</w:t>
            </w:r>
            <w:r>
              <w:rPr>
                <w:spacing w:val="2"/>
                <w:w w:val="99"/>
                <w:sz w:val="21"/>
              </w:rPr>
              <w:t>定作</w:t>
            </w:r>
            <w:r>
              <w:rPr>
                <w:spacing w:val="-1"/>
                <w:w w:val="99"/>
                <w:sz w:val="21"/>
              </w:rPr>
              <w:t>出</w:t>
            </w:r>
            <w:r>
              <w:rPr>
                <w:spacing w:val="2"/>
                <w:w w:val="99"/>
                <w:sz w:val="21"/>
              </w:rPr>
              <w:t>行政</w:t>
            </w:r>
            <w:r>
              <w:rPr>
                <w:spacing w:val="-1"/>
                <w:w w:val="99"/>
                <w:sz w:val="21"/>
              </w:rPr>
              <w:t>处</w:t>
            </w:r>
            <w:r>
              <w:rPr>
                <w:spacing w:val="2"/>
                <w:w w:val="99"/>
                <w:sz w:val="21"/>
              </w:rPr>
              <w:t>罚决</w:t>
            </w:r>
            <w:r>
              <w:rPr>
                <w:spacing w:val="-1"/>
                <w:w w:val="99"/>
                <w:sz w:val="21"/>
              </w:rPr>
              <w:t>定</w:t>
            </w:r>
            <w:r>
              <w:rPr>
                <w:spacing w:val="2"/>
                <w:w w:val="99"/>
                <w:sz w:val="21"/>
              </w:rPr>
              <w:t>；</w:t>
            </w:r>
            <w:r>
              <w:rPr>
                <w:spacing w:val="-1"/>
                <w:w w:val="100"/>
                <w:sz w:val="21"/>
              </w:rPr>
              <w:t>(</w:t>
            </w:r>
            <w:r>
              <w:rPr>
                <w:spacing w:val="2"/>
                <w:w w:val="99"/>
                <w:sz w:val="21"/>
              </w:rPr>
              <w:t>三</w:t>
            </w:r>
            <w:r>
              <w:rPr>
                <w:spacing w:val="-1"/>
                <w:w w:val="100"/>
                <w:sz w:val="21"/>
              </w:rPr>
              <w:t>)</w:t>
            </w:r>
            <w:r>
              <w:rPr>
                <w:spacing w:val="2"/>
                <w:w w:val="99"/>
                <w:sz w:val="21"/>
              </w:rPr>
              <w:t>对</w:t>
            </w:r>
            <w:r>
              <w:rPr>
                <w:spacing w:val="-1"/>
                <w:w w:val="99"/>
                <w:sz w:val="21"/>
              </w:rPr>
              <w:t>检</w:t>
            </w:r>
            <w:r>
              <w:rPr>
                <w:spacing w:val="2"/>
                <w:w w:val="99"/>
                <w:sz w:val="21"/>
              </w:rPr>
              <w:t>查中</w:t>
            </w:r>
            <w:r>
              <w:rPr>
                <w:spacing w:val="-1"/>
                <w:w w:val="99"/>
                <w:sz w:val="21"/>
              </w:rPr>
              <w:t>发</w:t>
            </w:r>
            <w:r>
              <w:rPr>
                <w:spacing w:val="2"/>
                <w:w w:val="99"/>
                <w:sz w:val="21"/>
              </w:rPr>
              <w:t>现的</w:t>
            </w:r>
            <w:r>
              <w:rPr>
                <w:spacing w:val="-1"/>
                <w:w w:val="99"/>
                <w:sz w:val="21"/>
              </w:rPr>
              <w:t>事</w:t>
            </w:r>
            <w:r>
              <w:rPr>
                <w:spacing w:val="2"/>
                <w:w w:val="99"/>
                <w:sz w:val="21"/>
              </w:rPr>
              <w:t>故隐</w:t>
            </w:r>
            <w:r>
              <w:rPr>
                <w:spacing w:val="-1"/>
                <w:w w:val="99"/>
                <w:sz w:val="21"/>
              </w:rPr>
              <w:t>患</w:t>
            </w:r>
            <w:r>
              <w:rPr>
                <w:spacing w:val="2"/>
                <w:w w:val="99"/>
                <w:sz w:val="21"/>
              </w:rPr>
              <w:t>，</w:t>
            </w:r>
            <w:r>
              <w:rPr>
                <w:spacing w:val="-1"/>
                <w:w w:val="99"/>
                <w:sz w:val="21"/>
              </w:rPr>
              <w:t>应</w:t>
            </w:r>
            <w:r>
              <w:rPr>
                <w:w w:val="99"/>
                <w:sz w:val="21"/>
              </w:rPr>
              <w:t>当</w:t>
            </w:r>
            <w:r>
              <w:rPr>
                <w:spacing w:val="2"/>
                <w:w w:val="99"/>
                <w:sz w:val="21"/>
              </w:rPr>
              <w:t>责</w:t>
            </w:r>
            <w:r>
              <w:rPr>
                <w:spacing w:val="-1"/>
                <w:w w:val="99"/>
                <w:sz w:val="21"/>
              </w:rPr>
              <w:t>令</w:t>
            </w:r>
            <w:r>
              <w:rPr>
                <w:spacing w:val="2"/>
                <w:w w:val="99"/>
                <w:sz w:val="21"/>
              </w:rPr>
              <w:t>立</w:t>
            </w:r>
            <w:r>
              <w:rPr>
                <w:spacing w:val="-1"/>
                <w:w w:val="99"/>
                <w:sz w:val="21"/>
              </w:rPr>
              <w:t>即</w:t>
            </w:r>
            <w:r>
              <w:rPr>
                <w:spacing w:val="2"/>
                <w:w w:val="99"/>
                <w:sz w:val="21"/>
              </w:rPr>
              <w:t>排</w:t>
            </w:r>
            <w:r>
              <w:rPr>
                <w:spacing w:val="-1"/>
                <w:w w:val="99"/>
                <w:sz w:val="21"/>
              </w:rPr>
              <w:t>除</w:t>
            </w:r>
            <w:r>
              <w:rPr>
                <w:spacing w:val="-13"/>
                <w:w w:val="99"/>
                <w:sz w:val="21"/>
              </w:rPr>
              <w:t>；</w:t>
            </w:r>
            <w:r>
              <w:rPr>
                <w:spacing w:val="2"/>
                <w:w w:val="99"/>
                <w:sz w:val="21"/>
              </w:rPr>
              <w:t>重</w:t>
            </w:r>
            <w:r>
              <w:rPr>
                <w:spacing w:val="-1"/>
                <w:w w:val="99"/>
                <w:sz w:val="21"/>
              </w:rPr>
              <w:t>大</w:t>
            </w:r>
            <w:r>
              <w:rPr>
                <w:spacing w:val="2"/>
                <w:w w:val="99"/>
                <w:sz w:val="21"/>
              </w:rPr>
              <w:t>事</w:t>
            </w:r>
            <w:r>
              <w:rPr>
                <w:spacing w:val="-1"/>
                <w:w w:val="99"/>
                <w:sz w:val="21"/>
              </w:rPr>
              <w:t>故</w:t>
            </w:r>
            <w:r>
              <w:rPr>
                <w:spacing w:val="2"/>
                <w:w w:val="99"/>
                <w:sz w:val="21"/>
              </w:rPr>
              <w:t>隐</w:t>
            </w:r>
            <w:r>
              <w:rPr>
                <w:spacing w:val="-1"/>
                <w:w w:val="99"/>
                <w:sz w:val="21"/>
              </w:rPr>
              <w:t>患</w:t>
            </w:r>
            <w:r>
              <w:rPr>
                <w:spacing w:val="2"/>
                <w:w w:val="99"/>
                <w:sz w:val="21"/>
              </w:rPr>
              <w:t>排</w:t>
            </w:r>
            <w:r>
              <w:rPr>
                <w:spacing w:val="-1"/>
                <w:w w:val="99"/>
                <w:sz w:val="21"/>
              </w:rPr>
              <w:t>除</w:t>
            </w:r>
            <w:r>
              <w:rPr>
                <w:spacing w:val="2"/>
                <w:w w:val="99"/>
                <w:sz w:val="21"/>
              </w:rPr>
              <w:t>前</w:t>
            </w:r>
            <w:r>
              <w:rPr>
                <w:spacing w:val="-1"/>
                <w:w w:val="99"/>
                <w:sz w:val="21"/>
              </w:rPr>
              <w:t>或</w:t>
            </w:r>
            <w:r>
              <w:rPr>
                <w:spacing w:val="2"/>
                <w:w w:val="99"/>
                <w:sz w:val="21"/>
              </w:rPr>
              <w:t>者</w:t>
            </w:r>
            <w:r>
              <w:rPr>
                <w:spacing w:val="-1"/>
                <w:w w:val="99"/>
                <w:sz w:val="21"/>
              </w:rPr>
              <w:t>排</w:t>
            </w:r>
            <w:r>
              <w:rPr>
                <w:spacing w:val="2"/>
                <w:w w:val="99"/>
                <w:sz w:val="21"/>
              </w:rPr>
              <w:t>除</w:t>
            </w:r>
            <w:r>
              <w:rPr>
                <w:spacing w:val="-1"/>
                <w:w w:val="99"/>
                <w:sz w:val="21"/>
              </w:rPr>
              <w:t>过</w:t>
            </w:r>
            <w:r>
              <w:rPr>
                <w:spacing w:val="2"/>
                <w:w w:val="99"/>
                <w:sz w:val="21"/>
              </w:rPr>
              <w:t>程</w:t>
            </w:r>
            <w:r>
              <w:rPr>
                <w:spacing w:val="-1"/>
                <w:w w:val="99"/>
                <w:sz w:val="21"/>
              </w:rPr>
              <w:t>中</w:t>
            </w:r>
            <w:r>
              <w:rPr>
                <w:spacing w:val="2"/>
                <w:w w:val="99"/>
                <w:sz w:val="21"/>
              </w:rPr>
              <w:t>无</w:t>
            </w:r>
            <w:r>
              <w:rPr>
                <w:spacing w:val="-1"/>
                <w:w w:val="99"/>
                <w:sz w:val="21"/>
              </w:rPr>
              <w:t>法</w:t>
            </w:r>
            <w:r>
              <w:rPr>
                <w:spacing w:val="2"/>
                <w:w w:val="99"/>
                <w:sz w:val="21"/>
              </w:rPr>
              <w:t>保</w:t>
            </w:r>
            <w:r>
              <w:rPr>
                <w:spacing w:val="-1"/>
                <w:w w:val="99"/>
                <w:sz w:val="21"/>
              </w:rPr>
              <w:t>证</w:t>
            </w:r>
            <w:r>
              <w:rPr>
                <w:spacing w:val="2"/>
                <w:w w:val="99"/>
                <w:sz w:val="21"/>
              </w:rPr>
              <w:t>安</w:t>
            </w:r>
            <w:r>
              <w:rPr>
                <w:spacing w:val="-1"/>
                <w:w w:val="99"/>
                <w:sz w:val="21"/>
              </w:rPr>
              <w:t>全</w:t>
            </w:r>
            <w:r>
              <w:rPr>
                <w:spacing w:val="2"/>
                <w:w w:val="99"/>
                <w:sz w:val="21"/>
              </w:rPr>
              <w:t>的</w:t>
            </w:r>
            <w:r>
              <w:rPr>
                <w:spacing w:val="-13"/>
                <w:w w:val="99"/>
                <w:sz w:val="21"/>
              </w:rPr>
              <w:t>，</w:t>
            </w:r>
            <w:r>
              <w:rPr>
                <w:spacing w:val="2"/>
                <w:w w:val="99"/>
                <w:sz w:val="21"/>
              </w:rPr>
              <w:t>应</w:t>
            </w:r>
            <w:r>
              <w:rPr>
                <w:spacing w:val="-1"/>
                <w:w w:val="99"/>
                <w:sz w:val="21"/>
              </w:rPr>
              <w:t>当</w:t>
            </w:r>
            <w:r>
              <w:rPr>
                <w:spacing w:val="2"/>
                <w:w w:val="99"/>
                <w:sz w:val="21"/>
              </w:rPr>
              <w:t>责</w:t>
            </w:r>
            <w:r>
              <w:rPr>
                <w:spacing w:val="-1"/>
                <w:w w:val="99"/>
                <w:sz w:val="21"/>
              </w:rPr>
              <w:t>令</w:t>
            </w:r>
            <w:r>
              <w:rPr>
                <w:spacing w:val="2"/>
                <w:w w:val="99"/>
                <w:sz w:val="21"/>
              </w:rPr>
              <w:t>从</w:t>
            </w:r>
            <w:r>
              <w:rPr>
                <w:spacing w:val="-1"/>
                <w:w w:val="99"/>
                <w:sz w:val="21"/>
              </w:rPr>
              <w:t>危</w:t>
            </w:r>
            <w:r>
              <w:rPr>
                <w:spacing w:val="2"/>
                <w:w w:val="99"/>
                <w:sz w:val="21"/>
              </w:rPr>
              <w:t>险</w:t>
            </w:r>
            <w:r>
              <w:rPr>
                <w:spacing w:val="-1"/>
                <w:w w:val="99"/>
                <w:sz w:val="21"/>
              </w:rPr>
              <w:t>区</w:t>
            </w:r>
            <w:r>
              <w:rPr>
                <w:spacing w:val="2"/>
                <w:w w:val="99"/>
                <w:sz w:val="21"/>
              </w:rPr>
              <w:t>域</w:t>
            </w:r>
            <w:r>
              <w:rPr>
                <w:spacing w:val="-1"/>
                <w:w w:val="99"/>
                <w:sz w:val="21"/>
              </w:rPr>
              <w:t>内</w:t>
            </w:r>
            <w:r>
              <w:rPr>
                <w:spacing w:val="2"/>
                <w:w w:val="99"/>
                <w:sz w:val="21"/>
              </w:rPr>
              <w:t>撤</w:t>
            </w:r>
            <w:r>
              <w:rPr>
                <w:spacing w:val="-1"/>
                <w:w w:val="99"/>
                <w:sz w:val="21"/>
              </w:rPr>
              <w:t>出</w:t>
            </w:r>
            <w:r>
              <w:rPr>
                <w:spacing w:val="2"/>
                <w:w w:val="99"/>
                <w:sz w:val="21"/>
              </w:rPr>
              <w:t>作</w:t>
            </w:r>
            <w:r>
              <w:rPr>
                <w:spacing w:val="-1"/>
                <w:w w:val="99"/>
                <w:sz w:val="21"/>
              </w:rPr>
              <w:t>业</w:t>
            </w:r>
            <w:r>
              <w:rPr>
                <w:spacing w:val="2"/>
                <w:w w:val="99"/>
                <w:sz w:val="21"/>
              </w:rPr>
              <w:t>人</w:t>
            </w:r>
            <w:r>
              <w:rPr>
                <w:spacing w:val="-1"/>
                <w:w w:val="99"/>
                <w:sz w:val="21"/>
              </w:rPr>
              <w:t>员</w:t>
            </w:r>
            <w:r>
              <w:rPr>
                <w:spacing w:val="-13"/>
                <w:w w:val="99"/>
                <w:sz w:val="21"/>
              </w:rPr>
              <w:t>，</w:t>
            </w:r>
            <w:r>
              <w:rPr>
                <w:spacing w:val="2"/>
                <w:w w:val="99"/>
                <w:sz w:val="21"/>
              </w:rPr>
              <w:t>责</w:t>
            </w:r>
            <w:r>
              <w:rPr>
                <w:spacing w:val="-1"/>
                <w:w w:val="99"/>
                <w:sz w:val="21"/>
              </w:rPr>
              <w:t>令</w:t>
            </w:r>
            <w:r>
              <w:rPr>
                <w:spacing w:val="2"/>
                <w:w w:val="99"/>
                <w:sz w:val="21"/>
              </w:rPr>
              <w:t>暂</w:t>
            </w:r>
            <w:r>
              <w:rPr>
                <w:spacing w:val="-1"/>
                <w:w w:val="99"/>
                <w:sz w:val="21"/>
              </w:rPr>
              <w:t>时</w:t>
            </w:r>
            <w:r>
              <w:rPr>
                <w:spacing w:val="2"/>
                <w:w w:val="99"/>
                <w:sz w:val="21"/>
              </w:rPr>
              <w:t>停</w:t>
            </w:r>
            <w:r>
              <w:rPr>
                <w:spacing w:val="-1"/>
                <w:w w:val="99"/>
                <w:sz w:val="21"/>
              </w:rPr>
              <w:t>产</w:t>
            </w:r>
            <w:r>
              <w:rPr>
                <w:spacing w:val="2"/>
                <w:w w:val="99"/>
                <w:sz w:val="21"/>
              </w:rPr>
              <w:t>停</w:t>
            </w:r>
            <w:r>
              <w:rPr>
                <w:spacing w:val="-1"/>
                <w:w w:val="99"/>
                <w:sz w:val="21"/>
              </w:rPr>
              <w:t>业</w:t>
            </w:r>
            <w:r>
              <w:rPr>
                <w:spacing w:val="2"/>
                <w:w w:val="99"/>
                <w:sz w:val="21"/>
              </w:rPr>
              <w:t>或</w:t>
            </w:r>
            <w:r>
              <w:rPr>
                <w:spacing w:val="-1"/>
                <w:w w:val="99"/>
                <w:sz w:val="21"/>
              </w:rPr>
              <w:t>者</w:t>
            </w:r>
            <w:r>
              <w:rPr>
                <w:spacing w:val="2"/>
                <w:w w:val="99"/>
                <w:sz w:val="21"/>
              </w:rPr>
              <w:t>停</w:t>
            </w:r>
            <w:r>
              <w:rPr>
                <w:spacing w:val="-1"/>
                <w:w w:val="99"/>
                <w:sz w:val="21"/>
              </w:rPr>
              <w:t>止</w:t>
            </w:r>
            <w:r>
              <w:rPr>
                <w:spacing w:val="2"/>
                <w:w w:val="99"/>
                <w:sz w:val="21"/>
              </w:rPr>
              <w:t>使</w:t>
            </w:r>
            <w:r>
              <w:rPr>
                <w:spacing w:val="-1"/>
                <w:w w:val="99"/>
                <w:sz w:val="21"/>
              </w:rPr>
              <w:t>用</w:t>
            </w:r>
            <w:r>
              <w:rPr>
                <w:spacing w:val="2"/>
                <w:w w:val="99"/>
                <w:sz w:val="21"/>
              </w:rPr>
              <w:t>相</w:t>
            </w:r>
            <w:r>
              <w:rPr>
                <w:spacing w:val="-1"/>
                <w:w w:val="99"/>
                <w:sz w:val="21"/>
              </w:rPr>
              <w:t>关</w:t>
            </w:r>
            <w:r>
              <w:rPr>
                <w:spacing w:val="2"/>
                <w:w w:val="99"/>
                <w:sz w:val="21"/>
              </w:rPr>
              <w:t>设</w:t>
            </w:r>
            <w:r>
              <w:rPr>
                <w:spacing w:val="-1"/>
                <w:w w:val="99"/>
                <w:sz w:val="21"/>
              </w:rPr>
              <w:t>施</w:t>
            </w:r>
            <w:r>
              <w:rPr>
                <w:spacing w:val="-13"/>
                <w:w w:val="99"/>
                <w:sz w:val="21"/>
              </w:rPr>
              <w:t>、</w:t>
            </w:r>
            <w:r>
              <w:rPr>
                <w:spacing w:val="2"/>
                <w:w w:val="99"/>
                <w:sz w:val="21"/>
              </w:rPr>
              <w:t>设</w:t>
            </w:r>
            <w:r>
              <w:rPr>
                <w:spacing w:val="-1"/>
                <w:w w:val="99"/>
                <w:sz w:val="21"/>
              </w:rPr>
              <w:t>备</w:t>
            </w:r>
            <w:r>
              <w:rPr>
                <w:spacing w:val="-13"/>
                <w:w w:val="99"/>
                <w:sz w:val="21"/>
              </w:rPr>
              <w:t>；</w:t>
            </w:r>
            <w:r>
              <w:rPr>
                <w:spacing w:val="2"/>
                <w:w w:val="99"/>
                <w:sz w:val="21"/>
              </w:rPr>
              <w:t>重</w:t>
            </w:r>
            <w:r>
              <w:rPr>
                <w:spacing w:val="-1"/>
                <w:w w:val="99"/>
                <w:sz w:val="21"/>
              </w:rPr>
              <w:t>大</w:t>
            </w:r>
            <w:r>
              <w:rPr>
                <w:spacing w:val="2"/>
                <w:w w:val="99"/>
                <w:sz w:val="21"/>
              </w:rPr>
              <w:t>事</w:t>
            </w:r>
            <w:r>
              <w:rPr>
                <w:w w:val="99"/>
                <w:sz w:val="21"/>
              </w:rPr>
              <w:t>故</w:t>
            </w:r>
            <w:r>
              <w:rPr>
                <w:spacing w:val="2"/>
                <w:w w:val="99"/>
                <w:sz w:val="21"/>
              </w:rPr>
              <w:t>隐</w:t>
            </w:r>
            <w:r>
              <w:rPr>
                <w:spacing w:val="-1"/>
                <w:w w:val="99"/>
                <w:sz w:val="21"/>
              </w:rPr>
              <w:t>患</w:t>
            </w:r>
            <w:r>
              <w:rPr>
                <w:spacing w:val="2"/>
                <w:w w:val="99"/>
                <w:sz w:val="21"/>
              </w:rPr>
              <w:t>排除</w:t>
            </w:r>
            <w:r>
              <w:rPr>
                <w:spacing w:val="-1"/>
                <w:w w:val="99"/>
                <w:sz w:val="21"/>
              </w:rPr>
              <w:t>后</w:t>
            </w:r>
            <w:r>
              <w:rPr>
                <w:spacing w:val="2"/>
                <w:w w:val="99"/>
                <w:sz w:val="21"/>
              </w:rPr>
              <w:t>，经</w:t>
            </w:r>
            <w:r>
              <w:rPr>
                <w:spacing w:val="-1"/>
                <w:w w:val="99"/>
                <w:sz w:val="21"/>
              </w:rPr>
              <w:t>审</w:t>
            </w:r>
            <w:r>
              <w:rPr>
                <w:spacing w:val="2"/>
                <w:w w:val="99"/>
                <w:sz w:val="21"/>
              </w:rPr>
              <w:t>查同</w:t>
            </w:r>
            <w:r>
              <w:rPr>
                <w:spacing w:val="-1"/>
                <w:w w:val="99"/>
                <w:sz w:val="21"/>
              </w:rPr>
              <w:t>意</w:t>
            </w:r>
            <w:r>
              <w:rPr>
                <w:spacing w:val="2"/>
                <w:w w:val="99"/>
                <w:sz w:val="21"/>
              </w:rPr>
              <w:t>，</w:t>
            </w:r>
            <w:r>
              <w:rPr>
                <w:spacing w:val="-1"/>
                <w:w w:val="99"/>
                <w:sz w:val="21"/>
              </w:rPr>
              <w:t>方</w:t>
            </w:r>
            <w:r>
              <w:rPr>
                <w:spacing w:val="2"/>
                <w:w w:val="99"/>
                <w:sz w:val="21"/>
              </w:rPr>
              <w:t>可恢</w:t>
            </w:r>
            <w:r>
              <w:rPr>
                <w:spacing w:val="-1"/>
                <w:w w:val="99"/>
                <w:sz w:val="21"/>
              </w:rPr>
              <w:t>复</w:t>
            </w:r>
            <w:r>
              <w:rPr>
                <w:spacing w:val="2"/>
                <w:w w:val="99"/>
                <w:sz w:val="21"/>
              </w:rPr>
              <w:t>生产</w:t>
            </w:r>
            <w:r>
              <w:rPr>
                <w:spacing w:val="-1"/>
                <w:w w:val="99"/>
                <w:sz w:val="21"/>
              </w:rPr>
              <w:t>经</w:t>
            </w:r>
            <w:r>
              <w:rPr>
                <w:spacing w:val="2"/>
                <w:w w:val="99"/>
                <w:sz w:val="21"/>
              </w:rPr>
              <w:t>营和</w:t>
            </w:r>
            <w:r>
              <w:rPr>
                <w:spacing w:val="-1"/>
                <w:w w:val="99"/>
                <w:sz w:val="21"/>
              </w:rPr>
              <w:t>使</w:t>
            </w:r>
            <w:r>
              <w:rPr>
                <w:spacing w:val="2"/>
                <w:w w:val="99"/>
                <w:sz w:val="21"/>
              </w:rPr>
              <w:t>用；</w:t>
            </w:r>
            <w:r>
              <w:rPr>
                <w:spacing w:val="-1"/>
                <w:w w:val="100"/>
                <w:sz w:val="21"/>
              </w:rPr>
              <w:t>(</w:t>
            </w:r>
            <w:r>
              <w:rPr>
                <w:spacing w:val="2"/>
                <w:w w:val="99"/>
                <w:sz w:val="21"/>
              </w:rPr>
              <w:t>四</w:t>
            </w:r>
            <w:r>
              <w:rPr>
                <w:spacing w:val="-1"/>
                <w:w w:val="100"/>
                <w:sz w:val="21"/>
              </w:rPr>
              <w:t>)</w:t>
            </w:r>
            <w:r>
              <w:rPr>
                <w:spacing w:val="2"/>
                <w:w w:val="99"/>
                <w:sz w:val="21"/>
              </w:rPr>
              <w:t>对</w:t>
            </w:r>
            <w:r>
              <w:rPr>
                <w:spacing w:val="-1"/>
                <w:w w:val="99"/>
                <w:sz w:val="21"/>
              </w:rPr>
              <w:t>有</w:t>
            </w:r>
            <w:r>
              <w:rPr>
                <w:spacing w:val="2"/>
                <w:w w:val="99"/>
                <w:sz w:val="21"/>
              </w:rPr>
              <w:t>根据</w:t>
            </w:r>
            <w:r>
              <w:rPr>
                <w:spacing w:val="-1"/>
                <w:w w:val="99"/>
                <w:sz w:val="21"/>
              </w:rPr>
              <w:t>认</w:t>
            </w:r>
            <w:r>
              <w:rPr>
                <w:spacing w:val="2"/>
                <w:w w:val="99"/>
                <w:sz w:val="21"/>
              </w:rPr>
              <w:t>为不</w:t>
            </w:r>
            <w:r>
              <w:rPr>
                <w:spacing w:val="-1"/>
                <w:w w:val="99"/>
                <w:sz w:val="21"/>
              </w:rPr>
              <w:t>符</w:t>
            </w:r>
            <w:r>
              <w:rPr>
                <w:spacing w:val="2"/>
                <w:w w:val="99"/>
                <w:sz w:val="21"/>
              </w:rPr>
              <w:t>合保</w:t>
            </w:r>
            <w:r>
              <w:rPr>
                <w:spacing w:val="-1"/>
                <w:w w:val="99"/>
                <w:sz w:val="21"/>
              </w:rPr>
              <w:t>障</w:t>
            </w:r>
            <w:r>
              <w:rPr>
                <w:spacing w:val="2"/>
                <w:w w:val="99"/>
                <w:sz w:val="21"/>
              </w:rPr>
              <w:t>安</w:t>
            </w:r>
            <w:r>
              <w:rPr>
                <w:spacing w:val="-1"/>
                <w:w w:val="99"/>
                <w:sz w:val="21"/>
              </w:rPr>
              <w:t>全</w:t>
            </w:r>
            <w:r>
              <w:rPr>
                <w:spacing w:val="2"/>
                <w:w w:val="99"/>
                <w:sz w:val="21"/>
              </w:rPr>
              <w:t>生产</w:t>
            </w:r>
            <w:r>
              <w:rPr>
                <w:spacing w:val="-1"/>
                <w:w w:val="99"/>
                <w:sz w:val="21"/>
              </w:rPr>
              <w:t>的</w:t>
            </w:r>
            <w:r>
              <w:rPr>
                <w:spacing w:val="2"/>
                <w:w w:val="99"/>
                <w:sz w:val="21"/>
              </w:rPr>
              <w:t>国家</w:t>
            </w:r>
            <w:r>
              <w:rPr>
                <w:spacing w:val="-1"/>
                <w:w w:val="99"/>
                <w:sz w:val="21"/>
              </w:rPr>
              <w:t>标</w:t>
            </w:r>
            <w:r>
              <w:rPr>
                <w:spacing w:val="2"/>
                <w:w w:val="99"/>
                <w:sz w:val="21"/>
              </w:rPr>
              <w:t>准或</w:t>
            </w:r>
            <w:r>
              <w:rPr>
                <w:spacing w:val="-1"/>
                <w:w w:val="99"/>
                <w:sz w:val="21"/>
              </w:rPr>
              <w:t>者</w:t>
            </w:r>
            <w:r>
              <w:rPr>
                <w:spacing w:val="2"/>
                <w:w w:val="99"/>
                <w:sz w:val="21"/>
              </w:rPr>
              <w:t>行业</w:t>
            </w:r>
            <w:r>
              <w:rPr>
                <w:spacing w:val="-1"/>
                <w:w w:val="99"/>
                <w:sz w:val="21"/>
              </w:rPr>
              <w:t>标</w:t>
            </w:r>
            <w:r>
              <w:rPr>
                <w:spacing w:val="2"/>
                <w:w w:val="99"/>
                <w:sz w:val="21"/>
              </w:rPr>
              <w:t>准的</w:t>
            </w:r>
            <w:r>
              <w:rPr>
                <w:spacing w:val="-1"/>
                <w:w w:val="99"/>
                <w:sz w:val="21"/>
              </w:rPr>
              <w:t>设</w:t>
            </w:r>
            <w:r>
              <w:rPr>
                <w:spacing w:val="2"/>
                <w:w w:val="99"/>
                <w:sz w:val="21"/>
              </w:rPr>
              <w:t>施、</w:t>
            </w:r>
            <w:r>
              <w:rPr>
                <w:spacing w:val="-1"/>
                <w:w w:val="99"/>
                <w:sz w:val="21"/>
              </w:rPr>
              <w:t>设</w:t>
            </w:r>
            <w:r>
              <w:rPr>
                <w:spacing w:val="2"/>
                <w:w w:val="99"/>
                <w:sz w:val="21"/>
              </w:rPr>
              <w:t>备、</w:t>
            </w:r>
            <w:r>
              <w:rPr>
                <w:spacing w:val="-1"/>
                <w:w w:val="99"/>
                <w:sz w:val="21"/>
              </w:rPr>
              <w:t>器</w:t>
            </w:r>
            <w:r>
              <w:rPr>
                <w:spacing w:val="2"/>
                <w:w w:val="99"/>
                <w:sz w:val="21"/>
              </w:rPr>
              <w:t>材</w:t>
            </w:r>
            <w:r>
              <w:rPr>
                <w:spacing w:val="-1"/>
                <w:w w:val="99"/>
                <w:sz w:val="21"/>
              </w:rPr>
              <w:t>以</w:t>
            </w:r>
            <w:r>
              <w:rPr>
                <w:spacing w:val="2"/>
                <w:w w:val="99"/>
                <w:sz w:val="21"/>
              </w:rPr>
              <w:t>及违</w:t>
            </w:r>
            <w:r>
              <w:rPr>
                <w:spacing w:val="-1"/>
                <w:w w:val="99"/>
                <w:sz w:val="21"/>
              </w:rPr>
              <w:t>法</w:t>
            </w:r>
            <w:r>
              <w:rPr>
                <w:spacing w:val="2"/>
                <w:w w:val="99"/>
                <w:sz w:val="21"/>
              </w:rPr>
              <w:t>生产</w:t>
            </w:r>
            <w:r>
              <w:rPr>
                <w:spacing w:val="-1"/>
                <w:w w:val="99"/>
                <w:sz w:val="21"/>
              </w:rPr>
              <w:t>、</w:t>
            </w:r>
            <w:r>
              <w:rPr>
                <w:spacing w:val="2"/>
                <w:w w:val="99"/>
                <w:sz w:val="21"/>
              </w:rPr>
              <w:t>储存</w:t>
            </w:r>
            <w:r>
              <w:rPr>
                <w:spacing w:val="-1"/>
                <w:w w:val="99"/>
                <w:sz w:val="21"/>
              </w:rPr>
              <w:t>、</w:t>
            </w:r>
            <w:r>
              <w:rPr>
                <w:spacing w:val="2"/>
                <w:w w:val="99"/>
                <w:sz w:val="21"/>
              </w:rPr>
              <w:t>使用</w:t>
            </w:r>
            <w:r>
              <w:rPr>
                <w:w w:val="99"/>
                <w:sz w:val="21"/>
              </w:rPr>
              <w:t>、</w:t>
            </w:r>
            <w:r>
              <w:rPr>
                <w:spacing w:val="-1"/>
                <w:w w:val="99"/>
                <w:sz w:val="21"/>
              </w:rPr>
              <w:t>经</w:t>
            </w:r>
            <w:r>
              <w:rPr>
                <w:spacing w:val="2"/>
                <w:w w:val="99"/>
                <w:sz w:val="21"/>
              </w:rPr>
              <w:t>营</w:t>
            </w:r>
            <w:r>
              <w:rPr>
                <w:spacing w:val="-1"/>
                <w:w w:val="99"/>
                <w:sz w:val="21"/>
              </w:rPr>
              <w:t>、</w:t>
            </w:r>
            <w:r>
              <w:rPr>
                <w:spacing w:val="2"/>
                <w:w w:val="99"/>
                <w:sz w:val="21"/>
              </w:rPr>
              <w:t>运</w:t>
            </w:r>
            <w:r>
              <w:rPr>
                <w:spacing w:val="-1"/>
                <w:w w:val="99"/>
                <w:sz w:val="21"/>
              </w:rPr>
              <w:t>输</w:t>
            </w:r>
            <w:r>
              <w:rPr>
                <w:spacing w:val="2"/>
                <w:w w:val="99"/>
                <w:sz w:val="21"/>
              </w:rPr>
              <w:t>的</w:t>
            </w:r>
            <w:r>
              <w:rPr>
                <w:spacing w:val="-1"/>
                <w:w w:val="99"/>
                <w:sz w:val="21"/>
              </w:rPr>
              <w:t>危</w:t>
            </w:r>
            <w:r>
              <w:rPr>
                <w:spacing w:val="2"/>
                <w:w w:val="99"/>
                <w:sz w:val="21"/>
              </w:rPr>
              <w:t>险</w:t>
            </w:r>
            <w:r>
              <w:rPr>
                <w:spacing w:val="-1"/>
                <w:w w:val="99"/>
                <w:sz w:val="21"/>
              </w:rPr>
              <w:t>物</w:t>
            </w:r>
            <w:r>
              <w:rPr>
                <w:spacing w:val="2"/>
                <w:w w:val="99"/>
                <w:sz w:val="21"/>
              </w:rPr>
              <w:t>品</w:t>
            </w:r>
            <w:r>
              <w:rPr>
                <w:spacing w:val="-1"/>
                <w:w w:val="99"/>
                <w:sz w:val="21"/>
              </w:rPr>
              <w:t>予</w:t>
            </w:r>
            <w:r>
              <w:rPr>
                <w:spacing w:val="2"/>
                <w:w w:val="99"/>
                <w:sz w:val="21"/>
              </w:rPr>
              <w:t>以</w:t>
            </w:r>
            <w:r>
              <w:rPr>
                <w:spacing w:val="-1"/>
                <w:w w:val="99"/>
                <w:sz w:val="21"/>
              </w:rPr>
              <w:t>查</w:t>
            </w:r>
            <w:r>
              <w:rPr>
                <w:spacing w:val="2"/>
                <w:w w:val="99"/>
                <w:sz w:val="21"/>
              </w:rPr>
              <w:t>封</w:t>
            </w:r>
            <w:r>
              <w:rPr>
                <w:spacing w:val="-1"/>
                <w:w w:val="99"/>
                <w:sz w:val="21"/>
              </w:rPr>
              <w:t>或</w:t>
            </w:r>
            <w:r>
              <w:rPr>
                <w:spacing w:val="2"/>
                <w:w w:val="99"/>
                <w:sz w:val="21"/>
              </w:rPr>
              <w:t>者</w:t>
            </w:r>
            <w:r>
              <w:rPr>
                <w:spacing w:val="-1"/>
                <w:w w:val="99"/>
                <w:sz w:val="21"/>
              </w:rPr>
              <w:t>扣</w:t>
            </w:r>
            <w:r>
              <w:rPr>
                <w:spacing w:val="2"/>
                <w:w w:val="99"/>
                <w:sz w:val="21"/>
              </w:rPr>
              <w:t>押</w:t>
            </w:r>
            <w:r>
              <w:rPr>
                <w:spacing w:val="-1"/>
                <w:w w:val="99"/>
                <w:sz w:val="21"/>
              </w:rPr>
              <w:t>，</w:t>
            </w:r>
            <w:r>
              <w:rPr>
                <w:spacing w:val="2"/>
                <w:w w:val="99"/>
                <w:sz w:val="21"/>
              </w:rPr>
              <w:t>对</w:t>
            </w:r>
            <w:r>
              <w:rPr>
                <w:spacing w:val="-1"/>
                <w:w w:val="99"/>
                <w:sz w:val="21"/>
              </w:rPr>
              <w:t>违</w:t>
            </w:r>
            <w:r>
              <w:rPr>
                <w:spacing w:val="2"/>
                <w:w w:val="99"/>
                <w:sz w:val="21"/>
              </w:rPr>
              <w:t>法</w:t>
            </w:r>
            <w:r>
              <w:rPr>
                <w:spacing w:val="-1"/>
                <w:w w:val="99"/>
                <w:sz w:val="21"/>
              </w:rPr>
              <w:t>生</w:t>
            </w:r>
            <w:r>
              <w:rPr>
                <w:spacing w:val="2"/>
                <w:w w:val="99"/>
                <w:sz w:val="21"/>
              </w:rPr>
              <w:t>产</w:t>
            </w:r>
            <w:r>
              <w:rPr>
                <w:spacing w:val="-1"/>
                <w:w w:val="99"/>
                <w:sz w:val="21"/>
              </w:rPr>
              <w:t>、</w:t>
            </w:r>
            <w:r>
              <w:rPr>
                <w:spacing w:val="2"/>
                <w:w w:val="99"/>
                <w:sz w:val="21"/>
              </w:rPr>
              <w:t>储</w:t>
            </w:r>
            <w:r>
              <w:rPr>
                <w:spacing w:val="-1"/>
                <w:w w:val="99"/>
                <w:sz w:val="21"/>
              </w:rPr>
              <w:t>存</w:t>
            </w:r>
            <w:r>
              <w:rPr>
                <w:spacing w:val="2"/>
                <w:w w:val="99"/>
                <w:sz w:val="21"/>
              </w:rPr>
              <w:t>、</w:t>
            </w:r>
            <w:r>
              <w:rPr>
                <w:spacing w:val="-1"/>
                <w:w w:val="99"/>
                <w:sz w:val="21"/>
              </w:rPr>
              <w:t>使</w:t>
            </w:r>
            <w:r>
              <w:rPr>
                <w:spacing w:val="2"/>
                <w:w w:val="99"/>
                <w:sz w:val="21"/>
              </w:rPr>
              <w:t>用</w:t>
            </w:r>
            <w:r>
              <w:rPr>
                <w:spacing w:val="-1"/>
                <w:w w:val="99"/>
                <w:sz w:val="21"/>
              </w:rPr>
              <w:t>、</w:t>
            </w:r>
            <w:r>
              <w:rPr>
                <w:spacing w:val="2"/>
                <w:w w:val="99"/>
                <w:sz w:val="21"/>
              </w:rPr>
              <w:t>经</w:t>
            </w:r>
            <w:r>
              <w:rPr>
                <w:spacing w:val="-1"/>
                <w:w w:val="99"/>
                <w:sz w:val="21"/>
              </w:rPr>
              <w:t>营</w:t>
            </w:r>
            <w:r>
              <w:rPr>
                <w:spacing w:val="2"/>
                <w:w w:val="99"/>
                <w:sz w:val="21"/>
              </w:rPr>
              <w:t>危</w:t>
            </w:r>
            <w:r>
              <w:rPr>
                <w:spacing w:val="-1"/>
                <w:w w:val="99"/>
                <w:sz w:val="21"/>
              </w:rPr>
              <w:t>险</w:t>
            </w:r>
            <w:r>
              <w:rPr>
                <w:spacing w:val="2"/>
                <w:w w:val="99"/>
                <w:sz w:val="21"/>
              </w:rPr>
              <w:t>物</w:t>
            </w:r>
            <w:r>
              <w:rPr>
                <w:spacing w:val="-1"/>
                <w:w w:val="99"/>
                <w:sz w:val="21"/>
              </w:rPr>
              <w:t>品</w:t>
            </w:r>
            <w:r>
              <w:rPr>
                <w:spacing w:val="2"/>
                <w:w w:val="99"/>
                <w:sz w:val="21"/>
              </w:rPr>
              <w:t>的</w:t>
            </w:r>
            <w:r>
              <w:rPr>
                <w:spacing w:val="-1"/>
                <w:w w:val="99"/>
                <w:sz w:val="21"/>
              </w:rPr>
              <w:t>作</w:t>
            </w:r>
            <w:r>
              <w:rPr>
                <w:spacing w:val="2"/>
                <w:w w:val="99"/>
                <w:sz w:val="21"/>
              </w:rPr>
              <w:t>业</w:t>
            </w:r>
            <w:r>
              <w:rPr>
                <w:spacing w:val="-1"/>
                <w:w w:val="99"/>
                <w:sz w:val="21"/>
              </w:rPr>
              <w:t>场</w:t>
            </w:r>
            <w:r>
              <w:rPr>
                <w:spacing w:val="2"/>
                <w:w w:val="99"/>
                <w:sz w:val="21"/>
              </w:rPr>
              <w:t>所</w:t>
            </w:r>
            <w:r>
              <w:rPr>
                <w:spacing w:val="-1"/>
                <w:w w:val="99"/>
                <w:sz w:val="21"/>
              </w:rPr>
              <w:t>予</w:t>
            </w:r>
            <w:r>
              <w:rPr>
                <w:spacing w:val="2"/>
                <w:w w:val="99"/>
                <w:sz w:val="21"/>
              </w:rPr>
              <w:t>以</w:t>
            </w:r>
            <w:r>
              <w:rPr>
                <w:spacing w:val="-1"/>
                <w:w w:val="99"/>
                <w:sz w:val="21"/>
              </w:rPr>
              <w:t>查</w:t>
            </w:r>
            <w:r>
              <w:rPr>
                <w:spacing w:val="2"/>
                <w:w w:val="99"/>
                <w:sz w:val="21"/>
              </w:rPr>
              <w:t>封</w:t>
            </w:r>
            <w:r>
              <w:rPr>
                <w:spacing w:val="-1"/>
                <w:w w:val="99"/>
                <w:sz w:val="21"/>
              </w:rPr>
              <w:t>，</w:t>
            </w:r>
            <w:r>
              <w:rPr>
                <w:spacing w:val="2"/>
                <w:w w:val="99"/>
                <w:sz w:val="21"/>
              </w:rPr>
              <w:t>并</w:t>
            </w:r>
            <w:r>
              <w:rPr>
                <w:spacing w:val="-1"/>
                <w:w w:val="99"/>
                <w:sz w:val="21"/>
              </w:rPr>
              <w:t>依</w:t>
            </w:r>
            <w:r>
              <w:rPr>
                <w:spacing w:val="2"/>
                <w:w w:val="99"/>
                <w:sz w:val="21"/>
              </w:rPr>
              <w:t>法</w:t>
            </w:r>
            <w:r>
              <w:rPr>
                <w:spacing w:val="-1"/>
                <w:w w:val="99"/>
                <w:sz w:val="21"/>
              </w:rPr>
              <w:t>作</w:t>
            </w:r>
            <w:r>
              <w:rPr>
                <w:spacing w:val="2"/>
                <w:w w:val="99"/>
                <w:sz w:val="21"/>
              </w:rPr>
              <w:t>出</w:t>
            </w:r>
            <w:r>
              <w:rPr>
                <w:spacing w:val="-1"/>
                <w:w w:val="99"/>
                <w:sz w:val="21"/>
              </w:rPr>
              <w:t>处</w:t>
            </w:r>
            <w:r>
              <w:rPr>
                <w:spacing w:val="2"/>
                <w:w w:val="99"/>
                <w:sz w:val="21"/>
              </w:rPr>
              <w:t>理</w:t>
            </w:r>
            <w:r>
              <w:rPr>
                <w:spacing w:val="-1"/>
                <w:w w:val="99"/>
                <w:sz w:val="21"/>
              </w:rPr>
              <w:t>决</w:t>
            </w:r>
            <w:r>
              <w:rPr>
                <w:spacing w:val="2"/>
                <w:w w:val="99"/>
                <w:sz w:val="21"/>
              </w:rPr>
              <w:t>定</w:t>
            </w:r>
            <w:r>
              <w:rPr>
                <w:w w:val="99"/>
                <w:sz w:val="21"/>
              </w:rPr>
              <w:t>。</w:t>
            </w:r>
          </w:p>
          <w:p w14:paraId="6BE32953">
            <w:pPr>
              <w:pStyle w:val="7"/>
              <w:spacing w:line="306" w:lineRule="exact"/>
              <w:ind w:left="434"/>
              <w:rPr>
                <w:sz w:val="21"/>
              </w:rPr>
            </w:pPr>
            <w:r>
              <w:rPr>
                <w:spacing w:val="-1"/>
                <w:w w:val="95"/>
                <w:sz w:val="21"/>
              </w:rPr>
              <w:t>监督检查不得影响被检查单位的正常生产经营活动。</w:t>
            </w:r>
          </w:p>
          <w:p w14:paraId="5C737D17">
            <w:pPr>
              <w:pStyle w:val="7"/>
              <w:tabs>
                <w:tab w:val="left" w:pos="1694"/>
              </w:tabs>
              <w:spacing w:before="6" w:line="213" w:lineRule="auto"/>
              <w:ind w:left="14" w:right="-72" w:firstLine="420"/>
              <w:rPr>
                <w:sz w:val="21"/>
              </w:rPr>
            </w:pPr>
            <w:r>
              <w:rPr>
                <w:spacing w:val="-1"/>
                <w:w w:val="99"/>
                <w:sz w:val="21"/>
              </w:rPr>
              <w:t>第</w:t>
            </w:r>
            <w:r>
              <w:rPr>
                <w:spacing w:val="2"/>
                <w:w w:val="99"/>
                <w:sz w:val="21"/>
              </w:rPr>
              <w:t>七</w:t>
            </w:r>
            <w:r>
              <w:rPr>
                <w:spacing w:val="-1"/>
                <w:w w:val="99"/>
                <w:sz w:val="21"/>
              </w:rPr>
              <w:t>十</w:t>
            </w:r>
            <w:r>
              <w:rPr>
                <w:spacing w:val="2"/>
                <w:w w:val="99"/>
                <w:sz w:val="21"/>
              </w:rPr>
              <w:t>二</w:t>
            </w:r>
            <w:r>
              <w:rPr>
                <w:w w:val="99"/>
                <w:sz w:val="21"/>
              </w:rPr>
              <w:t>条</w:t>
            </w:r>
            <w:r>
              <w:rPr>
                <w:sz w:val="21"/>
              </w:rPr>
              <w:tab/>
            </w:r>
            <w:r>
              <w:rPr>
                <w:spacing w:val="-1"/>
                <w:w w:val="99"/>
                <w:sz w:val="21"/>
              </w:rPr>
              <w:t>承</w:t>
            </w:r>
            <w:r>
              <w:rPr>
                <w:spacing w:val="2"/>
                <w:w w:val="99"/>
                <w:sz w:val="21"/>
              </w:rPr>
              <w:t>担</w:t>
            </w:r>
            <w:r>
              <w:rPr>
                <w:spacing w:val="-1"/>
                <w:w w:val="99"/>
                <w:sz w:val="21"/>
              </w:rPr>
              <w:t>安</w:t>
            </w:r>
            <w:r>
              <w:rPr>
                <w:spacing w:val="2"/>
                <w:w w:val="99"/>
                <w:sz w:val="21"/>
              </w:rPr>
              <w:t>全</w:t>
            </w:r>
            <w:r>
              <w:rPr>
                <w:spacing w:val="-1"/>
                <w:w w:val="99"/>
                <w:sz w:val="21"/>
              </w:rPr>
              <w:t>评</w:t>
            </w:r>
            <w:r>
              <w:rPr>
                <w:spacing w:val="2"/>
                <w:w w:val="99"/>
                <w:sz w:val="21"/>
              </w:rPr>
              <w:t>价</w:t>
            </w:r>
            <w:r>
              <w:rPr>
                <w:spacing w:val="-1"/>
                <w:w w:val="99"/>
                <w:sz w:val="21"/>
              </w:rPr>
              <w:t>、</w:t>
            </w:r>
            <w:r>
              <w:rPr>
                <w:spacing w:val="2"/>
                <w:w w:val="99"/>
                <w:sz w:val="21"/>
              </w:rPr>
              <w:t>认</w:t>
            </w:r>
            <w:r>
              <w:rPr>
                <w:spacing w:val="-1"/>
                <w:w w:val="99"/>
                <w:sz w:val="21"/>
              </w:rPr>
              <w:t>证</w:t>
            </w:r>
            <w:r>
              <w:rPr>
                <w:spacing w:val="2"/>
                <w:w w:val="99"/>
                <w:sz w:val="21"/>
              </w:rPr>
              <w:t>、</w:t>
            </w:r>
            <w:r>
              <w:rPr>
                <w:spacing w:val="-1"/>
                <w:w w:val="99"/>
                <w:sz w:val="21"/>
              </w:rPr>
              <w:t>检</w:t>
            </w:r>
            <w:r>
              <w:rPr>
                <w:spacing w:val="2"/>
                <w:w w:val="99"/>
                <w:sz w:val="21"/>
              </w:rPr>
              <w:t>测</w:t>
            </w:r>
            <w:r>
              <w:rPr>
                <w:spacing w:val="-1"/>
                <w:w w:val="99"/>
                <w:sz w:val="21"/>
              </w:rPr>
              <w:t>、</w:t>
            </w:r>
            <w:r>
              <w:rPr>
                <w:spacing w:val="2"/>
                <w:w w:val="99"/>
                <w:sz w:val="21"/>
              </w:rPr>
              <w:t>检</w:t>
            </w:r>
            <w:r>
              <w:rPr>
                <w:spacing w:val="-1"/>
                <w:w w:val="99"/>
                <w:sz w:val="21"/>
              </w:rPr>
              <w:t>验</w:t>
            </w:r>
            <w:r>
              <w:rPr>
                <w:spacing w:val="2"/>
                <w:w w:val="99"/>
                <w:sz w:val="21"/>
              </w:rPr>
              <w:t>职</w:t>
            </w:r>
            <w:r>
              <w:rPr>
                <w:spacing w:val="-1"/>
                <w:w w:val="99"/>
                <w:sz w:val="21"/>
              </w:rPr>
              <w:t>责</w:t>
            </w:r>
            <w:r>
              <w:rPr>
                <w:spacing w:val="2"/>
                <w:w w:val="99"/>
                <w:sz w:val="21"/>
              </w:rPr>
              <w:t>的</w:t>
            </w:r>
            <w:r>
              <w:rPr>
                <w:spacing w:val="-1"/>
                <w:w w:val="99"/>
                <w:sz w:val="21"/>
              </w:rPr>
              <w:t>机</w:t>
            </w:r>
            <w:r>
              <w:rPr>
                <w:spacing w:val="2"/>
                <w:w w:val="99"/>
                <w:sz w:val="21"/>
              </w:rPr>
              <w:t>构</w:t>
            </w:r>
            <w:r>
              <w:rPr>
                <w:spacing w:val="-1"/>
                <w:w w:val="99"/>
                <w:sz w:val="21"/>
              </w:rPr>
              <w:t>应</w:t>
            </w:r>
            <w:r>
              <w:rPr>
                <w:spacing w:val="2"/>
                <w:w w:val="99"/>
                <w:sz w:val="21"/>
              </w:rPr>
              <w:t>当</w:t>
            </w:r>
            <w:r>
              <w:rPr>
                <w:spacing w:val="-1"/>
                <w:w w:val="99"/>
                <w:sz w:val="21"/>
              </w:rPr>
              <w:t>具</w:t>
            </w:r>
            <w:r>
              <w:rPr>
                <w:spacing w:val="2"/>
                <w:w w:val="99"/>
                <w:sz w:val="21"/>
              </w:rPr>
              <w:t>备</w:t>
            </w:r>
            <w:r>
              <w:rPr>
                <w:spacing w:val="-1"/>
                <w:w w:val="99"/>
                <w:sz w:val="21"/>
              </w:rPr>
              <w:t>国</w:t>
            </w:r>
            <w:r>
              <w:rPr>
                <w:spacing w:val="2"/>
                <w:w w:val="99"/>
                <w:sz w:val="21"/>
              </w:rPr>
              <w:t>家</w:t>
            </w:r>
            <w:r>
              <w:rPr>
                <w:spacing w:val="-1"/>
                <w:w w:val="99"/>
                <w:sz w:val="21"/>
              </w:rPr>
              <w:t>规</w:t>
            </w:r>
            <w:r>
              <w:rPr>
                <w:spacing w:val="2"/>
                <w:w w:val="99"/>
                <w:sz w:val="21"/>
              </w:rPr>
              <w:t>定</w:t>
            </w:r>
            <w:r>
              <w:rPr>
                <w:spacing w:val="-1"/>
                <w:w w:val="99"/>
                <w:sz w:val="21"/>
              </w:rPr>
              <w:t>的</w:t>
            </w:r>
            <w:r>
              <w:rPr>
                <w:spacing w:val="2"/>
                <w:w w:val="99"/>
                <w:sz w:val="21"/>
              </w:rPr>
              <w:t>资</w:t>
            </w:r>
            <w:r>
              <w:rPr>
                <w:spacing w:val="-1"/>
                <w:w w:val="99"/>
                <w:sz w:val="21"/>
              </w:rPr>
              <w:t>质</w:t>
            </w:r>
            <w:r>
              <w:rPr>
                <w:spacing w:val="2"/>
                <w:w w:val="99"/>
                <w:sz w:val="21"/>
              </w:rPr>
              <w:t>条</w:t>
            </w:r>
            <w:r>
              <w:rPr>
                <w:spacing w:val="-1"/>
                <w:w w:val="99"/>
                <w:sz w:val="21"/>
              </w:rPr>
              <w:t>件</w:t>
            </w:r>
            <w:r>
              <w:rPr>
                <w:spacing w:val="2"/>
                <w:w w:val="99"/>
                <w:sz w:val="21"/>
              </w:rPr>
              <w:t>，</w:t>
            </w:r>
            <w:r>
              <w:rPr>
                <w:spacing w:val="-1"/>
                <w:w w:val="99"/>
                <w:sz w:val="21"/>
              </w:rPr>
              <w:t>并</w:t>
            </w:r>
            <w:r>
              <w:rPr>
                <w:spacing w:val="2"/>
                <w:w w:val="99"/>
                <w:sz w:val="21"/>
              </w:rPr>
              <w:t>对</w:t>
            </w:r>
            <w:r>
              <w:rPr>
                <w:spacing w:val="-1"/>
                <w:w w:val="99"/>
                <w:sz w:val="21"/>
              </w:rPr>
              <w:t>其</w:t>
            </w:r>
            <w:r>
              <w:rPr>
                <w:spacing w:val="2"/>
                <w:w w:val="99"/>
                <w:sz w:val="21"/>
              </w:rPr>
              <w:t>作</w:t>
            </w:r>
            <w:r>
              <w:rPr>
                <w:spacing w:val="-1"/>
                <w:w w:val="99"/>
                <w:sz w:val="21"/>
              </w:rPr>
              <w:t>出</w:t>
            </w:r>
            <w:r>
              <w:rPr>
                <w:spacing w:val="2"/>
                <w:w w:val="99"/>
                <w:sz w:val="21"/>
              </w:rPr>
              <w:t>的</w:t>
            </w:r>
            <w:r>
              <w:rPr>
                <w:spacing w:val="-1"/>
                <w:w w:val="99"/>
                <w:sz w:val="21"/>
              </w:rPr>
              <w:t>安</w:t>
            </w:r>
            <w:r>
              <w:rPr>
                <w:spacing w:val="2"/>
                <w:w w:val="99"/>
                <w:sz w:val="21"/>
              </w:rPr>
              <w:t>全</w:t>
            </w:r>
            <w:r>
              <w:rPr>
                <w:spacing w:val="-1"/>
                <w:w w:val="99"/>
                <w:sz w:val="21"/>
              </w:rPr>
              <w:t>评</w:t>
            </w:r>
            <w:r>
              <w:rPr>
                <w:spacing w:val="2"/>
                <w:w w:val="99"/>
                <w:sz w:val="21"/>
              </w:rPr>
              <w:t>价</w:t>
            </w:r>
            <w:r>
              <w:rPr>
                <w:spacing w:val="-1"/>
                <w:w w:val="99"/>
                <w:sz w:val="21"/>
              </w:rPr>
              <w:t>、</w:t>
            </w:r>
            <w:r>
              <w:rPr>
                <w:spacing w:val="2"/>
                <w:w w:val="99"/>
                <w:sz w:val="21"/>
              </w:rPr>
              <w:t>认</w:t>
            </w:r>
            <w:r>
              <w:rPr>
                <w:spacing w:val="-1"/>
                <w:w w:val="99"/>
                <w:sz w:val="21"/>
              </w:rPr>
              <w:t>证</w:t>
            </w:r>
            <w:r>
              <w:rPr>
                <w:spacing w:val="2"/>
                <w:w w:val="99"/>
                <w:sz w:val="21"/>
              </w:rPr>
              <w:t>、</w:t>
            </w:r>
            <w:r>
              <w:rPr>
                <w:spacing w:val="-1"/>
                <w:w w:val="99"/>
                <w:sz w:val="21"/>
              </w:rPr>
              <w:t>检</w:t>
            </w:r>
            <w:r>
              <w:rPr>
                <w:spacing w:val="2"/>
                <w:w w:val="99"/>
                <w:sz w:val="21"/>
              </w:rPr>
              <w:t>测</w:t>
            </w:r>
            <w:r>
              <w:rPr>
                <w:spacing w:val="-1"/>
                <w:w w:val="99"/>
                <w:sz w:val="21"/>
              </w:rPr>
              <w:t>、</w:t>
            </w:r>
            <w:r>
              <w:rPr>
                <w:spacing w:val="2"/>
                <w:w w:val="99"/>
                <w:sz w:val="21"/>
              </w:rPr>
              <w:t>检</w:t>
            </w:r>
            <w:r>
              <w:rPr>
                <w:spacing w:val="-1"/>
                <w:w w:val="99"/>
                <w:sz w:val="21"/>
              </w:rPr>
              <w:t>验</w:t>
            </w:r>
            <w:r>
              <w:rPr>
                <w:spacing w:val="2"/>
                <w:w w:val="99"/>
                <w:sz w:val="21"/>
              </w:rPr>
              <w:t>结</w:t>
            </w:r>
            <w:r>
              <w:rPr>
                <w:spacing w:val="-1"/>
                <w:w w:val="99"/>
                <w:sz w:val="21"/>
              </w:rPr>
              <w:t>果</w:t>
            </w:r>
            <w:r>
              <w:rPr>
                <w:spacing w:val="2"/>
                <w:w w:val="99"/>
                <w:sz w:val="21"/>
              </w:rPr>
              <w:t>的</w:t>
            </w:r>
            <w:r>
              <w:rPr>
                <w:spacing w:val="-1"/>
                <w:w w:val="99"/>
                <w:sz w:val="21"/>
              </w:rPr>
              <w:t>合</w:t>
            </w:r>
            <w:r>
              <w:rPr>
                <w:spacing w:val="2"/>
                <w:w w:val="99"/>
                <w:sz w:val="21"/>
              </w:rPr>
              <w:t>法</w:t>
            </w:r>
            <w:r>
              <w:rPr>
                <w:spacing w:val="-1"/>
                <w:w w:val="99"/>
                <w:sz w:val="21"/>
              </w:rPr>
              <w:t>性</w:t>
            </w:r>
            <w:r>
              <w:rPr>
                <w:spacing w:val="2"/>
                <w:w w:val="99"/>
                <w:sz w:val="21"/>
              </w:rPr>
              <w:t>、</w:t>
            </w:r>
            <w:r>
              <w:rPr>
                <w:spacing w:val="-1"/>
                <w:w w:val="99"/>
                <w:sz w:val="21"/>
              </w:rPr>
              <w:t>真</w:t>
            </w:r>
            <w:r>
              <w:rPr>
                <w:spacing w:val="2"/>
                <w:w w:val="99"/>
                <w:sz w:val="21"/>
              </w:rPr>
              <w:t>实</w:t>
            </w:r>
            <w:r>
              <w:rPr>
                <w:spacing w:val="-1"/>
                <w:w w:val="99"/>
                <w:sz w:val="21"/>
              </w:rPr>
              <w:t>性</w:t>
            </w:r>
            <w:r>
              <w:rPr>
                <w:spacing w:val="2"/>
                <w:w w:val="99"/>
                <w:sz w:val="21"/>
              </w:rPr>
              <w:t>负责</w:t>
            </w:r>
            <w:r>
              <w:rPr>
                <w:w w:val="99"/>
                <w:sz w:val="21"/>
              </w:rPr>
              <w:t>。</w:t>
            </w:r>
            <w:r>
              <w:rPr>
                <w:spacing w:val="-1"/>
                <w:w w:val="99"/>
                <w:sz w:val="21"/>
              </w:rPr>
              <w:t>资</w:t>
            </w:r>
            <w:r>
              <w:rPr>
                <w:spacing w:val="2"/>
                <w:w w:val="99"/>
                <w:sz w:val="21"/>
              </w:rPr>
              <w:t>质</w:t>
            </w:r>
            <w:r>
              <w:rPr>
                <w:spacing w:val="-1"/>
                <w:w w:val="99"/>
                <w:sz w:val="21"/>
              </w:rPr>
              <w:t>条</w:t>
            </w:r>
            <w:r>
              <w:rPr>
                <w:spacing w:val="2"/>
                <w:w w:val="99"/>
                <w:sz w:val="21"/>
              </w:rPr>
              <w:t>件</w:t>
            </w:r>
            <w:r>
              <w:rPr>
                <w:spacing w:val="-1"/>
                <w:w w:val="99"/>
                <w:sz w:val="21"/>
              </w:rPr>
              <w:t>由</w:t>
            </w:r>
            <w:r>
              <w:rPr>
                <w:spacing w:val="2"/>
                <w:w w:val="99"/>
                <w:sz w:val="21"/>
              </w:rPr>
              <w:t>国</w:t>
            </w:r>
            <w:r>
              <w:rPr>
                <w:spacing w:val="-1"/>
                <w:w w:val="99"/>
                <w:sz w:val="21"/>
              </w:rPr>
              <w:t>务</w:t>
            </w:r>
            <w:r>
              <w:rPr>
                <w:spacing w:val="2"/>
                <w:w w:val="99"/>
                <w:sz w:val="21"/>
              </w:rPr>
              <w:t>院</w:t>
            </w:r>
            <w:r>
              <w:rPr>
                <w:spacing w:val="-1"/>
                <w:w w:val="99"/>
                <w:sz w:val="21"/>
              </w:rPr>
              <w:t>应</w:t>
            </w:r>
            <w:r>
              <w:rPr>
                <w:spacing w:val="2"/>
                <w:w w:val="99"/>
                <w:sz w:val="21"/>
              </w:rPr>
              <w:t>急</w:t>
            </w:r>
            <w:r>
              <w:rPr>
                <w:spacing w:val="-1"/>
                <w:w w:val="99"/>
                <w:sz w:val="21"/>
              </w:rPr>
              <w:t>管</w:t>
            </w:r>
            <w:r>
              <w:rPr>
                <w:spacing w:val="2"/>
                <w:w w:val="99"/>
                <w:sz w:val="21"/>
              </w:rPr>
              <w:t>理</w:t>
            </w:r>
            <w:r>
              <w:rPr>
                <w:spacing w:val="-1"/>
                <w:w w:val="99"/>
                <w:sz w:val="21"/>
              </w:rPr>
              <w:t>部</w:t>
            </w:r>
            <w:r>
              <w:rPr>
                <w:spacing w:val="2"/>
                <w:w w:val="99"/>
                <w:sz w:val="21"/>
              </w:rPr>
              <w:t>门</w:t>
            </w:r>
            <w:r>
              <w:rPr>
                <w:spacing w:val="-1"/>
                <w:w w:val="99"/>
                <w:sz w:val="21"/>
              </w:rPr>
              <w:t>会</w:t>
            </w:r>
            <w:r>
              <w:rPr>
                <w:spacing w:val="2"/>
                <w:w w:val="99"/>
                <w:sz w:val="21"/>
              </w:rPr>
              <w:t>同</w:t>
            </w:r>
            <w:r>
              <w:rPr>
                <w:spacing w:val="-1"/>
                <w:w w:val="99"/>
                <w:sz w:val="21"/>
              </w:rPr>
              <w:t>国</w:t>
            </w:r>
            <w:r>
              <w:rPr>
                <w:spacing w:val="2"/>
                <w:w w:val="99"/>
                <w:sz w:val="21"/>
              </w:rPr>
              <w:t>务</w:t>
            </w:r>
            <w:r>
              <w:rPr>
                <w:spacing w:val="-1"/>
                <w:w w:val="99"/>
                <w:sz w:val="21"/>
              </w:rPr>
              <w:t>院</w:t>
            </w:r>
            <w:r>
              <w:rPr>
                <w:spacing w:val="2"/>
                <w:w w:val="99"/>
                <w:sz w:val="21"/>
              </w:rPr>
              <w:t>有</w:t>
            </w:r>
            <w:r>
              <w:rPr>
                <w:spacing w:val="-1"/>
                <w:w w:val="99"/>
                <w:sz w:val="21"/>
              </w:rPr>
              <w:t>关</w:t>
            </w:r>
            <w:r>
              <w:rPr>
                <w:spacing w:val="2"/>
                <w:w w:val="99"/>
                <w:sz w:val="21"/>
              </w:rPr>
              <w:t>部</w:t>
            </w:r>
            <w:r>
              <w:rPr>
                <w:spacing w:val="-1"/>
                <w:w w:val="99"/>
                <w:sz w:val="21"/>
              </w:rPr>
              <w:t>门</w:t>
            </w:r>
            <w:r>
              <w:rPr>
                <w:spacing w:val="2"/>
                <w:w w:val="99"/>
                <w:sz w:val="21"/>
              </w:rPr>
              <w:t>制</w:t>
            </w:r>
            <w:r>
              <w:rPr>
                <w:spacing w:val="-1"/>
                <w:w w:val="99"/>
                <w:sz w:val="21"/>
              </w:rPr>
              <w:t>定</w:t>
            </w:r>
            <w:r>
              <w:rPr>
                <w:w w:val="99"/>
                <w:sz w:val="21"/>
              </w:rPr>
              <w:t>。</w:t>
            </w:r>
          </w:p>
          <w:p w14:paraId="661A1C57">
            <w:pPr>
              <w:pStyle w:val="7"/>
              <w:spacing w:before="1" w:line="211" w:lineRule="auto"/>
              <w:ind w:left="434" w:right="3299"/>
              <w:rPr>
                <w:b/>
                <w:sz w:val="21"/>
              </w:rPr>
            </w:pPr>
            <w:r>
              <w:rPr>
                <w:spacing w:val="-2"/>
                <w:w w:val="95"/>
                <w:sz w:val="21"/>
              </w:rPr>
              <w:t>承担安全评价、认证、检测、检验职责的机构应当建立并实施服务公开和报告公开制度，不得租借资质、挂靠、出具虚假报告。</w:t>
            </w:r>
            <w:r>
              <w:rPr>
                <w:spacing w:val="80"/>
                <w:w w:val="150"/>
                <w:sz w:val="21"/>
              </w:rPr>
              <w:t xml:space="preserve">    </w:t>
            </w:r>
            <w:r>
              <w:rPr>
                <w:b/>
                <w:spacing w:val="-2"/>
                <w:sz w:val="21"/>
              </w:rPr>
              <w:t>2.《安全评价检测检验机构管理办法》</w:t>
            </w:r>
          </w:p>
          <w:p w14:paraId="53559023">
            <w:pPr>
              <w:pStyle w:val="7"/>
              <w:tabs>
                <w:tab w:val="left" w:pos="1274"/>
              </w:tabs>
              <w:spacing w:line="317" w:lineRule="exact"/>
              <w:ind w:left="434"/>
              <w:rPr>
                <w:sz w:val="21"/>
              </w:rPr>
            </w:pPr>
            <w:r>
              <w:rPr>
                <w:w w:val="95"/>
                <w:sz w:val="21"/>
              </w:rPr>
              <w:t>第三</w:t>
            </w:r>
            <w:r>
              <w:rPr>
                <w:spacing w:val="-10"/>
                <w:w w:val="95"/>
                <w:sz w:val="21"/>
              </w:rPr>
              <w:t>条</w:t>
            </w:r>
            <w:r>
              <w:rPr>
                <w:sz w:val="21"/>
              </w:rPr>
              <w:tab/>
            </w:r>
            <w:r>
              <w:rPr>
                <w:w w:val="95"/>
                <w:sz w:val="21"/>
              </w:rPr>
              <w:t>国务院应急管理部门负责指导全国安全评价检测检验机构管理工作，建立安全评价检测检验机构信息查询系统，完善安全评价、检测检验标准体系</w:t>
            </w:r>
            <w:r>
              <w:rPr>
                <w:spacing w:val="-10"/>
                <w:w w:val="95"/>
                <w:sz w:val="21"/>
              </w:rPr>
              <w:t>。</w:t>
            </w:r>
          </w:p>
          <w:p w14:paraId="33D43684">
            <w:pPr>
              <w:pStyle w:val="7"/>
              <w:spacing w:before="8" w:line="211" w:lineRule="auto"/>
              <w:ind w:left="434" w:right="3"/>
              <w:rPr>
                <w:sz w:val="21"/>
              </w:rPr>
            </w:pPr>
            <w:r>
              <w:rPr>
                <w:spacing w:val="-1"/>
                <w:w w:val="99"/>
                <w:sz w:val="21"/>
              </w:rPr>
              <w:t>省级人民政府应急管理部门、煤矿安全生产监督管理部门</w:t>
            </w:r>
            <w:r>
              <w:rPr>
                <w:spacing w:val="2"/>
                <w:w w:val="99"/>
                <w:sz w:val="21"/>
              </w:rPr>
              <w:t>（</w:t>
            </w:r>
            <w:r>
              <w:rPr>
                <w:spacing w:val="-1"/>
                <w:w w:val="99"/>
                <w:sz w:val="21"/>
              </w:rPr>
              <w:t>以下统称资质认可机关）按照各自的职责，分别负责安全评价检测检验机构资质认可和监督管理工作。</w:t>
            </w:r>
            <w:r>
              <w:rPr>
                <w:spacing w:val="-6"/>
                <w:w w:val="99"/>
                <w:sz w:val="21"/>
              </w:rPr>
              <w:t>设区的市级人民政府、县级人民政府应急管理部门、煤矿安全生产监督管理部门按照各自的职责，对安全评价检测检验机构执业行为实施监督检查，并对发现的违法</w:t>
            </w:r>
          </w:p>
          <w:p w14:paraId="00635DDC">
            <w:pPr>
              <w:pStyle w:val="7"/>
              <w:spacing w:line="338" w:lineRule="exact"/>
              <w:ind w:left="14"/>
              <w:rPr>
                <w:sz w:val="21"/>
              </w:rPr>
            </w:pPr>
            <w:r>
              <w:rPr>
                <w:spacing w:val="-1"/>
                <w:w w:val="95"/>
                <w:sz w:val="21"/>
              </w:rPr>
              <w:t>行为依法实施行政处罚。</w:t>
            </w:r>
          </w:p>
        </w:tc>
        <w:tc>
          <w:tcPr>
            <w:tcW w:w="644" w:type="dxa"/>
          </w:tcPr>
          <w:p w14:paraId="1F6F8A62">
            <w:pPr>
              <w:pStyle w:val="7"/>
              <w:rPr>
                <w:rFonts w:ascii="方正小标宋简体"/>
                <w:sz w:val="22"/>
              </w:rPr>
            </w:pPr>
          </w:p>
          <w:p w14:paraId="2841E6FB">
            <w:pPr>
              <w:pStyle w:val="7"/>
              <w:rPr>
                <w:rFonts w:ascii="方正小标宋简体"/>
                <w:sz w:val="22"/>
              </w:rPr>
            </w:pPr>
          </w:p>
          <w:p w14:paraId="4FDDE56A">
            <w:pPr>
              <w:pStyle w:val="7"/>
              <w:rPr>
                <w:rFonts w:ascii="方正小标宋简体"/>
                <w:sz w:val="22"/>
              </w:rPr>
            </w:pPr>
          </w:p>
          <w:p w14:paraId="7E52CD0D">
            <w:pPr>
              <w:pStyle w:val="7"/>
              <w:rPr>
                <w:rFonts w:ascii="方正小标宋简体"/>
                <w:sz w:val="22"/>
              </w:rPr>
            </w:pPr>
          </w:p>
          <w:p w14:paraId="550FADB9">
            <w:pPr>
              <w:pStyle w:val="7"/>
              <w:rPr>
                <w:rFonts w:ascii="方正小标宋简体"/>
                <w:sz w:val="22"/>
              </w:rPr>
            </w:pPr>
          </w:p>
          <w:p w14:paraId="23399493">
            <w:pPr>
              <w:pStyle w:val="7"/>
              <w:rPr>
                <w:rFonts w:ascii="方正小标宋简体"/>
                <w:sz w:val="22"/>
              </w:rPr>
            </w:pPr>
          </w:p>
          <w:p w14:paraId="7D55AE0B">
            <w:pPr>
              <w:pStyle w:val="7"/>
              <w:spacing w:before="9"/>
              <w:rPr>
                <w:rFonts w:ascii="方正小标宋简体"/>
                <w:sz w:val="11"/>
              </w:rPr>
            </w:pPr>
          </w:p>
          <w:p w14:paraId="743F9BE7">
            <w:pPr>
              <w:pStyle w:val="7"/>
              <w:spacing w:line="213" w:lineRule="auto"/>
              <w:ind w:left="15" w:right="199"/>
              <w:jc w:val="both"/>
              <w:rPr>
                <w:sz w:val="21"/>
              </w:rPr>
            </w:pPr>
            <w:r>
              <w:rPr>
                <w:rFonts w:hint="eastAsia"/>
                <w:sz w:val="21"/>
                <w:lang w:val="en-US" w:eastAsia="zh-CN"/>
              </w:rPr>
              <w:t>社旗县应急管理局</w:t>
            </w:r>
          </w:p>
        </w:tc>
        <w:tc>
          <w:tcPr>
            <w:tcW w:w="650" w:type="dxa"/>
          </w:tcPr>
          <w:p w14:paraId="3C9CB7E5">
            <w:pPr>
              <w:pStyle w:val="7"/>
              <w:rPr>
                <w:rFonts w:ascii="方正小标宋简体"/>
                <w:sz w:val="22"/>
              </w:rPr>
            </w:pPr>
          </w:p>
          <w:p w14:paraId="64D09341">
            <w:pPr>
              <w:pStyle w:val="7"/>
              <w:rPr>
                <w:rFonts w:ascii="方正小标宋简体"/>
                <w:sz w:val="22"/>
              </w:rPr>
            </w:pPr>
          </w:p>
          <w:p w14:paraId="6543209A">
            <w:pPr>
              <w:pStyle w:val="7"/>
              <w:rPr>
                <w:rFonts w:ascii="方正小标宋简体"/>
                <w:sz w:val="22"/>
              </w:rPr>
            </w:pPr>
          </w:p>
          <w:p w14:paraId="758908A1">
            <w:pPr>
              <w:pStyle w:val="7"/>
              <w:rPr>
                <w:rFonts w:ascii="方正小标宋简体"/>
                <w:sz w:val="22"/>
              </w:rPr>
            </w:pPr>
          </w:p>
          <w:p w14:paraId="435F6626">
            <w:pPr>
              <w:pStyle w:val="7"/>
              <w:rPr>
                <w:rFonts w:ascii="方正小标宋简体"/>
                <w:sz w:val="22"/>
              </w:rPr>
            </w:pPr>
          </w:p>
          <w:p w14:paraId="3D05B52B">
            <w:pPr>
              <w:pStyle w:val="7"/>
              <w:rPr>
                <w:rFonts w:ascii="方正小标宋简体"/>
                <w:sz w:val="22"/>
              </w:rPr>
            </w:pPr>
          </w:p>
          <w:p w14:paraId="38E86F1B">
            <w:pPr>
              <w:pStyle w:val="7"/>
              <w:spacing w:before="13"/>
              <w:rPr>
                <w:rFonts w:ascii="方正小标宋简体"/>
                <w:sz w:val="20"/>
              </w:rPr>
            </w:pPr>
          </w:p>
          <w:p w14:paraId="1E3BA01C">
            <w:pPr>
              <w:pStyle w:val="7"/>
              <w:spacing w:line="211" w:lineRule="auto"/>
              <w:ind w:left="115" w:right="105"/>
              <w:rPr>
                <w:sz w:val="21"/>
              </w:rPr>
            </w:pPr>
            <w:r>
              <w:rPr>
                <w:spacing w:val="-6"/>
                <w:sz w:val="21"/>
              </w:rPr>
              <w:t>现场</w:t>
            </w:r>
            <w:r>
              <w:rPr>
                <w:w w:val="95"/>
                <w:sz w:val="21"/>
              </w:rPr>
              <w:t>检</w:t>
            </w:r>
            <w:r>
              <w:rPr>
                <w:spacing w:val="-10"/>
                <w:sz w:val="21"/>
              </w:rPr>
              <w:t>查</w:t>
            </w:r>
          </w:p>
        </w:tc>
      </w:tr>
      <w:tr w14:paraId="44669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7" w:hRule="atLeast"/>
        </w:trPr>
        <w:tc>
          <w:tcPr>
            <w:tcW w:w="755" w:type="dxa"/>
          </w:tcPr>
          <w:p w14:paraId="644397A0">
            <w:pPr>
              <w:pStyle w:val="7"/>
              <w:rPr>
                <w:rFonts w:ascii="方正小标宋简体"/>
                <w:sz w:val="22"/>
              </w:rPr>
            </w:pPr>
          </w:p>
          <w:p w14:paraId="50D82E12">
            <w:pPr>
              <w:pStyle w:val="7"/>
              <w:rPr>
                <w:rFonts w:ascii="方正小标宋简体"/>
                <w:sz w:val="22"/>
              </w:rPr>
            </w:pPr>
          </w:p>
          <w:p w14:paraId="5D0052D1">
            <w:pPr>
              <w:pStyle w:val="7"/>
              <w:rPr>
                <w:rFonts w:ascii="方正小标宋简体"/>
                <w:sz w:val="22"/>
              </w:rPr>
            </w:pPr>
          </w:p>
          <w:p w14:paraId="73F348E3">
            <w:pPr>
              <w:pStyle w:val="7"/>
              <w:rPr>
                <w:rFonts w:ascii="方正小标宋简体"/>
                <w:sz w:val="22"/>
              </w:rPr>
            </w:pPr>
          </w:p>
          <w:p w14:paraId="4CFBA407">
            <w:pPr>
              <w:pStyle w:val="7"/>
              <w:rPr>
                <w:rFonts w:ascii="方正小标宋简体"/>
                <w:sz w:val="22"/>
              </w:rPr>
            </w:pPr>
          </w:p>
          <w:p w14:paraId="2038B3AF">
            <w:pPr>
              <w:pStyle w:val="7"/>
              <w:rPr>
                <w:rFonts w:ascii="方正小标宋简体"/>
                <w:sz w:val="22"/>
              </w:rPr>
            </w:pPr>
          </w:p>
          <w:p w14:paraId="7B046CAE">
            <w:pPr>
              <w:pStyle w:val="7"/>
              <w:rPr>
                <w:rFonts w:ascii="方正小标宋简体"/>
                <w:sz w:val="22"/>
              </w:rPr>
            </w:pPr>
          </w:p>
          <w:p w14:paraId="6935AA58">
            <w:pPr>
              <w:pStyle w:val="7"/>
              <w:spacing w:before="2"/>
              <w:rPr>
                <w:rFonts w:ascii="方正小标宋简体"/>
                <w:sz w:val="28"/>
              </w:rPr>
            </w:pPr>
          </w:p>
          <w:p w14:paraId="1DFBCBEB">
            <w:pPr>
              <w:pStyle w:val="7"/>
              <w:ind w:left="254" w:right="251"/>
              <w:jc w:val="center"/>
              <w:rPr>
                <w:sz w:val="21"/>
              </w:rPr>
            </w:pPr>
            <w:r>
              <w:rPr>
                <w:spacing w:val="-5"/>
                <w:sz w:val="21"/>
              </w:rPr>
              <w:t>18</w:t>
            </w:r>
          </w:p>
        </w:tc>
        <w:tc>
          <w:tcPr>
            <w:tcW w:w="1917" w:type="dxa"/>
          </w:tcPr>
          <w:p w14:paraId="4A061146">
            <w:pPr>
              <w:pStyle w:val="7"/>
              <w:rPr>
                <w:rFonts w:ascii="方正小标宋简体"/>
                <w:sz w:val="22"/>
              </w:rPr>
            </w:pPr>
          </w:p>
          <w:p w14:paraId="699DC99A">
            <w:pPr>
              <w:pStyle w:val="7"/>
              <w:rPr>
                <w:rFonts w:ascii="方正小标宋简体"/>
                <w:sz w:val="22"/>
              </w:rPr>
            </w:pPr>
          </w:p>
          <w:p w14:paraId="072A942D">
            <w:pPr>
              <w:pStyle w:val="7"/>
              <w:rPr>
                <w:rFonts w:ascii="方正小标宋简体"/>
                <w:sz w:val="22"/>
              </w:rPr>
            </w:pPr>
          </w:p>
          <w:p w14:paraId="3FE164FD">
            <w:pPr>
              <w:pStyle w:val="7"/>
              <w:rPr>
                <w:rFonts w:ascii="方正小标宋简体"/>
                <w:sz w:val="22"/>
              </w:rPr>
            </w:pPr>
          </w:p>
          <w:p w14:paraId="44973B7F">
            <w:pPr>
              <w:pStyle w:val="7"/>
              <w:rPr>
                <w:rFonts w:ascii="方正小标宋简体"/>
                <w:sz w:val="22"/>
              </w:rPr>
            </w:pPr>
          </w:p>
          <w:p w14:paraId="160E9D3A">
            <w:pPr>
              <w:pStyle w:val="7"/>
              <w:spacing w:before="6"/>
              <w:rPr>
                <w:rFonts w:ascii="方正小标宋简体"/>
                <w:sz w:val="19"/>
              </w:rPr>
            </w:pPr>
          </w:p>
          <w:p w14:paraId="4867E6C9">
            <w:pPr>
              <w:pStyle w:val="7"/>
              <w:spacing w:before="1" w:line="213" w:lineRule="auto"/>
              <w:ind w:left="14" w:right="212"/>
              <w:rPr>
                <w:sz w:val="21"/>
              </w:rPr>
            </w:pPr>
            <w:r>
              <w:rPr>
                <w:spacing w:val="-2"/>
                <w:sz w:val="21"/>
              </w:rPr>
              <w:t>对安全生产培训机构的监督检查</w:t>
            </w:r>
          </w:p>
          <w:p w14:paraId="21D6B2A3">
            <w:pPr>
              <w:pStyle w:val="7"/>
              <w:spacing w:line="213" w:lineRule="auto"/>
              <w:ind w:left="14" w:right="3"/>
              <w:rPr>
                <w:sz w:val="21"/>
              </w:rPr>
            </w:pPr>
            <w:r>
              <w:rPr>
                <w:spacing w:val="-10"/>
                <w:sz w:val="21"/>
              </w:rPr>
              <w:t>[适用于符合《安全生</w:t>
            </w:r>
            <w:r>
              <w:rPr>
                <w:spacing w:val="-2"/>
                <w:sz w:val="21"/>
              </w:rPr>
              <w:t>产培训机构基本条</w:t>
            </w:r>
            <w:r>
              <w:rPr>
                <w:spacing w:val="40"/>
                <w:sz w:val="21"/>
              </w:rPr>
              <w:t xml:space="preserve"> </w:t>
            </w:r>
            <w:r>
              <w:rPr>
                <w:sz w:val="21"/>
              </w:rPr>
              <w:t>件 AQ8011-2023》</w:t>
            </w:r>
          </w:p>
          <w:p w14:paraId="3A05442F">
            <w:pPr>
              <w:pStyle w:val="7"/>
              <w:spacing w:line="211" w:lineRule="auto"/>
              <w:ind w:left="14" w:right="1"/>
              <w:rPr>
                <w:sz w:val="21"/>
              </w:rPr>
            </w:pPr>
            <w:r>
              <w:rPr>
                <w:spacing w:val="-2"/>
                <w:sz w:val="21"/>
              </w:rPr>
              <w:t>规定的安全生产培</w:t>
            </w:r>
            <w:r>
              <w:rPr>
                <w:spacing w:val="40"/>
                <w:sz w:val="21"/>
              </w:rPr>
              <w:t xml:space="preserve"> </w:t>
            </w:r>
            <w:r>
              <w:rPr>
                <w:spacing w:val="-8"/>
                <w:sz w:val="21"/>
              </w:rPr>
              <w:t>训机构（煤矿除外）]</w:t>
            </w:r>
          </w:p>
        </w:tc>
        <w:tc>
          <w:tcPr>
            <w:tcW w:w="1878" w:type="dxa"/>
          </w:tcPr>
          <w:p w14:paraId="4F0BCB95">
            <w:pPr>
              <w:pStyle w:val="7"/>
              <w:rPr>
                <w:rFonts w:ascii="方正小标宋简体"/>
                <w:sz w:val="22"/>
              </w:rPr>
            </w:pPr>
          </w:p>
          <w:p w14:paraId="42312200">
            <w:pPr>
              <w:pStyle w:val="7"/>
              <w:rPr>
                <w:rFonts w:ascii="方正小标宋简体"/>
                <w:sz w:val="22"/>
              </w:rPr>
            </w:pPr>
          </w:p>
          <w:p w14:paraId="7775FFF6">
            <w:pPr>
              <w:pStyle w:val="7"/>
              <w:rPr>
                <w:rFonts w:ascii="方正小标宋简体"/>
                <w:sz w:val="22"/>
              </w:rPr>
            </w:pPr>
          </w:p>
          <w:p w14:paraId="4A91EAA0">
            <w:pPr>
              <w:pStyle w:val="7"/>
              <w:rPr>
                <w:rFonts w:ascii="方正小标宋简体"/>
                <w:sz w:val="22"/>
              </w:rPr>
            </w:pPr>
          </w:p>
          <w:p w14:paraId="1D858BDB">
            <w:pPr>
              <w:pStyle w:val="7"/>
              <w:rPr>
                <w:rFonts w:ascii="方正小标宋简体"/>
                <w:sz w:val="22"/>
              </w:rPr>
            </w:pPr>
          </w:p>
          <w:p w14:paraId="16E9C0DD">
            <w:pPr>
              <w:pStyle w:val="7"/>
              <w:rPr>
                <w:rFonts w:ascii="方正小标宋简体"/>
                <w:sz w:val="22"/>
              </w:rPr>
            </w:pPr>
          </w:p>
          <w:p w14:paraId="60FA725F">
            <w:pPr>
              <w:pStyle w:val="7"/>
              <w:rPr>
                <w:rFonts w:ascii="方正小标宋简体"/>
                <w:sz w:val="22"/>
              </w:rPr>
            </w:pPr>
          </w:p>
          <w:p w14:paraId="5AEBE96F">
            <w:pPr>
              <w:pStyle w:val="7"/>
              <w:spacing w:before="13"/>
              <w:rPr>
                <w:rFonts w:ascii="方正小标宋简体"/>
                <w:sz w:val="11"/>
              </w:rPr>
            </w:pPr>
          </w:p>
          <w:p w14:paraId="41124182">
            <w:pPr>
              <w:pStyle w:val="7"/>
              <w:spacing w:line="211" w:lineRule="auto"/>
              <w:ind w:left="15" w:right="172"/>
              <w:rPr>
                <w:sz w:val="21"/>
              </w:rPr>
            </w:pPr>
            <w:r>
              <w:rPr>
                <w:spacing w:val="-2"/>
                <w:sz w:val="21"/>
              </w:rPr>
              <w:t>安全培训机构开展</w:t>
            </w:r>
            <w:r>
              <w:rPr>
                <w:spacing w:val="-2"/>
                <w:w w:val="95"/>
                <w:sz w:val="21"/>
              </w:rPr>
              <w:t>安全培训活动情况</w:t>
            </w:r>
          </w:p>
        </w:tc>
        <w:tc>
          <w:tcPr>
            <w:tcW w:w="15503" w:type="dxa"/>
          </w:tcPr>
          <w:p w14:paraId="2BDC3BA9">
            <w:pPr>
              <w:pStyle w:val="7"/>
              <w:spacing w:before="184" w:line="340" w:lineRule="exact"/>
              <w:ind w:left="434"/>
              <w:rPr>
                <w:b/>
                <w:sz w:val="21"/>
              </w:rPr>
            </w:pPr>
            <w:r>
              <w:rPr>
                <w:b/>
                <w:w w:val="95"/>
                <w:sz w:val="21"/>
              </w:rPr>
              <w:t>1</w:t>
            </w:r>
            <w:r>
              <w:rPr>
                <w:b/>
                <w:spacing w:val="-1"/>
                <w:w w:val="95"/>
                <w:sz w:val="21"/>
              </w:rPr>
              <w:t>.《中华人民共和国安全生产法》</w:t>
            </w:r>
          </w:p>
          <w:p w14:paraId="3BE5A196">
            <w:pPr>
              <w:pStyle w:val="7"/>
              <w:tabs>
                <w:tab w:val="left" w:pos="1485"/>
                <w:tab w:val="left" w:pos="1694"/>
              </w:tabs>
              <w:spacing w:before="8" w:line="211" w:lineRule="auto"/>
              <w:ind w:left="434" w:right="-101"/>
              <w:rPr>
                <w:sz w:val="21"/>
              </w:rPr>
            </w:pPr>
            <w:r>
              <w:rPr>
                <w:spacing w:val="-1"/>
                <w:w w:val="99"/>
                <w:sz w:val="21"/>
              </w:rPr>
              <w:t>第</w:t>
            </w:r>
            <w:r>
              <w:rPr>
                <w:spacing w:val="2"/>
                <w:w w:val="99"/>
                <w:sz w:val="21"/>
              </w:rPr>
              <w:t>十</w:t>
            </w:r>
            <w:r>
              <w:rPr>
                <w:spacing w:val="-1"/>
                <w:w w:val="99"/>
                <w:sz w:val="21"/>
              </w:rPr>
              <w:t>四</w:t>
            </w:r>
            <w:r>
              <w:rPr>
                <w:w w:val="99"/>
                <w:sz w:val="21"/>
              </w:rPr>
              <w:t>条</w:t>
            </w:r>
            <w:r>
              <w:rPr>
                <w:sz w:val="21"/>
              </w:rPr>
              <w:tab/>
            </w:r>
            <w:r>
              <w:rPr>
                <w:spacing w:val="-1"/>
                <w:w w:val="99"/>
                <w:sz w:val="21"/>
              </w:rPr>
              <w:t>有</w:t>
            </w:r>
            <w:r>
              <w:rPr>
                <w:spacing w:val="2"/>
                <w:w w:val="99"/>
                <w:sz w:val="21"/>
              </w:rPr>
              <w:t>关</w:t>
            </w:r>
            <w:r>
              <w:rPr>
                <w:spacing w:val="-1"/>
                <w:w w:val="99"/>
                <w:sz w:val="21"/>
              </w:rPr>
              <w:t>协</w:t>
            </w:r>
            <w:r>
              <w:rPr>
                <w:spacing w:val="2"/>
                <w:w w:val="99"/>
                <w:sz w:val="21"/>
              </w:rPr>
              <w:t>会</w:t>
            </w:r>
            <w:r>
              <w:rPr>
                <w:spacing w:val="-1"/>
                <w:w w:val="99"/>
                <w:sz w:val="21"/>
              </w:rPr>
              <w:t>组</w:t>
            </w:r>
            <w:r>
              <w:rPr>
                <w:spacing w:val="2"/>
                <w:w w:val="99"/>
                <w:sz w:val="21"/>
              </w:rPr>
              <w:t>织</w:t>
            </w:r>
            <w:r>
              <w:rPr>
                <w:spacing w:val="-1"/>
                <w:w w:val="99"/>
                <w:sz w:val="21"/>
              </w:rPr>
              <w:t>依</w:t>
            </w:r>
            <w:r>
              <w:rPr>
                <w:spacing w:val="2"/>
                <w:w w:val="99"/>
                <w:sz w:val="21"/>
              </w:rPr>
              <w:t>照</w:t>
            </w:r>
            <w:r>
              <w:rPr>
                <w:spacing w:val="-1"/>
                <w:w w:val="99"/>
                <w:sz w:val="21"/>
              </w:rPr>
              <w:t>法</w:t>
            </w:r>
            <w:r>
              <w:rPr>
                <w:spacing w:val="2"/>
                <w:w w:val="99"/>
                <w:sz w:val="21"/>
              </w:rPr>
              <w:t>律</w:t>
            </w:r>
            <w:r>
              <w:rPr>
                <w:spacing w:val="-34"/>
                <w:w w:val="99"/>
                <w:sz w:val="21"/>
              </w:rPr>
              <w:t>、</w:t>
            </w:r>
            <w:r>
              <w:rPr>
                <w:spacing w:val="-1"/>
                <w:w w:val="99"/>
                <w:sz w:val="21"/>
              </w:rPr>
              <w:t>行</w:t>
            </w:r>
            <w:r>
              <w:rPr>
                <w:spacing w:val="2"/>
                <w:w w:val="99"/>
                <w:sz w:val="21"/>
              </w:rPr>
              <w:t>政</w:t>
            </w:r>
            <w:r>
              <w:rPr>
                <w:spacing w:val="-1"/>
                <w:w w:val="99"/>
                <w:sz w:val="21"/>
              </w:rPr>
              <w:t>法</w:t>
            </w:r>
            <w:r>
              <w:rPr>
                <w:spacing w:val="2"/>
                <w:w w:val="99"/>
                <w:sz w:val="21"/>
              </w:rPr>
              <w:t>规</w:t>
            </w:r>
            <w:r>
              <w:rPr>
                <w:spacing w:val="-1"/>
                <w:w w:val="99"/>
                <w:sz w:val="21"/>
              </w:rPr>
              <w:t>和</w:t>
            </w:r>
            <w:r>
              <w:rPr>
                <w:spacing w:val="2"/>
                <w:w w:val="99"/>
                <w:sz w:val="21"/>
              </w:rPr>
              <w:t>章</w:t>
            </w:r>
            <w:r>
              <w:rPr>
                <w:spacing w:val="-1"/>
                <w:w w:val="99"/>
                <w:sz w:val="21"/>
              </w:rPr>
              <w:t>程</w:t>
            </w:r>
            <w:r>
              <w:rPr>
                <w:spacing w:val="-34"/>
                <w:w w:val="99"/>
                <w:sz w:val="21"/>
              </w:rPr>
              <w:t>，</w:t>
            </w:r>
            <w:r>
              <w:rPr>
                <w:spacing w:val="-1"/>
                <w:w w:val="99"/>
                <w:sz w:val="21"/>
              </w:rPr>
              <w:t>为</w:t>
            </w:r>
            <w:r>
              <w:rPr>
                <w:spacing w:val="2"/>
                <w:w w:val="99"/>
                <w:sz w:val="21"/>
              </w:rPr>
              <w:t>生</w:t>
            </w:r>
            <w:r>
              <w:rPr>
                <w:spacing w:val="-1"/>
                <w:w w:val="99"/>
                <w:sz w:val="21"/>
              </w:rPr>
              <w:t>产</w:t>
            </w:r>
            <w:r>
              <w:rPr>
                <w:spacing w:val="2"/>
                <w:w w:val="99"/>
                <w:sz w:val="21"/>
              </w:rPr>
              <w:t>经</w:t>
            </w:r>
            <w:r>
              <w:rPr>
                <w:spacing w:val="-1"/>
                <w:w w:val="99"/>
                <w:sz w:val="21"/>
              </w:rPr>
              <w:t>营</w:t>
            </w:r>
            <w:r>
              <w:rPr>
                <w:spacing w:val="2"/>
                <w:w w:val="99"/>
                <w:sz w:val="21"/>
              </w:rPr>
              <w:t>单</w:t>
            </w:r>
            <w:r>
              <w:rPr>
                <w:spacing w:val="-1"/>
                <w:w w:val="99"/>
                <w:sz w:val="21"/>
              </w:rPr>
              <w:t>位</w:t>
            </w:r>
            <w:r>
              <w:rPr>
                <w:spacing w:val="2"/>
                <w:w w:val="99"/>
                <w:sz w:val="21"/>
              </w:rPr>
              <w:t>提</w:t>
            </w:r>
            <w:r>
              <w:rPr>
                <w:spacing w:val="-1"/>
                <w:w w:val="99"/>
                <w:sz w:val="21"/>
              </w:rPr>
              <w:t>供</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方</w:t>
            </w:r>
            <w:r>
              <w:rPr>
                <w:spacing w:val="-1"/>
                <w:w w:val="99"/>
                <w:sz w:val="21"/>
              </w:rPr>
              <w:t>面</w:t>
            </w:r>
            <w:r>
              <w:rPr>
                <w:spacing w:val="2"/>
                <w:w w:val="99"/>
                <w:sz w:val="21"/>
              </w:rPr>
              <w:t>的</w:t>
            </w:r>
            <w:r>
              <w:rPr>
                <w:spacing w:val="-1"/>
                <w:w w:val="99"/>
                <w:sz w:val="21"/>
              </w:rPr>
              <w:t>信</w:t>
            </w:r>
            <w:r>
              <w:rPr>
                <w:spacing w:val="2"/>
                <w:w w:val="99"/>
                <w:sz w:val="21"/>
              </w:rPr>
              <w:t>息</w:t>
            </w:r>
            <w:r>
              <w:rPr>
                <w:spacing w:val="-34"/>
                <w:w w:val="99"/>
                <w:sz w:val="21"/>
              </w:rPr>
              <w:t>、</w:t>
            </w:r>
            <w:r>
              <w:rPr>
                <w:spacing w:val="-1"/>
                <w:w w:val="99"/>
                <w:sz w:val="21"/>
              </w:rPr>
              <w:t>培</w:t>
            </w:r>
            <w:r>
              <w:rPr>
                <w:spacing w:val="2"/>
                <w:w w:val="99"/>
                <w:sz w:val="21"/>
              </w:rPr>
              <w:t>训</w:t>
            </w:r>
            <w:r>
              <w:rPr>
                <w:spacing w:val="-1"/>
                <w:w w:val="99"/>
                <w:sz w:val="21"/>
              </w:rPr>
              <w:t>等</w:t>
            </w:r>
            <w:r>
              <w:rPr>
                <w:spacing w:val="2"/>
                <w:w w:val="99"/>
                <w:sz w:val="21"/>
              </w:rPr>
              <w:t>服务</w:t>
            </w:r>
            <w:r>
              <w:rPr>
                <w:spacing w:val="-34"/>
                <w:w w:val="99"/>
                <w:sz w:val="21"/>
              </w:rPr>
              <w:t>，</w:t>
            </w:r>
            <w:r>
              <w:rPr>
                <w:spacing w:val="-1"/>
                <w:w w:val="99"/>
                <w:sz w:val="21"/>
              </w:rPr>
              <w:t>发</w:t>
            </w:r>
            <w:r>
              <w:rPr>
                <w:spacing w:val="2"/>
                <w:w w:val="99"/>
                <w:sz w:val="21"/>
              </w:rPr>
              <w:t>挥</w:t>
            </w:r>
            <w:r>
              <w:rPr>
                <w:spacing w:val="-1"/>
                <w:w w:val="99"/>
                <w:sz w:val="21"/>
              </w:rPr>
              <w:t>自</w:t>
            </w:r>
            <w:r>
              <w:rPr>
                <w:spacing w:val="2"/>
                <w:w w:val="99"/>
                <w:sz w:val="21"/>
              </w:rPr>
              <w:t>律</w:t>
            </w:r>
            <w:r>
              <w:rPr>
                <w:spacing w:val="-1"/>
                <w:w w:val="99"/>
                <w:sz w:val="21"/>
              </w:rPr>
              <w:t>作</w:t>
            </w:r>
            <w:r>
              <w:rPr>
                <w:spacing w:val="2"/>
                <w:w w:val="99"/>
                <w:sz w:val="21"/>
              </w:rPr>
              <w:t>用</w:t>
            </w:r>
            <w:r>
              <w:rPr>
                <w:spacing w:val="-34"/>
                <w:w w:val="99"/>
                <w:sz w:val="21"/>
              </w:rPr>
              <w:t>，</w:t>
            </w:r>
            <w:r>
              <w:rPr>
                <w:spacing w:val="-1"/>
                <w:w w:val="99"/>
                <w:sz w:val="21"/>
              </w:rPr>
              <w:t>促</w:t>
            </w:r>
            <w:r>
              <w:rPr>
                <w:spacing w:val="2"/>
                <w:w w:val="99"/>
                <w:sz w:val="21"/>
              </w:rPr>
              <w:t>进</w:t>
            </w:r>
            <w:r>
              <w:rPr>
                <w:spacing w:val="-1"/>
                <w:w w:val="99"/>
                <w:sz w:val="21"/>
              </w:rPr>
              <w:t>生</w:t>
            </w:r>
            <w:r>
              <w:rPr>
                <w:spacing w:val="2"/>
                <w:w w:val="99"/>
                <w:sz w:val="21"/>
              </w:rPr>
              <w:t>产</w:t>
            </w:r>
            <w:r>
              <w:rPr>
                <w:spacing w:val="-1"/>
                <w:w w:val="99"/>
                <w:sz w:val="21"/>
              </w:rPr>
              <w:t>经</w:t>
            </w:r>
            <w:r>
              <w:rPr>
                <w:spacing w:val="2"/>
                <w:w w:val="99"/>
                <w:sz w:val="21"/>
              </w:rPr>
              <w:t>营</w:t>
            </w:r>
            <w:r>
              <w:rPr>
                <w:spacing w:val="-1"/>
                <w:w w:val="99"/>
                <w:sz w:val="21"/>
              </w:rPr>
              <w:t>单</w:t>
            </w:r>
            <w:r>
              <w:rPr>
                <w:spacing w:val="2"/>
                <w:w w:val="99"/>
                <w:sz w:val="21"/>
              </w:rPr>
              <w:t>位</w:t>
            </w:r>
            <w:r>
              <w:rPr>
                <w:spacing w:val="-1"/>
                <w:w w:val="99"/>
                <w:sz w:val="21"/>
              </w:rPr>
              <w:t>加</w:t>
            </w:r>
            <w:r>
              <w:rPr>
                <w:spacing w:val="2"/>
                <w:w w:val="99"/>
                <w:sz w:val="21"/>
              </w:rPr>
              <w:t>强</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管</w:t>
            </w:r>
            <w:r>
              <w:rPr>
                <w:spacing w:val="2"/>
                <w:w w:val="99"/>
                <w:sz w:val="21"/>
              </w:rPr>
              <w:t>理</w:t>
            </w:r>
            <w:r>
              <w:rPr>
                <w:w w:val="99"/>
                <w:sz w:val="21"/>
              </w:rPr>
              <w:t>。</w:t>
            </w:r>
            <w:r>
              <w:rPr>
                <w:spacing w:val="2"/>
                <w:w w:val="99"/>
                <w:sz w:val="21"/>
              </w:rPr>
              <w:t>第</w:t>
            </w:r>
            <w:r>
              <w:rPr>
                <w:spacing w:val="-1"/>
                <w:w w:val="99"/>
                <w:sz w:val="21"/>
              </w:rPr>
              <w:t>六</w:t>
            </w:r>
            <w:r>
              <w:rPr>
                <w:spacing w:val="2"/>
                <w:w w:val="99"/>
                <w:sz w:val="21"/>
              </w:rPr>
              <w:t>十</w:t>
            </w:r>
            <w:r>
              <w:rPr>
                <w:spacing w:val="-1"/>
                <w:w w:val="99"/>
                <w:sz w:val="21"/>
              </w:rPr>
              <w:t>五</w:t>
            </w:r>
            <w:r>
              <w:rPr>
                <w:w w:val="99"/>
                <w:sz w:val="21"/>
              </w:rPr>
              <w:t>条</w:t>
            </w:r>
            <w:r>
              <w:rPr>
                <w:sz w:val="21"/>
              </w:rPr>
              <w:tab/>
            </w:r>
            <w:r>
              <w:rPr>
                <w:sz w:val="21"/>
              </w:rPr>
              <w:tab/>
            </w:r>
            <w:r>
              <w:rPr>
                <w:spacing w:val="2"/>
                <w:w w:val="99"/>
                <w:sz w:val="21"/>
              </w:rPr>
              <w:t>应</w:t>
            </w:r>
            <w:r>
              <w:rPr>
                <w:spacing w:val="-1"/>
                <w:w w:val="99"/>
                <w:sz w:val="21"/>
              </w:rPr>
              <w:t>急</w:t>
            </w:r>
            <w:r>
              <w:rPr>
                <w:spacing w:val="2"/>
                <w:w w:val="99"/>
                <w:sz w:val="21"/>
              </w:rPr>
              <w:t>管</w:t>
            </w:r>
            <w:r>
              <w:rPr>
                <w:spacing w:val="-1"/>
                <w:w w:val="99"/>
                <w:sz w:val="21"/>
              </w:rPr>
              <w:t>理</w:t>
            </w:r>
            <w:r>
              <w:rPr>
                <w:spacing w:val="2"/>
                <w:w w:val="99"/>
                <w:sz w:val="21"/>
              </w:rPr>
              <w:t>部</w:t>
            </w:r>
            <w:r>
              <w:rPr>
                <w:spacing w:val="-1"/>
                <w:w w:val="99"/>
                <w:sz w:val="21"/>
              </w:rPr>
              <w:t>门</w:t>
            </w:r>
            <w:r>
              <w:rPr>
                <w:spacing w:val="2"/>
                <w:w w:val="99"/>
                <w:sz w:val="21"/>
              </w:rPr>
              <w:t>和</w:t>
            </w:r>
            <w:r>
              <w:rPr>
                <w:spacing w:val="-1"/>
                <w:w w:val="99"/>
                <w:sz w:val="21"/>
              </w:rPr>
              <w:t>其</w:t>
            </w:r>
            <w:r>
              <w:rPr>
                <w:spacing w:val="2"/>
                <w:w w:val="99"/>
                <w:sz w:val="21"/>
              </w:rPr>
              <w:t>他</w:t>
            </w:r>
            <w:r>
              <w:rPr>
                <w:spacing w:val="-1"/>
                <w:w w:val="99"/>
                <w:sz w:val="21"/>
              </w:rPr>
              <w:t>负</w:t>
            </w:r>
            <w:r>
              <w:rPr>
                <w:spacing w:val="2"/>
                <w:w w:val="99"/>
                <w:sz w:val="21"/>
              </w:rPr>
              <w:t>有</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监</w:t>
            </w:r>
            <w:r>
              <w:rPr>
                <w:spacing w:val="2"/>
                <w:w w:val="99"/>
                <w:sz w:val="21"/>
              </w:rPr>
              <w:t>督</w:t>
            </w:r>
            <w:r>
              <w:rPr>
                <w:spacing w:val="-1"/>
                <w:w w:val="99"/>
                <w:sz w:val="21"/>
              </w:rPr>
              <w:t>管</w:t>
            </w:r>
            <w:r>
              <w:rPr>
                <w:spacing w:val="2"/>
                <w:w w:val="99"/>
                <w:sz w:val="21"/>
              </w:rPr>
              <w:t>理</w:t>
            </w:r>
            <w:r>
              <w:rPr>
                <w:spacing w:val="-1"/>
                <w:w w:val="99"/>
                <w:sz w:val="21"/>
              </w:rPr>
              <w:t>职</w:t>
            </w:r>
            <w:r>
              <w:rPr>
                <w:spacing w:val="2"/>
                <w:w w:val="99"/>
                <w:sz w:val="21"/>
              </w:rPr>
              <w:t>责</w:t>
            </w:r>
            <w:r>
              <w:rPr>
                <w:spacing w:val="-1"/>
                <w:w w:val="99"/>
                <w:sz w:val="21"/>
              </w:rPr>
              <w:t>的</w:t>
            </w:r>
            <w:r>
              <w:rPr>
                <w:spacing w:val="2"/>
                <w:w w:val="99"/>
                <w:sz w:val="21"/>
              </w:rPr>
              <w:t>部</w:t>
            </w:r>
            <w:r>
              <w:rPr>
                <w:spacing w:val="-1"/>
                <w:w w:val="99"/>
                <w:sz w:val="21"/>
              </w:rPr>
              <w:t>门</w:t>
            </w:r>
            <w:r>
              <w:rPr>
                <w:spacing w:val="2"/>
                <w:w w:val="99"/>
                <w:sz w:val="21"/>
              </w:rPr>
              <w:t>依</w:t>
            </w:r>
            <w:r>
              <w:rPr>
                <w:spacing w:val="-1"/>
                <w:w w:val="99"/>
                <w:sz w:val="21"/>
              </w:rPr>
              <w:t>法</w:t>
            </w:r>
            <w:r>
              <w:rPr>
                <w:spacing w:val="2"/>
                <w:w w:val="99"/>
                <w:sz w:val="21"/>
              </w:rPr>
              <w:t>开</w:t>
            </w:r>
            <w:r>
              <w:rPr>
                <w:spacing w:val="-1"/>
                <w:w w:val="99"/>
                <w:sz w:val="21"/>
              </w:rPr>
              <w:t>展</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行</w:t>
            </w:r>
            <w:r>
              <w:rPr>
                <w:spacing w:val="-1"/>
                <w:w w:val="99"/>
                <w:sz w:val="21"/>
              </w:rPr>
              <w:t>政</w:t>
            </w:r>
            <w:r>
              <w:rPr>
                <w:spacing w:val="2"/>
                <w:w w:val="99"/>
                <w:sz w:val="21"/>
              </w:rPr>
              <w:t>执</w:t>
            </w:r>
            <w:r>
              <w:rPr>
                <w:spacing w:val="-1"/>
                <w:w w:val="99"/>
                <w:sz w:val="21"/>
              </w:rPr>
              <w:t>法</w:t>
            </w:r>
            <w:r>
              <w:rPr>
                <w:spacing w:val="2"/>
                <w:w w:val="99"/>
                <w:sz w:val="21"/>
              </w:rPr>
              <w:t>工</w:t>
            </w:r>
            <w:r>
              <w:rPr>
                <w:w w:val="99"/>
                <w:sz w:val="21"/>
              </w:rPr>
              <w:t>作</w:t>
            </w:r>
            <w:r>
              <w:rPr>
                <w:spacing w:val="-32"/>
                <w:w w:val="99"/>
                <w:sz w:val="21"/>
              </w:rPr>
              <w:t>，</w:t>
            </w:r>
            <w:r>
              <w:rPr>
                <w:spacing w:val="2"/>
                <w:w w:val="99"/>
                <w:sz w:val="21"/>
              </w:rPr>
              <w:t>对</w:t>
            </w:r>
            <w:r>
              <w:rPr>
                <w:spacing w:val="-1"/>
                <w:w w:val="99"/>
                <w:sz w:val="21"/>
              </w:rPr>
              <w:t>生</w:t>
            </w:r>
            <w:r>
              <w:rPr>
                <w:spacing w:val="2"/>
                <w:w w:val="99"/>
                <w:sz w:val="21"/>
              </w:rPr>
              <w:t>产</w:t>
            </w:r>
            <w:r>
              <w:rPr>
                <w:spacing w:val="-1"/>
                <w:w w:val="99"/>
                <w:sz w:val="21"/>
              </w:rPr>
              <w:t>经</w:t>
            </w:r>
            <w:r>
              <w:rPr>
                <w:spacing w:val="2"/>
                <w:w w:val="99"/>
                <w:sz w:val="21"/>
              </w:rPr>
              <w:t>营</w:t>
            </w:r>
            <w:r>
              <w:rPr>
                <w:spacing w:val="-1"/>
                <w:w w:val="99"/>
                <w:sz w:val="21"/>
              </w:rPr>
              <w:t>单</w:t>
            </w:r>
            <w:r>
              <w:rPr>
                <w:spacing w:val="2"/>
                <w:w w:val="99"/>
                <w:sz w:val="21"/>
              </w:rPr>
              <w:t>位</w:t>
            </w:r>
            <w:r>
              <w:rPr>
                <w:spacing w:val="-1"/>
                <w:w w:val="99"/>
                <w:sz w:val="21"/>
              </w:rPr>
              <w:t>执</w:t>
            </w:r>
            <w:r>
              <w:rPr>
                <w:spacing w:val="2"/>
                <w:w w:val="99"/>
                <w:sz w:val="21"/>
              </w:rPr>
              <w:t>行</w:t>
            </w:r>
            <w:r>
              <w:rPr>
                <w:spacing w:val="-1"/>
                <w:w w:val="99"/>
                <w:sz w:val="21"/>
              </w:rPr>
              <w:t>有</w:t>
            </w:r>
            <w:r>
              <w:rPr>
                <w:spacing w:val="2"/>
                <w:w w:val="99"/>
                <w:sz w:val="21"/>
              </w:rPr>
              <w:t>关</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的</w:t>
            </w:r>
            <w:r>
              <w:rPr>
                <w:spacing w:val="2"/>
                <w:w w:val="99"/>
                <w:sz w:val="21"/>
              </w:rPr>
              <w:t>法</w:t>
            </w:r>
            <w:r>
              <w:rPr>
                <w:spacing w:val="-1"/>
                <w:w w:val="99"/>
                <w:sz w:val="21"/>
              </w:rPr>
              <w:t>律</w:t>
            </w:r>
            <w:r>
              <w:rPr>
                <w:spacing w:val="-34"/>
                <w:w w:val="99"/>
                <w:sz w:val="21"/>
              </w:rPr>
              <w:t>、</w:t>
            </w:r>
            <w:r>
              <w:rPr>
                <w:spacing w:val="2"/>
                <w:w w:val="99"/>
                <w:sz w:val="21"/>
              </w:rPr>
              <w:t>法</w:t>
            </w:r>
            <w:r>
              <w:rPr>
                <w:spacing w:val="-1"/>
                <w:w w:val="99"/>
                <w:sz w:val="21"/>
              </w:rPr>
              <w:t>规</w:t>
            </w:r>
            <w:r>
              <w:rPr>
                <w:spacing w:val="2"/>
                <w:w w:val="99"/>
                <w:sz w:val="21"/>
              </w:rPr>
              <w:t>和</w:t>
            </w:r>
            <w:r>
              <w:rPr>
                <w:spacing w:val="-1"/>
                <w:w w:val="99"/>
                <w:sz w:val="21"/>
              </w:rPr>
              <w:t>国</w:t>
            </w:r>
            <w:r>
              <w:rPr>
                <w:spacing w:val="2"/>
                <w:w w:val="99"/>
                <w:sz w:val="21"/>
              </w:rPr>
              <w:t>家</w:t>
            </w:r>
            <w:r>
              <w:rPr>
                <w:spacing w:val="-1"/>
                <w:w w:val="99"/>
                <w:sz w:val="21"/>
              </w:rPr>
              <w:t>标</w:t>
            </w:r>
            <w:r>
              <w:rPr>
                <w:spacing w:val="2"/>
                <w:w w:val="99"/>
                <w:sz w:val="21"/>
              </w:rPr>
              <w:t>准</w:t>
            </w:r>
            <w:r>
              <w:rPr>
                <w:w w:val="99"/>
                <w:sz w:val="21"/>
              </w:rPr>
              <w:t>或</w:t>
            </w:r>
          </w:p>
          <w:p w14:paraId="6EDEB4CD">
            <w:pPr>
              <w:pStyle w:val="7"/>
              <w:spacing w:before="4" w:line="213" w:lineRule="auto"/>
              <w:ind w:left="14" w:right="-72"/>
              <w:jc w:val="both"/>
              <w:rPr>
                <w:sz w:val="21"/>
              </w:rPr>
            </w:pPr>
            <w:r>
              <w:rPr>
                <w:spacing w:val="-3"/>
                <w:w w:val="99"/>
                <w:sz w:val="21"/>
              </w:rPr>
              <w:t>者行业标准的情况进行监督检查，行使以下职权：</w:t>
            </w:r>
            <w:r>
              <w:rPr>
                <w:spacing w:val="2"/>
                <w:w w:val="99"/>
                <w:sz w:val="21"/>
              </w:rPr>
              <w:t>（</w:t>
            </w:r>
            <w:r>
              <w:rPr>
                <w:spacing w:val="-1"/>
                <w:w w:val="99"/>
                <w:sz w:val="21"/>
              </w:rPr>
              <w:t>一</w:t>
            </w:r>
            <w:r>
              <w:rPr>
                <w:spacing w:val="-5"/>
                <w:w w:val="99"/>
                <w:sz w:val="21"/>
              </w:rPr>
              <w:t>）</w:t>
            </w:r>
            <w:r>
              <w:rPr>
                <w:spacing w:val="-4"/>
                <w:w w:val="99"/>
                <w:sz w:val="21"/>
              </w:rPr>
              <w:t>进入生产经营单位进行检查，调阅有关资料，向有关单位和人员了解情况；</w:t>
            </w:r>
            <w:r>
              <w:rPr>
                <w:spacing w:val="-1"/>
                <w:w w:val="99"/>
                <w:sz w:val="21"/>
              </w:rPr>
              <w:t>（</w:t>
            </w:r>
            <w:r>
              <w:rPr>
                <w:spacing w:val="2"/>
                <w:w w:val="99"/>
                <w:sz w:val="21"/>
              </w:rPr>
              <w:t>二</w:t>
            </w:r>
            <w:r>
              <w:rPr>
                <w:spacing w:val="-8"/>
                <w:w w:val="99"/>
                <w:sz w:val="21"/>
              </w:rPr>
              <w:t>）</w:t>
            </w:r>
            <w:r>
              <w:rPr>
                <w:spacing w:val="-1"/>
                <w:w w:val="99"/>
                <w:sz w:val="21"/>
              </w:rPr>
              <w:t>对检查中发现的安全生产违法</w:t>
            </w:r>
            <w:r>
              <w:rPr>
                <w:spacing w:val="-6"/>
                <w:w w:val="99"/>
                <w:sz w:val="21"/>
              </w:rPr>
              <w:t>行为，当场予以纠正或者要求限期改正；对依法应当给予行政处罚的行为，依照本法和其他有关法律、行政法规的规定作出行政处罚决定；</w:t>
            </w:r>
            <w:r>
              <w:rPr>
                <w:spacing w:val="-1"/>
                <w:w w:val="99"/>
                <w:sz w:val="21"/>
              </w:rPr>
              <w:t>（</w:t>
            </w:r>
            <w:r>
              <w:rPr>
                <w:spacing w:val="2"/>
                <w:w w:val="99"/>
                <w:sz w:val="21"/>
              </w:rPr>
              <w:t>三</w:t>
            </w:r>
            <w:r>
              <w:rPr>
                <w:spacing w:val="-10"/>
                <w:w w:val="99"/>
                <w:sz w:val="21"/>
              </w:rPr>
              <w:t>）</w:t>
            </w:r>
            <w:r>
              <w:rPr>
                <w:spacing w:val="-1"/>
                <w:w w:val="99"/>
                <w:sz w:val="21"/>
              </w:rPr>
              <w:t>对检查中发现的事故隐患，应当责令立即排除；重大事故隐患排除前或者排除过程中无法保证安全的，应当责令从危险区域内撤出作业人员，责令暂时停产停业或者停止使用相关设施、设备；</w:t>
            </w:r>
            <w:r>
              <w:rPr>
                <w:spacing w:val="-4"/>
                <w:w w:val="99"/>
                <w:sz w:val="21"/>
              </w:rPr>
              <w:t>重大事故隐患排除后，经审查同意，方可恢复生产经营和使用；</w:t>
            </w:r>
            <w:r>
              <w:rPr>
                <w:spacing w:val="-1"/>
                <w:w w:val="99"/>
                <w:sz w:val="21"/>
              </w:rPr>
              <w:t>（</w:t>
            </w:r>
            <w:r>
              <w:rPr>
                <w:spacing w:val="2"/>
                <w:w w:val="99"/>
                <w:sz w:val="21"/>
              </w:rPr>
              <w:t>四</w:t>
            </w:r>
            <w:r>
              <w:rPr>
                <w:spacing w:val="-8"/>
                <w:w w:val="99"/>
                <w:sz w:val="21"/>
              </w:rPr>
              <w:t>）</w:t>
            </w:r>
            <w:r>
              <w:rPr>
                <w:spacing w:val="-4"/>
                <w:w w:val="99"/>
                <w:sz w:val="21"/>
              </w:rPr>
              <w:t>对有根据认为不符合保障安全生产的国家标准或者行业标准的设施、设备、器材以及违法生产、储</w:t>
            </w:r>
            <w:r>
              <w:rPr>
                <w:spacing w:val="-1"/>
                <w:w w:val="99"/>
                <w:sz w:val="21"/>
              </w:rPr>
              <w:t>存、使用、经营、运输的危险物品予以查封或者扣押，对违法生产、储存、使用、经营危险物品的作业场所予以查封，并依法作出处理决定。</w:t>
            </w:r>
          </w:p>
          <w:p w14:paraId="34804D2F">
            <w:pPr>
              <w:pStyle w:val="7"/>
              <w:spacing w:line="213" w:lineRule="auto"/>
              <w:ind w:left="434" w:right="10227"/>
              <w:rPr>
                <w:b/>
                <w:sz w:val="21"/>
              </w:rPr>
            </w:pPr>
            <w:r>
              <w:rPr>
                <w:spacing w:val="-2"/>
                <w:w w:val="95"/>
                <w:sz w:val="21"/>
              </w:rPr>
              <w:t>监督检查不得影响被检查单位的正常生产经营活动。</w:t>
            </w:r>
            <w:r>
              <w:rPr>
                <w:spacing w:val="40"/>
                <w:sz w:val="21"/>
              </w:rPr>
              <w:t xml:space="preserve">  </w:t>
            </w:r>
            <w:r>
              <w:rPr>
                <w:b/>
                <w:spacing w:val="-2"/>
                <w:sz w:val="21"/>
              </w:rPr>
              <w:t>2.《安全生产培训管理办法》</w:t>
            </w:r>
          </w:p>
          <w:p w14:paraId="0E84D61F">
            <w:pPr>
              <w:pStyle w:val="7"/>
              <w:tabs>
                <w:tab w:val="left" w:pos="1274"/>
              </w:tabs>
              <w:spacing w:line="312" w:lineRule="exact"/>
              <w:ind w:left="434"/>
              <w:rPr>
                <w:sz w:val="21"/>
              </w:rPr>
            </w:pPr>
            <w:r>
              <w:rPr>
                <w:w w:val="95"/>
                <w:sz w:val="21"/>
              </w:rPr>
              <w:t>第四</w:t>
            </w:r>
            <w:r>
              <w:rPr>
                <w:spacing w:val="-10"/>
                <w:w w:val="95"/>
                <w:sz w:val="21"/>
              </w:rPr>
              <w:t>条</w:t>
            </w:r>
            <w:r>
              <w:rPr>
                <w:sz w:val="21"/>
              </w:rPr>
              <w:tab/>
            </w:r>
            <w:r>
              <w:rPr>
                <w:w w:val="95"/>
                <w:sz w:val="21"/>
              </w:rPr>
              <w:t>安全培训工作实行统一规划、归口管理、分级实施、分类指导、教考分离的原则</w:t>
            </w:r>
            <w:r>
              <w:rPr>
                <w:spacing w:val="-10"/>
                <w:w w:val="95"/>
                <w:sz w:val="21"/>
              </w:rPr>
              <w:t>。</w:t>
            </w:r>
          </w:p>
          <w:p w14:paraId="6A7F76BB">
            <w:pPr>
              <w:pStyle w:val="7"/>
              <w:spacing w:line="213" w:lineRule="auto"/>
              <w:ind w:left="434" w:right="3299"/>
              <w:rPr>
                <w:sz w:val="21"/>
              </w:rPr>
            </w:pPr>
            <w:r>
              <w:rPr>
                <w:spacing w:val="-1"/>
                <w:w w:val="99"/>
                <w:sz w:val="21"/>
              </w:rPr>
              <w:t>国家安全生产监督管理总局（以下简称国家安全监管总局</w:t>
            </w:r>
            <w:r>
              <w:rPr>
                <w:spacing w:val="2"/>
                <w:w w:val="99"/>
                <w:sz w:val="21"/>
              </w:rPr>
              <w:t>）</w:t>
            </w:r>
            <w:r>
              <w:rPr>
                <w:spacing w:val="-1"/>
                <w:w w:val="99"/>
                <w:sz w:val="21"/>
              </w:rPr>
              <w:t>指导全国安全培训工作，依法对全国的安全培训工作实施监督管理。国家煤矿安全监察局</w:t>
            </w:r>
            <w:r>
              <w:rPr>
                <w:spacing w:val="2"/>
                <w:w w:val="99"/>
                <w:sz w:val="21"/>
              </w:rPr>
              <w:t>（</w:t>
            </w:r>
            <w:r>
              <w:rPr>
                <w:spacing w:val="-1"/>
                <w:w w:val="99"/>
                <w:sz w:val="21"/>
              </w:rPr>
              <w:t>以下简称国家煤矿安监局</w:t>
            </w:r>
            <w:r>
              <w:rPr>
                <w:spacing w:val="2"/>
                <w:w w:val="99"/>
                <w:sz w:val="21"/>
              </w:rPr>
              <w:t>）</w:t>
            </w:r>
            <w:r>
              <w:rPr>
                <w:spacing w:val="-1"/>
                <w:w w:val="99"/>
                <w:sz w:val="21"/>
              </w:rPr>
              <w:t>指导全国煤矿安全培训工作，依法对全国煤矿安全培训工作实施监督管理。 国家安全生产应急救援指挥中心指导全国安全生产应急救援培训工作。</w:t>
            </w:r>
          </w:p>
          <w:p w14:paraId="0CC7AF18">
            <w:pPr>
              <w:pStyle w:val="7"/>
              <w:spacing w:line="311" w:lineRule="exact"/>
              <w:ind w:left="434"/>
              <w:rPr>
                <w:sz w:val="21"/>
              </w:rPr>
            </w:pPr>
            <w:r>
              <w:rPr>
                <w:spacing w:val="-1"/>
                <w:w w:val="95"/>
                <w:sz w:val="21"/>
              </w:rPr>
              <w:t>县级以上地方各级人民政府安全生产监督管理部门依法对本行政区域内的安全培训工作实施监督管理。</w:t>
            </w:r>
          </w:p>
          <w:p w14:paraId="041AE205">
            <w:pPr>
              <w:pStyle w:val="7"/>
              <w:spacing w:before="7" w:line="211" w:lineRule="auto"/>
              <w:ind w:left="14" w:right="1" w:firstLine="420"/>
              <w:rPr>
                <w:sz w:val="21"/>
              </w:rPr>
            </w:pPr>
            <w:r>
              <w:rPr>
                <w:spacing w:val="-6"/>
                <w:w w:val="99"/>
                <w:sz w:val="21"/>
              </w:rPr>
              <w:t>省、自治区、直辖市人民政府负责煤矿安全培训的部门、省级煤矿安全监察机构</w:t>
            </w:r>
            <w:r>
              <w:rPr>
                <w:spacing w:val="-1"/>
                <w:w w:val="99"/>
                <w:sz w:val="21"/>
              </w:rPr>
              <w:t>（以下统称省级煤矿安全培训监管机构</w:t>
            </w:r>
            <w:r>
              <w:rPr>
                <w:spacing w:val="-10"/>
                <w:w w:val="99"/>
                <w:sz w:val="21"/>
              </w:rPr>
              <w:t>）</w:t>
            </w:r>
            <w:r>
              <w:rPr>
                <w:spacing w:val="-2"/>
                <w:w w:val="99"/>
                <w:sz w:val="21"/>
              </w:rPr>
              <w:t>按照各自工作职责，依法对所辖区域煤矿安</w:t>
            </w:r>
            <w:r>
              <w:rPr>
                <w:spacing w:val="-1"/>
                <w:w w:val="99"/>
                <w:sz w:val="21"/>
              </w:rPr>
              <w:t>全培训工作实施监督管理。</w:t>
            </w:r>
          </w:p>
          <w:p w14:paraId="01B5D3FB">
            <w:pPr>
              <w:pStyle w:val="7"/>
              <w:spacing w:line="213" w:lineRule="auto"/>
              <w:ind w:left="14" w:right="-15" w:firstLine="420"/>
              <w:jc w:val="both"/>
              <w:rPr>
                <w:sz w:val="21"/>
              </w:rPr>
            </w:pPr>
            <w:r>
              <w:rPr>
                <w:spacing w:val="-1"/>
                <w:w w:val="99"/>
                <w:sz w:val="21"/>
              </w:rPr>
              <w:t>第二十九条</w:t>
            </w:r>
            <w:r>
              <w:rPr>
                <w:spacing w:val="1"/>
                <w:sz w:val="21"/>
              </w:rPr>
              <w:t xml:space="preserve">    </w:t>
            </w:r>
            <w:r>
              <w:rPr>
                <w:spacing w:val="-3"/>
                <w:w w:val="99"/>
                <w:sz w:val="21"/>
              </w:rPr>
              <w:t>安全生产监督管理部门和煤矿安全培训监管机构应当对安全培训机构开展安全培训活动的情况进行监督检查，检查内容包括：</w:t>
            </w:r>
            <w:r>
              <w:rPr>
                <w:spacing w:val="-1"/>
                <w:w w:val="99"/>
                <w:sz w:val="21"/>
              </w:rPr>
              <w:t>（</w:t>
            </w:r>
            <w:r>
              <w:rPr>
                <w:spacing w:val="2"/>
                <w:w w:val="99"/>
                <w:sz w:val="21"/>
              </w:rPr>
              <w:t>一</w:t>
            </w:r>
            <w:r>
              <w:rPr>
                <w:spacing w:val="-17"/>
                <w:w w:val="99"/>
                <w:sz w:val="21"/>
              </w:rPr>
              <w:t>）</w:t>
            </w:r>
            <w:r>
              <w:rPr>
                <w:spacing w:val="-1"/>
                <w:w w:val="99"/>
                <w:sz w:val="21"/>
              </w:rPr>
              <w:t>具备从事安全培训</w:t>
            </w:r>
            <w:r>
              <w:rPr>
                <w:spacing w:val="-2"/>
                <w:w w:val="99"/>
                <w:sz w:val="21"/>
              </w:rPr>
              <w:t>工作所需要的条件的情况；</w:t>
            </w:r>
            <w:r>
              <w:rPr>
                <w:spacing w:val="2"/>
                <w:w w:val="99"/>
                <w:sz w:val="21"/>
              </w:rPr>
              <w:t>（</w:t>
            </w:r>
            <w:r>
              <w:rPr>
                <w:spacing w:val="-1"/>
                <w:w w:val="99"/>
                <w:sz w:val="21"/>
              </w:rPr>
              <w:t>二</w:t>
            </w:r>
            <w:r>
              <w:rPr>
                <w:spacing w:val="-3"/>
                <w:w w:val="99"/>
                <w:sz w:val="21"/>
              </w:rPr>
              <w:t>）</w:t>
            </w:r>
            <w:r>
              <w:rPr>
                <w:spacing w:val="-2"/>
                <w:w w:val="99"/>
                <w:sz w:val="21"/>
              </w:rPr>
              <w:t>建立培训管理制度和教师配备的情况；</w:t>
            </w:r>
            <w:r>
              <w:rPr>
                <w:spacing w:val="2"/>
                <w:w w:val="99"/>
                <w:sz w:val="21"/>
              </w:rPr>
              <w:t>（</w:t>
            </w:r>
            <w:r>
              <w:rPr>
                <w:spacing w:val="-1"/>
                <w:w w:val="99"/>
                <w:sz w:val="21"/>
              </w:rPr>
              <w:t>三</w:t>
            </w:r>
            <w:r>
              <w:rPr>
                <w:spacing w:val="-3"/>
                <w:w w:val="99"/>
                <w:sz w:val="21"/>
              </w:rPr>
              <w:t>）执行培训大纲、建立培训档案和培训保障的情况；</w:t>
            </w:r>
            <w:r>
              <w:rPr>
                <w:spacing w:val="-1"/>
                <w:w w:val="99"/>
                <w:sz w:val="21"/>
              </w:rPr>
              <w:t>（</w:t>
            </w:r>
            <w:r>
              <w:rPr>
                <w:spacing w:val="2"/>
                <w:w w:val="99"/>
                <w:sz w:val="21"/>
              </w:rPr>
              <w:t>四</w:t>
            </w:r>
            <w:r>
              <w:rPr>
                <w:spacing w:val="-5"/>
                <w:w w:val="99"/>
                <w:sz w:val="21"/>
              </w:rPr>
              <w:t>）</w:t>
            </w:r>
            <w:r>
              <w:rPr>
                <w:spacing w:val="-2"/>
                <w:w w:val="99"/>
                <w:sz w:val="21"/>
              </w:rPr>
              <w:t>培训收费的情况；</w:t>
            </w:r>
            <w:r>
              <w:rPr>
                <w:spacing w:val="-1"/>
                <w:w w:val="99"/>
                <w:sz w:val="21"/>
              </w:rPr>
              <w:t>（</w:t>
            </w:r>
            <w:r>
              <w:rPr>
                <w:spacing w:val="2"/>
                <w:w w:val="99"/>
                <w:sz w:val="21"/>
              </w:rPr>
              <w:t>五</w:t>
            </w:r>
            <w:r>
              <w:rPr>
                <w:spacing w:val="-5"/>
                <w:w w:val="99"/>
                <w:sz w:val="21"/>
              </w:rPr>
              <w:t>）</w:t>
            </w:r>
            <w:r>
              <w:rPr>
                <w:w w:val="99"/>
                <w:sz w:val="21"/>
              </w:rPr>
              <w:t>法律法</w:t>
            </w:r>
            <w:r>
              <w:rPr>
                <w:spacing w:val="-1"/>
                <w:w w:val="99"/>
                <w:sz w:val="21"/>
              </w:rPr>
              <w:t>规规定的其他内容。</w:t>
            </w:r>
          </w:p>
        </w:tc>
        <w:tc>
          <w:tcPr>
            <w:tcW w:w="644" w:type="dxa"/>
          </w:tcPr>
          <w:p w14:paraId="053D34DB">
            <w:pPr>
              <w:pStyle w:val="7"/>
              <w:rPr>
                <w:rFonts w:ascii="方正小标宋简体"/>
                <w:sz w:val="22"/>
              </w:rPr>
            </w:pPr>
          </w:p>
          <w:p w14:paraId="4DF2BEB5">
            <w:pPr>
              <w:pStyle w:val="7"/>
              <w:rPr>
                <w:rFonts w:ascii="方正小标宋简体"/>
                <w:sz w:val="22"/>
              </w:rPr>
            </w:pPr>
          </w:p>
          <w:p w14:paraId="15FEB230">
            <w:pPr>
              <w:pStyle w:val="7"/>
              <w:rPr>
                <w:rFonts w:ascii="方正小标宋简体"/>
                <w:sz w:val="22"/>
              </w:rPr>
            </w:pPr>
          </w:p>
          <w:p w14:paraId="71BEAA0B">
            <w:pPr>
              <w:pStyle w:val="7"/>
              <w:rPr>
                <w:rFonts w:ascii="方正小标宋简体"/>
                <w:sz w:val="22"/>
              </w:rPr>
            </w:pPr>
          </w:p>
          <w:p w14:paraId="3BE75F8A">
            <w:pPr>
              <w:pStyle w:val="7"/>
              <w:rPr>
                <w:rFonts w:ascii="方正小标宋简体"/>
                <w:sz w:val="22"/>
              </w:rPr>
            </w:pPr>
          </w:p>
          <w:p w14:paraId="4C9CD75B">
            <w:pPr>
              <w:pStyle w:val="7"/>
              <w:rPr>
                <w:rFonts w:ascii="方正小标宋简体"/>
                <w:sz w:val="22"/>
              </w:rPr>
            </w:pPr>
          </w:p>
          <w:p w14:paraId="3C6E86D9">
            <w:pPr>
              <w:pStyle w:val="7"/>
              <w:rPr>
                <w:rFonts w:ascii="方正小标宋简体"/>
                <w:sz w:val="22"/>
              </w:rPr>
            </w:pPr>
          </w:p>
          <w:p w14:paraId="0D2EB7B2">
            <w:pPr>
              <w:pStyle w:val="7"/>
              <w:spacing w:before="10"/>
              <w:rPr>
                <w:rFonts w:ascii="方正小标宋简体"/>
                <w:sz w:val="11"/>
              </w:rPr>
            </w:pPr>
          </w:p>
          <w:p w14:paraId="0BCFA219">
            <w:pPr>
              <w:pStyle w:val="7"/>
              <w:spacing w:line="213" w:lineRule="auto"/>
              <w:ind w:left="15" w:right="199"/>
              <w:jc w:val="both"/>
              <w:rPr>
                <w:sz w:val="21"/>
              </w:rPr>
            </w:pPr>
            <w:r>
              <w:rPr>
                <w:rFonts w:hint="eastAsia"/>
                <w:sz w:val="21"/>
                <w:lang w:val="en-US" w:eastAsia="zh-CN"/>
              </w:rPr>
              <w:t>社旗县应急管理局</w:t>
            </w:r>
          </w:p>
        </w:tc>
        <w:tc>
          <w:tcPr>
            <w:tcW w:w="650" w:type="dxa"/>
          </w:tcPr>
          <w:p w14:paraId="02600F97">
            <w:pPr>
              <w:pStyle w:val="7"/>
              <w:rPr>
                <w:rFonts w:ascii="方正小标宋简体"/>
                <w:sz w:val="22"/>
              </w:rPr>
            </w:pPr>
          </w:p>
          <w:p w14:paraId="63DB7129">
            <w:pPr>
              <w:pStyle w:val="7"/>
              <w:rPr>
                <w:rFonts w:ascii="方正小标宋简体"/>
                <w:sz w:val="22"/>
              </w:rPr>
            </w:pPr>
          </w:p>
          <w:p w14:paraId="4034DF84">
            <w:pPr>
              <w:pStyle w:val="7"/>
              <w:rPr>
                <w:rFonts w:ascii="方正小标宋简体"/>
                <w:sz w:val="22"/>
              </w:rPr>
            </w:pPr>
          </w:p>
          <w:p w14:paraId="0BF920E9">
            <w:pPr>
              <w:pStyle w:val="7"/>
              <w:rPr>
                <w:rFonts w:ascii="方正小标宋简体"/>
                <w:sz w:val="22"/>
              </w:rPr>
            </w:pPr>
          </w:p>
          <w:p w14:paraId="4C6D9BF8">
            <w:pPr>
              <w:pStyle w:val="7"/>
              <w:rPr>
                <w:rFonts w:ascii="方正小标宋简体"/>
                <w:sz w:val="22"/>
              </w:rPr>
            </w:pPr>
          </w:p>
          <w:p w14:paraId="2ACC1782">
            <w:pPr>
              <w:pStyle w:val="7"/>
              <w:rPr>
                <w:rFonts w:ascii="方正小标宋简体"/>
                <w:sz w:val="22"/>
              </w:rPr>
            </w:pPr>
          </w:p>
          <w:p w14:paraId="269B4927">
            <w:pPr>
              <w:pStyle w:val="7"/>
              <w:rPr>
                <w:rFonts w:ascii="方正小标宋简体"/>
                <w:sz w:val="22"/>
              </w:rPr>
            </w:pPr>
          </w:p>
          <w:p w14:paraId="594F3AEA">
            <w:pPr>
              <w:pStyle w:val="7"/>
              <w:spacing w:before="14"/>
              <w:rPr>
                <w:rFonts w:ascii="方正小标宋简体"/>
                <w:sz w:val="20"/>
              </w:rPr>
            </w:pPr>
          </w:p>
          <w:p w14:paraId="5531B4B7">
            <w:pPr>
              <w:pStyle w:val="7"/>
              <w:spacing w:line="211" w:lineRule="auto"/>
              <w:ind w:left="115" w:right="105"/>
              <w:rPr>
                <w:sz w:val="21"/>
              </w:rPr>
            </w:pPr>
            <w:r>
              <w:rPr>
                <w:spacing w:val="-6"/>
                <w:sz w:val="21"/>
              </w:rPr>
              <w:t>现场</w:t>
            </w:r>
            <w:r>
              <w:rPr>
                <w:w w:val="95"/>
                <w:sz w:val="21"/>
              </w:rPr>
              <w:t>检</w:t>
            </w:r>
            <w:r>
              <w:rPr>
                <w:spacing w:val="-10"/>
                <w:sz w:val="21"/>
              </w:rPr>
              <w:t>查</w:t>
            </w:r>
          </w:p>
        </w:tc>
      </w:tr>
    </w:tbl>
    <w:p w14:paraId="29CFDF74">
      <w:pPr>
        <w:spacing w:after="0" w:line="211" w:lineRule="auto"/>
        <w:rPr>
          <w:sz w:val="21"/>
        </w:rPr>
        <w:sectPr>
          <w:type w:val="continuous"/>
          <w:pgSz w:w="23820" w:h="16840" w:orient="landscape"/>
          <w:pgMar w:top="1500" w:right="1260" w:bottom="1140" w:left="980" w:header="0" w:footer="951" w:gutter="0"/>
          <w:pgNumType w:fmt="decimal"/>
          <w:cols w:space="720" w:num="1"/>
        </w:sectPr>
      </w:pPr>
    </w:p>
    <w:p w14:paraId="49BB7FD6"/>
    <w:sectPr>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3AEFC">
    <w:pPr>
      <w:pStyle w:val="2"/>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099B2">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23099B2">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9A909">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1070610</wp:posOffset>
              </wp:positionH>
              <wp:positionV relativeFrom="page">
                <wp:posOffset>9947910</wp:posOffset>
              </wp:positionV>
              <wp:extent cx="647700" cy="2241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7700" cy="224155"/>
                      </a:xfrm>
                      <a:prstGeom prst="rect">
                        <a:avLst/>
                      </a:prstGeom>
                      <a:noFill/>
                      <a:ln>
                        <a:noFill/>
                      </a:ln>
                    </wps:spPr>
                    <wps:txbx>
                      <w:txbxContent>
                        <w:p w14:paraId="0878C897">
                          <w:pPr>
                            <w:spacing w:before="0" w:line="353" w:lineRule="exact"/>
                            <w:ind w:left="20" w:right="0" w:firstLine="0"/>
                            <w:jc w:val="left"/>
                            <w:rPr>
                              <w:sz w:val="28"/>
                            </w:rPr>
                          </w:pPr>
                          <w:r>
                            <w:rPr>
                              <w:sz w:val="28"/>
                            </w:rPr>
                            <w:t>—</w:t>
                          </w:r>
                          <w:r>
                            <w:rPr>
                              <w:spacing w:val="69"/>
                              <w:sz w:val="28"/>
                            </w:rPr>
                            <w:t xml:space="preserve"> </w:t>
                          </w:r>
                          <w:r>
                            <w:rPr>
                              <w:sz w:val="28"/>
                            </w:rPr>
                            <w:fldChar w:fldCharType="begin"/>
                          </w:r>
                          <w:r>
                            <w:rPr>
                              <w:sz w:val="28"/>
                            </w:rPr>
                            <w:instrText xml:space="preserve"> PAGE </w:instrText>
                          </w:r>
                          <w:r>
                            <w:rPr>
                              <w:sz w:val="28"/>
                            </w:rPr>
                            <w:fldChar w:fldCharType="separate"/>
                          </w:r>
                          <w:r>
                            <w:rPr>
                              <w:sz w:val="28"/>
                            </w:rPr>
                            <w:t>2</w:t>
                          </w:r>
                          <w:r>
                            <w:rPr>
                              <w:sz w:val="28"/>
                            </w:rPr>
                            <w:fldChar w:fldCharType="end"/>
                          </w:r>
                          <w:r>
                            <w:rPr>
                              <w:spacing w:val="70"/>
                              <w:sz w:val="28"/>
                            </w:rPr>
                            <w:t xml:space="preserve"> </w:t>
                          </w:r>
                          <w:r>
                            <w:rPr>
                              <w:spacing w:val="-10"/>
                              <w:sz w:val="28"/>
                            </w:rPr>
                            <w:t>—</w:t>
                          </w:r>
                        </w:p>
                      </w:txbxContent>
                    </wps:txbx>
                    <wps:bodyPr lIns="0" tIns="0" rIns="0" bIns="0" upright="1"/>
                  </wps:wsp>
                </a:graphicData>
              </a:graphic>
            </wp:anchor>
          </w:drawing>
        </mc:Choice>
        <mc:Fallback>
          <w:pict>
            <v:shape id="_x0000_s1026" o:spid="_x0000_s1026" o:spt="202" type="#_x0000_t202" style="position:absolute;left:0pt;margin-left:84.3pt;margin-top:783.3pt;height:17.65pt;width:51pt;mso-position-horizontal-relative:page;mso-position-vertical-relative:page;z-index:-251657216;mso-width-relative:page;mso-height-relative:page;" filled="f" stroked="f" coordsize="21600,21600" o:gfxdata="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mpPU9gAAAANAQAADwAAAAAAAAABACAAAAAiAAAAZHJzL2Rvd25yZXYueG1sUEsBAhQA&#10;FAAAAAgAh07iQO/F7Oi5AQAAcQMAAA4AAAAAAAAAAQAgAAAAJwEAAGRycy9lMm9Eb2MueG1sUEsF&#10;BgAAAAAGAAYAWQEAAFIFAAAAAA==&#10;">
              <v:fill on="f" focussize="0,0"/>
              <v:stroke on="f"/>
              <v:imagedata o:title=""/>
              <o:lock v:ext="edit" aspectratio="f"/>
              <v:textbox inset="0mm,0mm,0mm,0mm">
                <w:txbxContent>
                  <w:p w14:paraId="0878C897">
                    <w:pPr>
                      <w:spacing w:before="0" w:line="353" w:lineRule="exact"/>
                      <w:ind w:left="20" w:right="0" w:firstLine="0"/>
                      <w:jc w:val="left"/>
                      <w:rPr>
                        <w:sz w:val="28"/>
                      </w:rPr>
                    </w:pPr>
                    <w:r>
                      <w:rPr>
                        <w:sz w:val="28"/>
                      </w:rPr>
                      <w:t>—</w:t>
                    </w:r>
                    <w:r>
                      <w:rPr>
                        <w:spacing w:val="69"/>
                        <w:sz w:val="28"/>
                      </w:rPr>
                      <w:t xml:space="preserve"> </w:t>
                    </w:r>
                    <w:r>
                      <w:rPr>
                        <w:sz w:val="28"/>
                      </w:rPr>
                      <w:fldChar w:fldCharType="begin"/>
                    </w:r>
                    <w:r>
                      <w:rPr>
                        <w:sz w:val="28"/>
                      </w:rPr>
                      <w:instrText xml:space="preserve"> PAGE </w:instrText>
                    </w:r>
                    <w:r>
                      <w:rPr>
                        <w:sz w:val="28"/>
                      </w:rPr>
                      <w:fldChar w:fldCharType="separate"/>
                    </w:r>
                    <w:r>
                      <w:rPr>
                        <w:sz w:val="28"/>
                      </w:rPr>
                      <w:t>2</w:t>
                    </w:r>
                    <w:r>
                      <w:rPr>
                        <w:sz w:val="28"/>
                      </w:rPr>
                      <w:fldChar w:fldCharType="end"/>
                    </w:r>
                    <w:r>
                      <w:rPr>
                        <w:spacing w:val="70"/>
                        <w:sz w:val="28"/>
                      </w:rPr>
                      <w:t xml:space="preserve"> </w:t>
                    </w:r>
                    <w:r>
                      <w:rPr>
                        <w:spacing w:val="-10"/>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E914D">
    <w:pPr>
      <w:pStyle w:val="2"/>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DF2F4">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7ADF2F4">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63F14">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1070610</wp:posOffset>
              </wp:positionH>
              <wp:positionV relativeFrom="page">
                <wp:posOffset>9947910</wp:posOffset>
              </wp:positionV>
              <wp:extent cx="737235" cy="2241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37235" cy="224155"/>
                      </a:xfrm>
                      <a:prstGeom prst="rect">
                        <a:avLst/>
                      </a:prstGeom>
                      <a:noFill/>
                      <a:ln>
                        <a:noFill/>
                      </a:ln>
                    </wps:spPr>
                    <wps:txbx>
                      <w:txbxContent>
                        <w:p w14:paraId="51DCA80B">
                          <w:pPr>
                            <w:spacing w:before="0" w:line="353" w:lineRule="exact"/>
                            <w:ind w:left="20" w:right="0" w:firstLine="0"/>
                            <w:jc w:val="left"/>
                            <w:rPr>
                              <w:sz w:val="28"/>
                            </w:rPr>
                          </w:pPr>
                          <w:r>
                            <w:rPr>
                              <w:sz w:val="28"/>
                            </w:rPr>
                            <w:t>—</w:t>
                          </w:r>
                          <w:r>
                            <w:rPr>
                              <w:spacing w:val="70"/>
                              <w:sz w:val="28"/>
                            </w:rPr>
                            <w:t xml:space="preserve"> </w:t>
                          </w:r>
                          <w:r>
                            <w:rPr>
                              <w:sz w:val="28"/>
                            </w:rPr>
                            <w:fldChar w:fldCharType="begin"/>
                          </w:r>
                          <w:r>
                            <w:rPr>
                              <w:sz w:val="28"/>
                            </w:rPr>
                            <w:instrText xml:space="preserve"> PAGE </w:instrText>
                          </w:r>
                          <w:r>
                            <w:rPr>
                              <w:sz w:val="28"/>
                            </w:rPr>
                            <w:fldChar w:fldCharType="separate"/>
                          </w:r>
                          <w:r>
                            <w:rPr>
                              <w:sz w:val="28"/>
                            </w:rPr>
                            <w:t>10</w:t>
                          </w:r>
                          <w:r>
                            <w:rPr>
                              <w:sz w:val="28"/>
                            </w:rPr>
                            <w:fldChar w:fldCharType="end"/>
                          </w:r>
                          <w:r>
                            <w:rPr>
                              <w:spacing w:val="71"/>
                              <w:sz w:val="28"/>
                            </w:rPr>
                            <w:t xml:space="preserve"> </w:t>
                          </w:r>
                          <w:r>
                            <w:rPr>
                              <w:spacing w:val="-10"/>
                              <w:sz w:val="28"/>
                            </w:rPr>
                            <w:t>—</w:t>
                          </w:r>
                        </w:p>
                      </w:txbxContent>
                    </wps:txbx>
                    <wps:bodyPr lIns="0" tIns="0" rIns="0" bIns="0" upright="1"/>
                  </wps:wsp>
                </a:graphicData>
              </a:graphic>
            </wp:anchor>
          </w:drawing>
        </mc:Choice>
        <mc:Fallback>
          <w:pict>
            <v:shape id="_x0000_s1026" o:spid="_x0000_s1026" o:spt="202" type="#_x0000_t202" style="position:absolute;left:0pt;margin-left:84.3pt;margin-top:783.3pt;height:17.65pt;width:58.05pt;mso-position-horizontal-relative:page;mso-position-vertical-relative:page;z-index:-251656192;mso-width-relative:page;mso-height-relative:page;" filled="f" stroked="f" coordsize="21600,21600" o:gfxdata="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eNDntkAAAANAQAADwAAAAAAAAABACAAAAAiAAAAZHJzL2Rvd25yZXYueG1sUEsB&#10;AhQAFAAAAAgAh07iQIwzSRW7AQAAcQMAAA4AAAAAAAAAAQAgAAAAKAEAAGRycy9lMm9Eb2MueG1s&#10;UEsFBgAAAAAGAAYAWQEAAFUFAAAAAA==&#10;">
              <v:fill on="f" focussize="0,0"/>
              <v:stroke on="f"/>
              <v:imagedata o:title=""/>
              <o:lock v:ext="edit" aspectratio="f"/>
              <v:textbox inset="0mm,0mm,0mm,0mm">
                <w:txbxContent>
                  <w:p w14:paraId="51DCA80B">
                    <w:pPr>
                      <w:spacing w:before="0" w:line="353" w:lineRule="exact"/>
                      <w:ind w:left="20" w:right="0" w:firstLine="0"/>
                      <w:jc w:val="left"/>
                      <w:rPr>
                        <w:sz w:val="28"/>
                      </w:rPr>
                    </w:pPr>
                    <w:r>
                      <w:rPr>
                        <w:sz w:val="28"/>
                      </w:rPr>
                      <w:t>—</w:t>
                    </w:r>
                    <w:r>
                      <w:rPr>
                        <w:spacing w:val="70"/>
                        <w:sz w:val="28"/>
                      </w:rPr>
                      <w:t xml:space="preserve"> </w:t>
                    </w:r>
                    <w:r>
                      <w:rPr>
                        <w:sz w:val="28"/>
                      </w:rPr>
                      <w:fldChar w:fldCharType="begin"/>
                    </w:r>
                    <w:r>
                      <w:rPr>
                        <w:sz w:val="28"/>
                      </w:rPr>
                      <w:instrText xml:space="preserve"> PAGE </w:instrText>
                    </w:r>
                    <w:r>
                      <w:rPr>
                        <w:sz w:val="28"/>
                      </w:rPr>
                      <w:fldChar w:fldCharType="separate"/>
                    </w:r>
                    <w:r>
                      <w:rPr>
                        <w:sz w:val="28"/>
                      </w:rPr>
                      <w:t>10</w:t>
                    </w:r>
                    <w:r>
                      <w:rPr>
                        <w:sz w:val="28"/>
                      </w:rPr>
                      <w:fldChar w:fldCharType="end"/>
                    </w:r>
                    <w:r>
                      <w:rPr>
                        <w:spacing w:val="71"/>
                        <w:sz w:val="28"/>
                      </w:rPr>
                      <w:t xml:space="preserve"> </w:t>
                    </w:r>
                    <w:r>
                      <w:rPr>
                        <w:spacing w:val="-10"/>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593" w:hanging="159"/>
        <w:jc w:val="left"/>
      </w:pPr>
      <w:rPr>
        <w:rFonts w:hint="default" w:ascii="方正书宋_GBK" w:hAnsi="方正书宋_GBK" w:eastAsia="方正书宋_GBK" w:cs="方正书宋_GBK"/>
        <w:b/>
        <w:bCs/>
        <w:i w:val="0"/>
        <w:iCs w:val="0"/>
        <w:spacing w:val="0"/>
        <w:w w:val="99"/>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
    <w:nsid w:val="9C8AC8EF"/>
    <w:multiLevelType w:val="multilevel"/>
    <w:tmpl w:val="9C8AC8EF"/>
    <w:lvl w:ilvl="0" w:tentative="0">
      <w:start w:val="1"/>
      <w:numFmt w:val="decimal"/>
      <w:lvlText w:val="%1."/>
      <w:lvlJc w:val="left"/>
      <w:pPr>
        <w:ind w:left="593" w:hanging="159"/>
        <w:jc w:val="left"/>
      </w:pPr>
      <w:rPr>
        <w:rFonts w:hint="default" w:ascii="方正书宋_GBK" w:hAnsi="方正书宋_GBK" w:eastAsia="方正书宋_GBK" w:cs="方正书宋_GBK"/>
        <w:b/>
        <w:bCs/>
        <w:i w:val="0"/>
        <w:iCs w:val="0"/>
        <w:spacing w:val="0"/>
        <w:w w:val="99"/>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2">
    <w:nsid w:val="B0F1ACD9"/>
    <w:multiLevelType w:val="multilevel"/>
    <w:tmpl w:val="B0F1ACD9"/>
    <w:lvl w:ilvl="0" w:tentative="0">
      <w:start w:val="1"/>
      <w:numFmt w:val="decimal"/>
      <w:lvlText w:val="%1."/>
      <w:lvlJc w:val="left"/>
      <w:pPr>
        <w:ind w:left="593" w:hanging="159"/>
        <w:jc w:val="left"/>
      </w:pPr>
      <w:rPr>
        <w:rFonts w:hint="default"/>
        <w:spacing w:val="0"/>
        <w:w w:val="9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3">
    <w:nsid w:val="B5E306ED"/>
    <w:multiLevelType w:val="multilevel"/>
    <w:tmpl w:val="B5E306ED"/>
    <w:lvl w:ilvl="0" w:tentative="0">
      <w:start w:val="1"/>
      <w:numFmt w:val="decimal"/>
      <w:lvlText w:val="%1."/>
      <w:lvlJc w:val="left"/>
      <w:pPr>
        <w:ind w:left="593" w:hanging="159"/>
        <w:jc w:val="left"/>
      </w:pPr>
      <w:rPr>
        <w:rFonts w:hint="default" w:ascii="方正书宋_GBK" w:hAnsi="方正书宋_GBK" w:eastAsia="方正书宋_GBK" w:cs="方正书宋_GBK"/>
        <w:b/>
        <w:bCs/>
        <w:i w:val="0"/>
        <w:iCs w:val="0"/>
        <w:spacing w:val="0"/>
        <w:w w:val="99"/>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4">
    <w:nsid w:val="BF205925"/>
    <w:multiLevelType w:val="multilevel"/>
    <w:tmpl w:val="BF205925"/>
    <w:lvl w:ilvl="0" w:tentative="0">
      <w:start w:val="1"/>
      <w:numFmt w:val="decimal"/>
      <w:lvlText w:val="%1."/>
      <w:lvlJc w:val="left"/>
      <w:pPr>
        <w:ind w:left="593" w:hanging="159"/>
        <w:jc w:val="left"/>
      </w:pPr>
      <w:rPr>
        <w:rFonts w:hint="default" w:ascii="方正书宋_GBK" w:hAnsi="方正书宋_GBK" w:eastAsia="方正书宋_GBK" w:cs="方正书宋_GBK"/>
        <w:b/>
        <w:bCs/>
        <w:i w:val="0"/>
        <w:iCs w:val="0"/>
        <w:spacing w:val="0"/>
        <w:w w:val="99"/>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5">
    <w:nsid w:val="C8879AEF"/>
    <w:multiLevelType w:val="multilevel"/>
    <w:tmpl w:val="C8879AEF"/>
    <w:lvl w:ilvl="0" w:tentative="0">
      <w:start w:val="1"/>
      <w:numFmt w:val="decimal"/>
      <w:lvlText w:val="%1."/>
      <w:lvlJc w:val="left"/>
      <w:pPr>
        <w:ind w:left="593" w:hanging="159"/>
        <w:jc w:val="left"/>
      </w:pPr>
      <w:rPr>
        <w:rFonts w:hint="default" w:ascii="方正书宋_GBK" w:hAnsi="方正书宋_GBK" w:eastAsia="方正书宋_GBK" w:cs="方正书宋_GBK"/>
        <w:b/>
        <w:bCs/>
        <w:i w:val="0"/>
        <w:iCs w:val="0"/>
        <w:spacing w:val="0"/>
        <w:w w:val="99"/>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6">
    <w:nsid w:val="CF092B84"/>
    <w:multiLevelType w:val="multilevel"/>
    <w:tmpl w:val="CF092B84"/>
    <w:lvl w:ilvl="0" w:tentative="0">
      <w:start w:val="1"/>
      <w:numFmt w:val="decimal"/>
      <w:lvlText w:val="%1."/>
      <w:lvlJc w:val="left"/>
      <w:pPr>
        <w:ind w:left="593" w:hanging="159"/>
        <w:jc w:val="left"/>
      </w:pPr>
      <w:rPr>
        <w:rFonts w:hint="default" w:ascii="方正书宋_GBK" w:hAnsi="方正书宋_GBK" w:eastAsia="方正书宋_GBK" w:cs="方正书宋_GBK"/>
        <w:b/>
        <w:bCs/>
        <w:i w:val="0"/>
        <w:iCs w:val="0"/>
        <w:spacing w:val="0"/>
        <w:w w:val="99"/>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7">
    <w:nsid w:val="D7F9FE59"/>
    <w:multiLevelType w:val="multilevel"/>
    <w:tmpl w:val="D7F9FE59"/>
    <w:lvl w:ilvl="0" w:tentative="0">
      <w:start w:val="1"/>
      <w:numFmt w:val="decimal"/>
      <w:lvlText w:val="%1."/>
      <w:lvlJc w:val="left"/>
      <w:pPr>
        <w:ind w:left="593" w:hanging="159"/>
        <w:jc w:val="left"/>
      </w:pPr>
      <w:rPr>
        <w:rFonts w:hint="default" w:ascii="方正书宋_GBK" w:hAnsi="方正书宋_GBK" w:eastAsia="方正书宋_GBK" w:cs="方正书宋_GBK"/>
        <w:b/>
        <w:bCs/>
        <w:i w:val="0"/>
        <w:iCs w:val="0"/>
        <w:spacing w:val="0"/>
        <w:w w:val="99"/>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8">
    <w:nsid w:val="DCBA6B53"/>
    <w:multiLevelType w:val="multilevel"/>
    <w:tmpl w:val="DCBA6B53"/>
    <w:lvl w:ilvl="0" w:tentative="0">
      <w:start w:val="1"/>
      <w:numFmt w:val="decimal"/>
      <w:lvlText w:val="%1."/>
      <w:lvlJc w:val="left"/>
      <w:pPr>
        <w:ind w:left="593" w:hanging="159"/>
        <w:jc w:val="left"/>
      </w:pPr>
      <w:rPr>
        <w:rFonts w:hint="default" w:ascii="方正书宋_GBK" w:hAnsi="方正书宋_GBK" w:eastAsia="方正书宋_GBK" w:cs="方正书宋_GBK"/>
        <w:b/>
        <w:bCs/>
        <w:i w:val="0"/>
        <w:iCs w:val="0"/>
        <w:spacing w:val="0"/>
        <w:w w:val="99"/>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9">
    <w:nsid w:val="F4B5D9F5"/>
    <w:multiLevelType w:val="multilevel"/>
    <w:tmpl w:val="F4B5D9F5"/>
    <w:lvl w:ilvl="0" w:tentative="0">
      <w:start w:val="1"/>
      <w:numFmt w:val="decimal"/>
      <w:lvlText w:val="%1."/>
      <w:lvlJc w:val="left"/>
      <w:pPr>
        <w:ind w:left="593" w:hanging="159"/>
        <w:jc w:val="left"/>
      </w:pPr>
      <w:rPr>
        <w:rFonts w:hint="default" w:ascii="方正书宋_GBK" w:hAnsi="方正书宋_GBK" w:eastAsia="方正书宋_GBK" w:cs="方正书宋_GBK"/>
        <w:b/>
        <w:bCs/>
        <w:i w:val="0"/>
        <w:iCs w:val="0"/>
        <w:spacing w:val="0"/>
        <w:w w:val="99"/>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0">
    <w:nsid w:val="0053208E"/>
    <w:multiLevelType w:val="multilevel"/>
    <w:tmpl w:val="0053208E"/>
    <w:lvl w:ilvl="0" w:tentative="0">
      <w:start w:val="1"/>
      <w:numFmt w:val="decimal"/>
      <w:lvlText w:val="%1."/>
      <w:lvlJc w:val="left"/>
      <w:pPr>
        <w:ind w:left="593" w:hanging="159"/>
        <w:jc w:val="left"/>
      </w:pPr>
      <w:rPr>
        <w:rFonts w:hint="default" w:ascii="方正书宋_GBK" w:hAnsi="方正书宋_GBK" w:eastAsia="方正书宋_GBK" w:cs="方正书宋_GBK"/>
        <w:b/>
        <w:bCs/>
        <w:i w:val="0"/>
        <w:iCs w:val="0"/>
        <w:spacing w:val="0"/>
        <w:w w:val="99"/>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1">
    <w:nsid w:val="0248C179"/>
    <w:multiLevelType w:val="multilevel"/>
    <w:tmpl w:val="0248C179"/>
    <w:lvl w:ilvl="0" w:tentative="0">
      <w:start w:val="1"/>
      <w:numFmt w:val="decimal"/>
      <w:lvlText w:val="%1."/>
      <w:lvlJc w:val="left"/>
      <w:pPr>
        <w:ind w:left="593" w:hanging="159"/>
        <w:jc w:val="left"/>
      </w:pPr>
      <w:rPr>
        <w:rFonts w:hint="default" w:ascii="方正书宋_GBK" w:hAnsi="方正书宋_GBK" w:eastAsia="方正书宋_GBK" w:cs="方正书宋_GBK"/>
        <w:b/>
        <w:bCs/>
        <w:i w:val="0"/>
        <w:iCs w:val="0"/>
        <w:spacing w:val="0"/>
        <w:w w:val="99"/>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2">
    <w:nsid w:val="03D62ECE"/>
    <w:multiLevelType w:val="multilevel"/>
    <w:tmpl w:val="03D62ECE"/>
    <w:lvl w:ilvl="0" w:tentative="0">
      <w:start w:val="1"/>
      <w:numFmt w:val="decimal"/>
      <w:lvlText w:val="%1."/>
      <w:lvlJc w:val="left"/>
      <w:pPr>
        <w:ind w:left="593" w:hanging="159"/>
        <w:jc w:val="left"/>
      </w:pPr>
      <w:rPr>
        <w:rFonts w:hint="default" w:ascii="方正书宋_GBK" w:hAnsi="方正书宋_GBK" w:eastAsia="方正书宋_GBK" w:cs="方正书宋_GBK"/>
        <w:b/>
        <w:bCs/>
        <w:i w:val="0"/>
        <w:iCs w:val="0"/>
        <w:spacing w:val="0"/>
        <w:w w:val="99"/>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3">
    <w:nsid w:val="0E640482"/>
    <w:multiLevelType w:val="multilevel"/>
    <w:tmpl w:val="0E640482"/>
    <w:lvl w:ilvl="0" w:tentative="0">
      <w:start w:val="1"/>
      <w:numFmt w:val="decimal"/>
      <w:lvlText w:val="%1."/>
      <w:lvlJc w:val="left"/>
      <w:pPr>
        <w:ind w:left="593" w:hanging="159"/>
        <w:jc w:val="left"/>
      </w:pPr>
      <w:rPr>
        <w:rFonts w:hint="default" w:ascii="方正书宋_GBK" w:hAnsi="方正书宋_GBK" w:eastAsia="方正书宋_GBK" w:cs="方正书宋_GBK"/>
        <w:b/>
        <w:bCs/>
        <w:i w:val="0"/>
        <w:iCs w:val="0"/>
        <w:spacing w:val="0"/>
        <w:w w:val="99"/>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4">
    <w:nsid w:val="2470EC97"/>
    <w:multiLevelType w:val="multilevel"/>
    <w:tmpl w:val="2470EC97"/>
    <w:lvl w:ilvl="0" w:tentative="0">
      <w:start w:val="1"/>
      <w:numFmt w:val="decimal"/>
      <w:lvlText w:val="%1."/>
      <w:lvlJc w:val="left"/>
      <w:pPr>
        <w:ind w:left="593" w:hanging="159"/>
        <w:jc w:val="left"/>
      </w:pPr>
      <w:rPr>
        <w:rFonts w:hint="default" w:ascii="方正书宋_GBK" w:hAnsi="方正书宋_GBK" w:eastAsia="方正书宋_GBK" w:cs="方正书宋_GBK"/>
        <w:b/>
        <w:bCs/>
        <w:i w:val="0"/>
        <w:iCs w:val="0"/>
        <w:spacing w:val="0"/>
        <w:w w:val="99"/>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5">
    <w:nsid w:val="25B654F3"/>
    <w:multiLevelType w:val="multilevel"/>
    <w:tmpl w:val="25B654F3"/>
    <w:lvl w:ilvl="0" w:tentative="0">
      <w:start w:val="1"/>
      <w:numFmt w:val="decimal"/>
      <w:lvlText w:val="%1."/>
      <w:lvlJc w:val="left"/>
      <w:pPr>
        <w:ind w:left="593" w:hanging="159"/>
        <w:jc w:val="left"/>
      </w:pPr>
      <w:rPr>
        <w:rFonts w:hint="default" w:ascii="方正书宋_GBK" w:hAnsi="方正书宋_GBK" w:eastAsia="方正书宋_GBK" w:cs="方正书宋_GBK"/>
        <w:b/>
        <w:bCs/>
        <w:i w:val="0"/>
        <w:iCs w:val="0"/>
        <w:spacing w:val="0"/>
        <w:w w:val="99"/>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6">
    <w:nsid w:val="2A8F537B"/>
    <w:multiLevelType w:val="multilevel"/>
    <w:tmpl w:val="2A8F537B"/>
    <w:lvl w:ilvl="0" w:tentative="0">
      <w:start w:val="1"/>
      <w:numFmt w:val="decimal"/>
      <w:lvlText w:val="%1."/>
      <w:lvlJc w:val="left"/>
      <w:pPr>
        <w:ind w:left="593" w:hanging="159"/>
        <w:jc w:val="left"/>
      </w:pPr>
      <w:rPr>
        <w:rFonts w:hint="default" w:ascii="方正书宋_GBK" w:hAnsi="方正书宋_GBK" w:eastAsia="方正书宋_GBK" w:cs="方正书宋_GBK"/>
        <w:b/>
        <w:bCs/>
        <w:i w:val="0"/>
        <w:iCs w:val="0"/>
        <w:spacing w:val="0"/>
        <w:w w:val="99"/>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7">
    <w:nsid w:val="46A08BB8"/>
    <w:multiLevelType w:val="multilevel"/>
    <w:tmpl w:val="46A08BB8"/>
    <w:lvl w:ilvl="0" w:tentative="0">
      <w:start w:val="1"/>
      <w:numFmt w:val="decimal"/>
      <w:lvlText w:val="%1."/>
      <w:lvlJc w:val="left"/>
      <w:pPr>
        <w:ind w:left="593" w:hanging="159"/>
        <w:jc w:val="left"/>
      </w:pPr>
      <w:rPr>
        <w:rFonts w:hint="default" w:ascii="方正书宋_GBK" w:hAnsi="方正书宋_GBK" w:eastAsia="方正书宋_GBK" w:cs="方正书宋_GBK"/>
        <w:b/>
        <w:bCs/>
        <w:i w:val="0"/>
        <w:iCs w:val="0"/>
        <w:spacing w:val="0"/>
        <w:w w:val="99"/>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8">
    <w:nsid w:val="4C1BAE26"/>
    <w:multiLevelType w:val="multilevel"/>
    <w:tmpl w:val="4C1BAE26"/>
    <w:lvl w:ilvl="0" w:tentative="0">
      <w:start w:val="1"/>
      <w:numFmt w:val="decimal"/>
      <w:lvlText w:val="%1."/>
      <w:lvlJc w:val="left"/>
      <w:pPr>
        <w:ind w:left="593" w:hanging="159"/>
        <w:jc w:val="left"/>
      </w:pPr>
      <w:rPr>
        <w:rFonts w:hint="default" w:ascii="方正书宋_GBK" w:hAnsi="方正书宋_GBK" w:eastAsia="方正书宋_GBK" w:cs="方正书宋_GBK"/>
        <w:b/>
        <w:bCs/>
        <w:i w:val="0"/>
        <w:iCs w:val="0"/>
        <w:spacing w:val="0"/>
        <w:w w:val="99"/>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9">
    <w:nsid w:val="4D4DC07F"/>
    <w:multiLevelType w:val="multilevel"/>
    <w:tmpl w:val="4D4DC07F"/>
    <w:lvl w:ilvl="0" w:tentative="0">
      <w:start w:val="1"/>
      <w:numFmt w:val="decimal"/>
      <w:lvlText w:val="%1."/>
      <w:lvlJc w:val="left"/>
      <w:pPr>
        <w:ind w:left="593" w:hanging="159"/>
        <w:jc w:val="left"/>
      </w:pPr>
      <w:rPr>
        <w:rFonts w:hint="default" w:ascii="方正书宋_GBK" w:hAnsi="方正书宋_GBK" w:eastAsia="方正书宋_GBK" w:cs="方正书宋_GBK"/>
        <w:b/>
        <w:bCs/>
        <w:i w:val="0"/>
        <w:iCs w:val="0"/>
        <w:spacing w:val="0"/>
        <w:w w:val="99"/>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20">
    <w:nsid w:val="59ADCABA"/>
    <w:multiLevelType w:val="multilevel"/>
    <w:tmpl w:val="59ADCABA"/>
    <w:lvl w:ilvl="0" w:tentative="0">
      <w:start w:val="1"/>
      <w:numFmt w:val="decimal"/>
      <w:lvlText w:val="%1."/>
      <w:lvlJc w:val="left"/>
      <w:pPr>
        <w:ind w:left="593" w:hanging="159"/>
        <w:jc w:val="left"/>
      </w:pPr>
      <w:rPr>
        <w:rFonts w:hint="default" w:ascii="方正书宋_GBK" w:hAnsi="方正书宋_GBK" w:eastAsia="方正书宋_GBK" w:cs="方正书宋_GBK"/>
        <w:b/>
        <w:bCs/>
        <w:i w:val="0"/>
        <w:iCs w:val="0"/>
        <w:spacing w:val="0"/>
        <w:w w:val="99"/>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21">
    <w:nsid w:val="5A241D34"/>
    <w:multiLevelType w:val="multilevel"/>
    <w:tmpl w:val="5A241D34"/>
    <w:lvl w:ilvl="0" w:tentative="0">
      <w:start w:val="1"/>
      <w:numFmt w:val="decimal"/>
      <w:lvlText w:val="%1."/>
      <w:lvlJc w:val="left"/>
      <w:pPr>
        <w:ind w:left="593" w:hanging="159"/>
        <w:jc w:val="left"/>
      </w:pPr>
      <w:rPr>
        <w:rFonts w:hint="default" w:ascii="方正书宋_GBK" w:hAnsi="方正书宋_GBK" w:eastAsia="方正书宋_GBK" w:cs="方正书宋_GBK"/>
        <w:b/>
        <w:bCs/>
        <w:i w:val="0"/>
        <w:iCs w:val="0"/>
        <w:spacing w:val="0"/>
        <w:w w:val="99"/>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22">
    <w:nsid w:val="60382F6E"/>
    <w:multiLevelType w:val="multilevel"/>
    <w:tmpl w:val="60382F6E"/>
    <w:lvl w:ilvl="0" w:tentative="0">
      <w:start w:val="1"/>
      <w:numFmt w:val="decimal"/>
      <w:lvlText w:val="%1."/>
      <w:lvlJc w:val="left"/>
      <w:pPr>
        <w:ind w:left="593" w:hanging="159"/>
        <w:jc w:val="left"/>
      </w:pPr>
      <w:rPr>
        <w:rFonts w:hint="default" w:ascii="方正书宋_GBK" w:hAnsi="方正书宋_GBK" w:eastAsia="方正书宋_GBK" w:cs="方正书宋_GBK"/>
        <w:b/>
        <w:bCs/>
        <w:i w:val="0"/>
        <w:iCs w:val="0"/>
        <w:spacing w:val="0"/>
        <w:w w:val="99"/>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23">
    <w:nsid w:val="72183CF9"/>
    <w:multiLevelType w:val="multilevel"/>
    <w:tmpl w:val="72183CF9"/>
    <w:lvl w:ilvl="0" w:tentative="0">
      <w:start w:val="1"/>
      <w:numFmt w:val="decimal"/>
      <w:lvlText w:val="%1."/>
      <w:lvlJc w:val="left"/>
      <w:pPr>
        <w:ind w:left="593" w:hanging="159"/>
        <w:jc w:val="left"/>
      </w:pPr>
      <w:rPr>
        <w:rFonts w:hint="default" w:ascii="方正书宋_GBK" w:hAnsi="方正书宋_GBK" w:eastAsia="方正书宋_GBK" w:cs="方正书宋_GBK"/>
        <w:b/>
        <w:bCs/>
        <w:i w:val="0"/>
        <w:iCs w:val="0"/>
        <w:spacing w:val="0"/>
        <w:w w:val="99"/>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24">
    <w:nsid w:val="7C246926"/>
    <w:multiLevelType w:val="multilevel"/>
    <w:tmpl w:val="7C246926"/>
    <w:lvl w:ilvl="0" w:tentative="0">
      <w:start w:val="1"/>
      <w:numFmt w:val="decimal"/>
      <w:lvlText w:val="%1."/>
      <w:lvlJc w:val="left"/>
      <w:pPr>
        <w:ind w:left="593" w:hanging="159"/>
        <w:jc w:val="left"/>
      </w:pPr>
      <w:rPr>
        <w:rFonts w:hint="default" w:ascii="方正书宋_GBK" w:hAnsi="方正书宋_GBK" w:eastAsia="方正书宋_GBK" w:cs="方正书宋_GBK"/>
        <w:b/>
        <w:bCs/>
        <w:i w:val="0"/>
        <w:iCs w:val="0"/>
        <w:spacing w:val="0"/>
        <w:w w:val="99"/>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num w:numId="1">
    <w:abstractNumId w:val="10"/>
  </w:num>
  <w:num w:numId="2">
    <w:abstractNumId w:val="6"/>
  </w:num>
  <w:num w:numId="3">
    <w:abstractNumId w:val="20"/>
  </w:num>
  <w:num w:numId="4">
    <w:abstractNumId w:val="4"/>
  </w:num>
  <w:num w:numId="5">
    <w:abstractNumId w:val="3"/>
  </w:num>
  <w:num w:numId="6">
    <w:abstractNumId w:val="12"/>
  </w:num>
  <w:num w:numId="7">
    <w:abstractNumId w:val="15"/>
  </w:num>
  <w:num w:numId="8">
    <w:abstractNumId w:val="23"/>
  </w:num>
  <w:num w:numId="9">
    <w:abstractNumId w:val="11"/>
  </w:num>
  <w:num w:numId="10">
    <w:abstractNumId w:val="0"/>
  </w:num>
  <w:num w:numId="11">
    <w:abstractNumId w:val="16"/>
  </w:num>
  <w:num w:numId="12">
    <w:abstractNumId w:val="21"/>
  </w:num>
  <w:num w:numId="13">
    <w:abstractNumId w:val="5"/>
  </w:num>
  <w:num w:numId="14">
    <w:abstractNumId w:val="19"/>
  </w:num>
  <w:num w:numId="15">
    <w:abstractNumId w:val="9"/>
  </w:num>
  <w:num w:numId="16">
    <w:abstractNumId w:val="14"/>
  </w:num>
  <w:num w:numId="17">
    <w:abstractNumId w:val="8"/>
  </w:num>
  <w:num w:numId="18">
    <w:abstractNumId w:val="7"/>
  </w:num>
  <w:num w:numId="19">
    <w:abstractNumId w:val="1"/>
  </w:num>
  <w:num w:numId="20">
    <w:abstractNumId w:val="18"/>
  </w:num>
  <w:num w:numId="21">
    <w:abstractNumId w:val="22"/>
  </w:num>
  <w:num w:numId="22">
    <w:abstractNumId w:val="13"/>
  </w:num>
  <w:num w:numId="23">
    <w:abstractNumId w:val="17"/>
  </w:num>
  <w:num w:numId="24">
    <w:abstractNumId w:val="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8734EA"/>
    <w:rsid w:val="31291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Paragraph"/>
    <w:basedOn w:val="1"/>
    <w:qFormat/>
    <w:uiPriority w:val="1"/>
    <w:rPr>
      <w:rFonts w:ascii="方正书宋_GBK" w:hAnsi="方正书宋_GBK" w:eastAsia="方正书宋_GBK" w:cs="方正书宋_GBK"/>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4310</Words>
  <Characters>4318</Characters>
  <Lines>0</Lines>
  <Paragraphs>0</Paragraphs>
  <TotalTime>2</TotalTime>
  <ScaleCrop>false</ScaleCrop>
  <LinksUpToDate>false</LinksUpToDate>
  <CharactersWithSpaces>4372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2025-07-17T02:13:00Z</dcterms:created>
  <dc:creator>Administrator</dc:creator>
  <cp:lastModifiedBy>真诚到永远</cp:lastModifiedBy>
  <dcterms:modified xsi:type="dcterms:W3CDTF">2025-07-21T01:55:12Z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eyJoZGlkIjoiZWE0NmY4YTkzOTA0MWEzNTNlYTBlODcwZDY1NTU4NzgiLCJ1c2VySWQiOiIyMzM4NjI5ODcifQ==</vt:lpwstr>
  </property>
  <property fmtid="{D5CDD505-2E9C-101B-9397-08002B2CF9AE}" pid="4" name="ICV">
    <vt:lpwstr>B9619BF0B40B4129AC4499858FAD89FB_13</vt:lpwstr>
  </property>
</Properties>
</file>